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52ba" w14:textId="c735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ауылдық округі елді мекендерінің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Абай ауылдық округі әкімінің 2008 жылғы 5 желтоқсандағы N 7 шешімі. Ақтөбе облысының Хромтау аудандық әділет басқармасында 2008 жылдың 15 желтоқсанда N 3-12-69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Шешімнің мемлекеттік тіліндегі атауы жаңа редакцияда - Ақтөбе облысы Хромтау ауданы Абай ауылдық окргуінің әкімінің 15.07.2015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мемлекеттік тіліндегі деректемелерінде және бүкіл мәтіні бойынша "селолық" сөзі тиісінше "ауылдық" сөзімен ауыстырылды - Ақтөбе облысы Хромтау ауданы Абай ауылдық окргуінің әкімінің 15.07.2015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кіріспесі жаңа редакцияда - Ақтөбе облысы Хромтау ауданы Абай ауылдық окргуінің әкімінің 15.07.2015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және Абай ауылдық округі тұрғындарының 2008 жылғы 10 қазандағы № 06 конференциясы хаттамасына сәйкес, Абай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Абай ауылдық округінің келесі елді мекендерінің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 ауылында – Ойсылқара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Ардагер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Мектеп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Күншуақ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Жастар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Аралтөбе ауылында – Тәуелсіздік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– Желтоқсан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Тассай ауылында – Сармырза.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1, 2, 3, 4, 5 тармақтары біріктірілді және жаңа редакцияда - Ақтөбе облысы Хромтау ауданы Абай ауылдық окргуінің әкімінің 15.07.2015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шешім оның алғаш ресми жарияланғаннан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6 тармағы жаңа редакцияда - Ақтөбе облысы Хромтау ауданы Абай ауылдық окргуінің әкімінің 15.07.2015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Абай ауылдық округ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