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bedc" w14:textId="fc3b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Табантал ауылдық округінің елді мекендерінің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Табантал ауылдық округі әкімінің 2008 жылғы 25 қарашадағы № 1 шешімі. Ақтөбе облысының Хромтау аудандық әділет басқармасында 2008 жылдың 15 желтоқсанда № 3-12-67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 жаңа редакцияда - Ақтөбе облысы Хромтау ауданы Табантал ауылдық округінің әкімінің 07.07.2015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мемлекеттік тіліндегі деректемелерінде және мәтіні бойынша "селолық" сөзі тиісінше "ауылдық" сөзімен ауыстырылды - Ақтөбе облысы Хромтау ауданы Табантал ауылдық округінің әкімінің 07.07.2015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әкiмшiлiк-аумақтық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тиісті аумақ халқының пікірін ескере отырып, Табантал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Хромтау ауданы Табантал ауылдық округінің әкімінің 28.11.2017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Табантал ауылдық округінің келесі елді мекендерінің көшелеріне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Табантал ауылында - Табантал көшесі, көшеге осы елді мекеннің барлық үйлері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Бақай ауылында - Бақай көшесі, көшеге осы елді мекеннің барлық үйлері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Жайлаусай ауылында - Жайлаусай көшесі, көшеге осы елді мекеннің барлық үйлері жатады;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ауылында - Көптоғай көшесі, көшеге осы елді мекеннің барлық үйлері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Ақтөбе облысы Хромтау ауданы Табантал ауылдық округі әкімінің 04.02.2021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кейін,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Табантал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