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26c9" w14:textId="1cc2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біржолғы талондардың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2008 жылғы 19 желтоқсандағы N 90 шешімі. Ақтөбе облысы Шалқар ауданының Әділет басқармасында 2009 жылдың 23 қаңтарда N 3-13-93 тіркелді. Күші жойылды - Ақтөбе облысы Шалқар аудандық мәслихатының 2009 жылғы 28 желтоқсандағы N 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Шалқар аудандық мәслихатының 2009.12.28 N 166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 "Салық және бюджетке төленетін басқа да міндетті төлемдер туралы" Кодексін(Салық Кодексі)қолданысқа енгізу туралы Заңның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Аудан көлеміндегі біржолғы талон негізінде жұмыс жасайтын кәсіпкерлерден алым құны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 Шалқар аудандық әділет басқармасында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А.Бақтыбаев                       С.Тулемисов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Шалқар ауданы бойынша біржолғы талонмен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жасайтын кәсіпкерлерге берілетін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33"/>
        <w:gridCol w:w="1853"/>
      </w:tblGrid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түрі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құны(теңге)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тауар сату, 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ашық базарларда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жабық базарларда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базарда ет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мал базарында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а) ірі мал сату-әр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б) ұсақ мал сату-әр басқа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Үй жануарларын бағу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Ірі қара: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50 басқа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50 бастан 100 басқа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100 бастан 150 басқа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150 бастан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Ұсақ мал: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50 басқа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50 бастан 100 басқа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100 бастан 200 басқа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200 бастан жоғары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