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010b" w14:textId="39b0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Шалқар қаласы әкімдігінің 2008 жылғы 30 желтоқсандағы N 204 шешімі. Ақтөбе облысының Шалқар аудандық әділет басқармасында 2009 жылдың 06 ақпанда N 3-13-94 тіркелді. Күші жойылды - Ақтөбе облысы Шалқар ауданы Шалқар қаласы әкімдігінің 2010 жылғы 7 маусымдағы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Шалқар ауданы Шалқар қаласы әкімдігінің 2010.06.07 № 108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 аумақтық құрылысы туралы" N 4200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21 қаңтардағы N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қала округіне қарасты М. Шыманұлы ауылындағы үйлерді "Мекен-жай тіркелімі" ақпараттық жобасына енгізу үшін сол ауылдағы бұрынғы "Коровник" деп аталатын бөлігіне "Көкжиде" көшесі, ал бұрынғы "Қыр ауыл" деп аталатын бөлігіне "Сарқамыс" көшесі атауы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Шалқар қала округіне қарасты Жомарт ауылындағы көше болып қалыптасқан аумаққа "Сазтөбе" көшесі атауы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Шалқар қаласындағы Жилкооперация болып келген аумақты және сол жерден басталып Шеңбертал көшесіне дейінгі МПС үйлері орналасқан аумаққа Жилкооперация көшесі атауы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М. Шыманұлы, Жомарт ауылдарындағы және Шалқар қаласындағы жаңадан атау берілген көшелердегі үйлерді нөмірлеу аудандық сәулет және қала құрылысы бөлімінен (Д.Өтешов) сұралсын.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орындалуына бақылау жасау қала әкімінің орынбасары Г.Мұқановаға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күннен кейін он күн 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 Е.Данағұлов.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