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f39f" w14:textId="a56f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Кішіқұм ауылдық округі әкімінің 2008 жылғы 20 қарашадағы N 5 шешімі. Ақтөбе облысының Шалқар аудандық әділет басқармасында 2008 жылдың 22 желтоқсанда N 3-13-90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бүкіл мәтіні бойынша "селолық", "селосы" сөздері тиісінше "ауылдық", "ауылы" сөздерімен ауыстырылды - Ақтөбе облысы Шалқар ауданы Кішіқұм ауылдық округінің әкімінің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"селолық" сөзі тиісінше "ауылдық" сөзімен ауыстырылды - Ақтөбе облысы Шалқар ауданы Кішіқұм ауылдық округі әкімінің 05.04.2017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Кішіқұм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Кіріспеге өзгерістер енгізілді – Ақтөбе облысы Шалқар ауданы Кішіқұм ауылдық округінің әкімінің 10.12.2014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19.01.2021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Кішіқұм ауылдық округіне қарасты елді мекендердегі көшелерге төмендегідей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Шілікті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"Толағай", "Теректі", "Сартепсең", "Қоңыртөбе", "Сарөзек", "Жалаулы", "Достық", "Меңдікөл", "Мұрынқұм", "Сарбұлақ", "Бейбітшілік", "Теміржолшылар", "Шілікті"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Қарашоқат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"Кішіқұм", "Жеңіс", "Теміржолшылар", "Достық"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Ақеспе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Шоқысу станциясы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"Теміржолшылар", "Толағай", "Сарбұлақ", "Жастар" көшелері.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ауданы Кішіқұм ауылдық округі әкімінің 19.01.2021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алғаш жариялағаннан кейін 10 күн 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Кішіқұм ауылдық округ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