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8bc9" w14:textId="57b8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2008 жылға арналған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 17 қаңтардағы N 6-35 шешімі. Алматы облысының Әділет департаментінде 2008 жылы 7 ақпанда N 2001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күші жойылды - Алматы облыстық мәслихатының 2008 жылғы 29 желтоқсандағы N 16-105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тармағына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5 тармағына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Қоршаған ортаға эмиссиялар үшін 2008 жылға арналған төлемақы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облыс әкімінің бірінші орынбасарына (В.А.Долженковқа), облыстық мәслихаттың экономика, шағын және орта кәсіпкерлікті дамыту және экология салаларын дамыту мәселелері жөніндегі тұрақты комиссиясына (С. Шүрегеевке)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қаңтарындағы N 6-35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"Қоршаған ортаға эмиссиялар үшін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жылға арналған төлемақы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193"/>
        <w:gridCol w:w="3013"/>
        <w:gridCol w:w="2653"/>
        <w:gridCol w:w="22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N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қауіптілік деңгейі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 теңге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тұрақты көздерден шығарындылары 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қозғалмалы көздерден шығарындылары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тоннасы (бұдан әрі тонна)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сығылған газ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төгінділері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Жинақтауыштарға, сүзу алаңдарына, жер бедеріне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(қатты тұрмыстық) қалдықтар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қауіпті қалдықтарын полигондарда, жинақтауыштарда, санкциаланған үйінділерде және арнайы берілген орындарда орналастыру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тізім"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 тізім"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тізім"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"жіктелме-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7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басқа;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байытушлактары, шламдары,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 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эмиссия үшін төлемақының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мынандай коэфициенттер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0,3 коэффиценті;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0,43 коэффиценті;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0,25 коэффиценті;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2-тармақша жаңа редакцияда - Алматы облыстық мәслихатының 2008.07.15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12-69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коммуналдық қалдықтарды орналастыруды жүзеге асыратын полигондар үшін халықтан құрылған қатты қалдықтардың төлемі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0,2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 1) және 2) тармақтарына жатқызылған жағдайда ескертпенің 2) тармақшасының коэффициенттерін қолданған жөн.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ескертпенің 1), 2), 3) тармақшаларында көзделген жеңілдетілген коэффиценттерді қолдану қоршаған ортаға эмиссиялардың нормативтен тыс көлемі үшін төлемдерге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тармақшамен толықтырылды - Алматы облыстық мәслихатының 2008.07.15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12-69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