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d9fd" w14:textId="c3fd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2008 жылғы 21 ақпандағы N 33 қаулысы. Алматы облысының Әділет департаментінде 2008 жылы 31 наурызда N 2002 тіркелді. Күші жойылды - Алматы облысы әкімдігінің 2009 жылғы 17 қарашадағы N 204 қаулысымен</w:t>
      </w:r>
    </w:p>
    <w:p>
      <w:pPr>
        <w:spacing w:after="0"/>
        <w:ind w:left="0"/>
        <w:jc w:val="both"/>
      </w:pPr>
      <w:r>
        <w:rPr>
          <w:rFonts w:ascii="Times New Roman"/>
          <w:b w:val="false"/>
          <w:i w:val="false"/>
          <w:color w:val="ff0000"/>
          <w:sz w:val="28"/>
        </w:rPr>
        <w:t>      Ескерту. Күші жойылды - Алматы облысы әкімдігінің 2009.11.17 N 204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сәйкес және Қазақстан Республикасы Үкіметінің 2007 жылғы 30 маусымдағы "Мемлекеттік қызмет көрсетудің үлгі стандартын бекіту туралы" N 558 </w:t>
      </w:r>
      <w:r>
        <w:rPr>
          <w:rFonts w:ascii="Times New Roman"/>
          <w:b w:val="false"/>
          <w:i w:val="false"/>
          <w:color w:val="000000"/>
          <w:sz w:val="28"/>
        </w:rPr>
        <w:t>Қаулысы</w:t>
      </w:r>
      <w:r>
        <w:rPr>
          <w:rFonts w:ascii="Times New Roman"/>
          <w:b w:val="false"/>
          <w:i w:val="false"/>
          <w:color w:val="000000"/>
          <w:sz w:val="28"/>
        </w:rPr>
        <w:t> мен Қазақстан Республикасы Үкіметінің 2007 жылғы 30 маусымдағы "Жеке және заңды тұлғаларға көрсетілетін мемлекеттік қызмет көрсетудің тізілімін бекіту туралы" N 561 </w:t>
      </w:r>
      <w:r>
        <w:rPr>
          <w:rFonts w:ascii="Times New Roman"/>
          <w:b w:val="false"/>
          <w:i w:val="false"/>
          <w:color w:val="000000"/>
          <w:sz w:val="28"/>
        </w:rPr>
        <w:t xml:space="preserve">Қаулысын </w:t>
      </w:r>
      <w:r>
        <w:rPr>
          <w:rFonts w:ascii="Times New Roman"/>
          <w:b w:val="false"/>
          <w:i w:val="false"/>
          <w:color w:val="000000"/>
          <w:sz w:val="28"/>
        </w:rPr>
        <w:t xml:space="preserve">жүзеге асыру мақсатында,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Төмендегі қоса ұсынылғандар бекітілсін:</w:t>
      </w:r>
      <w:r>
        <w:br/>
      </w:r>
      <w:r>
        <w:rPr>
          <w:rFonts w:ascii="Times New Roman"/>
          <w:b w:val="false"/>
          <w:i w:val="false"/>
          <w:color w:val="000000"/>
          <w:sz w:val="28"/>
        </w:rPr>
        <w:t>
</w:t>
      </w:r>
      <w:r>
        <w:rPr>
          <w:rFonts w:ascii="Times New Roman"/>
          <w:b w:val="false"/>
          <w:i w:val="false"/>
          <w:color w:val="000000"/>
          <w:sz w:val="28"/>
        </w:rPr>
        <w:t>
      1) Кең таралған пайдалы қазбаларды бірлесе барлауға және өндіру немесе барлауға,өндіруге кепілдік шартын тіркеу стандарты.</w:t>
      </w:r>
      <w:r>
        <w:br/>
      </w:r>
      <w:r>
        <w:rPr>
          <w:rFonts w:ascii="Times New Roman"/>
          <w:b w:val="false"/>
          <w:i w:val="false"/>
          <w:color w:val="000000"/>
          <w:sz w:val="28"/>
        </w:rPr>
        <w:t>
</w:t>
      </w:r>
      <w:r>
        <w:rPr>
          <w:rFonts w:ascii="Times New Roman"/>
          <w:b w:val="false"/>
          <w:i w:val="false"/>
          <w:color w:val="000000"/>
          <w:sz w:val="28"/>
        </w:rPr>
        <w:t>
      2) Кең таралған пайдалы қазбаларды бірлесе барлауға және өндіру немесе барлауға, өндіруге кепілдік келісім-шартын тіркеу стандарты.</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бірінші орынбасары В.Долженковқа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Облыс әкімі</w:t>
      </w:r>
    </w:p>
    <w:bookmarkStart w:name="z5" w:id="1"/>
    <w:p>
      <w:pPr>
        <w:spacing w:after="0"/>
        <w:ind w:left="0"/>
        <w:jc w:val="both"/>
      </w:pPr>
      <w:r>
        <w:rPr>
          <w:rFonts w:ascii="Times New Roman"/>
          <w:b w:val="false"/>
          <w:i w:val="false"/>
          <w:color w:val="000000"/>
          <w:sz w:val="28"/>
        </w:rPr>
        <w:t>
Мемлекеттік қызмет көрсетудің "Кең</w:t>
      </w:r>
      <w:r>
        <w:br/>
      </w:r>
      <w:r>
        <w:rPr>
          <w:rFonts w:ascii="Times New Roman"/>
          <w:b w:val="false"/>
          <w:i w:val="false"/>
          <w:color w:val="000000"/>
          <w:sz w:val="28"/>
        </w:rPr>
        <w:t>
таралған пайдалы қазбаларды барлау,</w:t>
      </w:r>
      <w:r>
        <w:br/>
      </w:r>
      <w:r>
        <w:rPr>
          <w:rFonts w:ascii="Times New Roman"/>
          <w:b w:val="false"/>
          <w:i w:val="false"/>
          <w:color w:val="000000"/>
          <w:sz w:val="28"/>
        </w:rPr>
        <w:t>
өндіру немесе бірлесе барлау мен өндіру</w:t>
      </w:r>
      <w:r>
        <w:br/>
      </w:r>
      <w:r>
        <w:rPr>
          <w:rFonts w:ascii="Times New Roman"/>
          <w:b w:val="false"/>
          <w:i w:val="false"/>
          <w:color w:val="000000"/>
          <w:sz w:val="28"/>
        </w:rPr>
        <w:t>
туралы кепілдік шартын тіркеу" стандарты</w:t>
      </w:r>
      <w:r>
        <w:br/>
      </w:r>
      <w:r>
        <w:rPr>
          <w:rFonts w:ascii="Times New Roman"/>
          <w:b w:val="false"/>
          <w:i w:val="false"/>
          <w:color w:val="000000"/>
          <w:sz w:val="28"/>
        </w:rPr>
        <w:t>
Алматы облысы әкімдігінің 21 ақпандағы</w:t>
      </w:r>
      <w:r>
        <w:br/>
      </w:r>
      <w:r>
        <w:rPr>
          <w:rFonts w:ascii="Times New Roman"/>
          <w:b w:val="false"/>
          <w:i w:val="false"/>
          <w:color w:val="000000"/>
          <w:sz w:val="28"/>
        </w:rPr>
        <w:t>
2008 жылғы N 33 қаулысымен</w:t>
      </w:r>
      <w:r>
        <w:br/>
      </w:r>
      <w:r>
        <w:rPr>
          <w:rFonts w:ascii="Times New Roman"/>
          <w:b w:val="false"/>
          <w:i w:val="false"/>
          <w:color w:val="000000"/>
          <w:sz w:val="28"/>
        </w:rPr>
        <w:t>
бекітілген</w:t>
      </w:r>
    </w:p>
    <w:bookmarkEnd w:id="1"/>
    <w:bookmarkStart w:name="z86" w:id="2"/>
    <w:p>
      <w:pPr>
        <w:spacing w:after="0"/>
        <w:ind w:left="0"/>
        <w:jc w:val="left"/>
      </w:pPr>
      <w:r>
        <w:rPr>
          <w:rFonts w:ascii="Times New Roman"/>
          <w:b/>
          <w:i w:val="false"/>
          <w:color w:val="000000"/>
        </w:rPr>
        <w:t xml:space="preserve"> 
Мемлекеттік қызмет көрсетудің "Кең таралған пайдалы қазбаларды барлау, өндіру немесе бірлесе барлау мен өндіру туралы кепілдік шартын тіркеу" стандарты</w:t>
      </w:r>
    </w:p>
    <w:bookmarkEnd w:id="2"/>
    <w:bookmarkStart w:name="z24" w:id="3"/>
    <w:p>
      <w:pPr>
        <w:spacing w:after="0"/>
        <w:ind w:left="0"/>
        <w:jc w:val="left"/>
      </w:pPr>
      <w:r>
        <w:rPr>
          <w:rFonts w:ascii="Times New Roman"/>
          <w:b/>
          <w:i w:val="false"/>
          <w:color w:val="000000"/>
        </w:rPr>
        <w:t xml:space="preserve"> 
1. Жалпы ережелері</w:t>
      </w:r>
    </w:p>
    <w:bookmarkEnd w:id="3"/>
    <w:bookmarkStart w:name="z8" w:id="4"/>
    <w:p>
      <w:pPr>
        <w:spacing w:after="0"/>
        <w:ind w:left="0"/>
        <w:jc w:val="both"/>
      </w:pPr>
      <w:r>
        <w:rPr>
          <w:rFonts w:ascii="Times New Roman"/>
          <w:b w:val="false"/>
          <w:i w:val="false"/>
          <w:color w:val="000000"/>
          <w:sz w:val="28"/>
        </w:rPr>
        <w:t>      1. Кең таралған пайдалы қазбаларды барлау, өндіру немесе бірлесе барлау мен өндіру туралы кепілдік шартын тіркеу - бұл Құзыретті органның жер қойнауын пайдалануға, сонымен қатар кепілге қою үшін жер қойнауын пайдалану құқығын беру жөніндегі келісімді тіркеу.</w:t>
      </w:r>
      <w:r>
        <w:br/>
      </w:r>
      <w:r>
        <w:rPr>
          <w:rFonts w:ascii="Times New Roman"/>
          <w:b w:val="false"/>
          <w:i w:val="false"/>
          <w:color w:val="000000"/>
          <w:sz w:val="28"/>
        </w:rPr>
        <w:t>
      Құзыретті орган жер қойнауын пайдалану құқығын беруге, сонымен қатар жер қойнауын пайдалану құқығын кепілге қою үшін келісімді тіркеуге рұқсат береді. Кең таралған пайдалы қазбаларды барлау, өндіру және бірлесе барлау мен өндіруге жасалған барлық кепілдік шарттар тіркелуге жатады. Кепілдік шартын тіркеу және оны растау болып табылады.</w:t>
      </w:r>
      <w:r>
        <w:br/>
      </w:r>
      <w:r>
        <w:rPr>
          <w:rFonts w:ascii="Times New Roman"/>
          <w:b w:val="false"/>
          <w:i w:val="false"/>
          <w:color w:val="000000"/>
          <w:sz w:val="28"/>
        </w:rPr>
        <w:t>
      2.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Қызмет мыналарға сәйкес көрсетіледі: Кең таралған пайдалы қазбаларды барлау және өндіру немесе бірлесе барлау мен өндіру туралы кепілдік шартын тіркеу Қазақстан Республикасының 1996 жылғы 27 қаңтардағы "Жер қойнауы және жер қойнауын пайдалану туралы" N 2828 заңындағы 14 баптың 9.2 тармағы негізінде "Жер қойнауын пайдалану құқығын беру келісім-шартына тиісті өзгертулер немесе толықтырулар тіркелген сәттен бастап жасалған болып есептеледі".</w:t>
      </w:r>
      <w:r>
        <w:br/>
      </w:r>
      <w:r>
        <w:rPr>
          <w:rFonts w:ascii="Times New Roman"/>
          <w:b w:val="false"/>
          <w:i w:val="false"/>
          <w:color w:val="000000"/>
          <w:sz w:val="28"/>
        </w:rPr>
        <w:t>
</w:t>
      </w:r>
      <w:r>
        <w:rPr>
          <w:rFonts w:ascii="Times New Roman"/>
          <w:b w:val="false"/>
          <w:i w:val="false"/>
          <w:color w:val="000000"/>
          <w:sz w:val="28"/>
        </w:rPr>
        <w:t xml:space="preserve">
      4. Осынау мемлекеттік қызметті Алматы облысының кәсіпкерлік және өнеркәсіп департаменті ұсынады. Мекен-жайы: Талдықорған қаласы, Шевченко көшесі,131, каб.410,411. Алматы облысының кәсіпкерлік және өнеркәсіп департаментінің ресми сайты: </w:t>
      </w:r>
      <w:r>
        <w:rPr>
          <w:rFonts w:ascii="Times New Roman"/>
          <w:b w:val="false"/>
          <w:i w:val="false"/>
          <w:color w:val="000000"/>
          <w:sz w:val="28"/>
          <w:u w:val="single"/>
        </w:rPr>
        <w:t>www.dpp.almaty-reg.kz.</w:t>
      </w:r>
      <w:r>
        <w:br/>
      </w:r>
      <w:r>
        <w:rPr>
          <w:rFonts w:ascii="Times New Roman"/>
          <w:b w:val="false"/>
          <w:i w:val="false"/>
          <w:color w:val="000000"/>
          <w:sz w:val="28"/>
        </w:rPr>
        <w:t>
</w:t>
      </w:r>
      <w:r>
        <w:rPr>
          <w:rFonts w:ascii="Times New Roman"/>
          <w:b w:val="false"/>
          <w:i w:val="false"/>
          <w:color w:val="000000"/>
          <w:sz w:val="28"/>
        </w:rPr>
        <w:t>
      5. Тұтынушыға көрсетілетін мемлекеттік қызметтің аяқталу (нәтижесі) нысаны: құзыретті органның жер қойнауын пайдалану құқығын кепілге қоюға келісім хаты, кең таралған пайдалы қазбаларды барлау, өндіру немесе бірлесе барлау мен өндіру кепілдік шартын тіркеу.</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көрсетілетін жеке және заңды тұлғалар санаты: </w:t>
      </w:r>
      <w:r>
        <w:br/>
      </w:r>
      <w:r>
        <w:rPr>
          <w:rFonts w:ascii="Times New Roman"/>
          <w:b w:val="false"/>
          <w:i w:val="false"/>
          <w:color w:val="000000"/>
          <w:sz w:val="28"/>
        </w:rPr>
        <w:t>
      Жасалған кепілдік-шарттарға сәйкес кең таралған пайдалы қазбаларды барлау, өндіру немесе бірлесе барлау мен өндіруге жер қойнауын пайдалану құқығы жеке де заңды тұлғаларға да кепілге қою үшін беріледі.</w:t>
      </w:r>
      <w:r>
        <w:br/>
      </w:r>
      <w:r>
        <w:rPr>
          <w:rFonts w:ascii="Times New Roman"/>
          <w:b w:val="false"/>
          <w:i w:val="false"/>
          <w:color w:val="000000"/>
          <w:sz w:val="28"/>
        </w:rPr>
        <w:t>
</w:t>
      </w:r>
      <w:r>
        <w:rPr>
          <w:rFonts w:ascii="Times New Roman"/>
          <w:b w:val="false"/>
          <w:i w:val="false"/>
          <w:color w:val="000000"/>
          <w:sz w:val="28"/>
        </w:rPr>
        <w:t>
      7. Тұтынушылар өздеріне мемлекеттік қызмет көрсетуге қажет құжаттарды өткізген сәттен бастап мемлекеттік қызмет көрсету мерзімі: Өтініш түскен күннен бастап қырық бес күн ішінде Құзыретті органның рұқсат беру немесе дәлелді түрде рұқсат бермеу хаты.</w:t>
      </w:r>
      <w:r>
        <w:br/>
      </w:r>
      <w:r>
        <w:rPr>
          <w:rFonts w:ascii="Times New Roman"/>
          <w:b w:val="false"/>
          <w:i w:val="false"/>
          <w:color w:val="000000"/>
          <w:sz w:val="28"/>
        </w:rPr>
        <w:t>
</w:t>
      </w:r>
      <w:r>
        <w:rPr>
          <w:rFonts w:ascii="Times New Roman"/>
          <w:b w:val="false"/>
          <w:i w:val="false"/>
          <w:color w:val="000000"/>
          <w:sz w:val="28"/>
        </w:rPr>
        <w:t>
      8. Барлау, өндіру немесе бірлесе барлау мен өндіру туралы кепілдік шартын тіркеу тегін болып табылады.</w:t>
      </w:r>
      <w:r>
        <w:br/>
      </w:r>
      <w:r>
        <w:rPr>
          <w:rFonts w:ascii="Times New Roman"/>
          <w:b w:val="false"/>
          <w:i w:val="false"/>
          <w:color w:val="000000"/>
          <w:sz w:val="28"/>
        </w:rPr>
        <w:t>
</w:t>
      </w:r>
      <w:r>
        <w:rPr>
          <w:rFonts w:ascii="Times New Roman"/>
          <w:b w:val="false"/>
          <w:i w:val="false"/>
          <w:color w:val="000000"/>
          <w:sz w:val="28"/>
        </w:rPr>
        <w:t xml:space="preserve">
      9. Осынау мемлекеттік қызмет көрсету стандарты Алматы облысының кәсіпкерлік және өнеркәсіп департаментінің жер қойнауын пайдалану бөлімінің кабинетіндегі ақпараттар дерек қорында, Алматы облысы кәсіпкерлік және өнеркәсіп департаментінің ресми сайтында: </w:t>
      </w:r>
      <w:r>
        <w:rPr>
          <w:rFonts w:ascii="Times New Roman"/>
          <w:b w:val="false"/>
          <w:i w:val="false"/>
          <w:color w:val="000000"/>
          <w:sz w:val="28"/>
          <w:u w:val="single"/>
        </w:rPr>
        <w:t xml:space="preserve">www.dpp.almaty-reg.kz </w:t>
      </w:r>
      <w:r>
        <w:rPr>
          <w:rFonts w:ascii="Times New Roman"/>
          <w:b w:val="false"/>
          <w:i w:val="false"/>
          <w:color w:val="000000"/>
          <w:sz w:val="28"/>
        </w:rPr>
        <w:t>орналасқан.</w:t>
      </w:r>
      <w:r>
        <w:br/>
      </w:r>
      <w:r>
        <w:rPr>
          <w:rFonts w:ascii="Times New Roman"/>
          <w:b w:val="false"/>
          <w:i w:val="false"/>
          <w:color w:val="000000"/>
          <w:sz w:val="28"/>
        </w:rPr>
        <w:t>
</w:t>
      </w:r>
      <w:r>
        <w:rPr>
          <w:rFonts w:ascii="Times New Roman"/>
          <w:b w:val="false"/>
          <w:i w:val="false"/>
          <w:color w:val="000000"/>
          <w:sz w:val="28"/>
        </w:rPr>
        <w:t>
      10. Алматы облысы кәсіпкерлік және өнеркәсіп департаментінің жұмыс кестесі: Құжаттарды қабылдау 410 кабинетте, күнделікті сағ 9.00-ден -18.00-ге дейін,13.00-ден -14.00-ге дейін түскі үзіліс. Демалыс күндері: сенбі және жексенбі. Алдын-ала жазылу және осынау мемлекеттік қызмет үшін жеке және заңды тұлғаларға арналған жылдам қызмет көрсету әдісі жүзеге асырылмайды.</w:t>
      </w:r>
      <w:r>
        <w:br/>
      </w:r>
      <w:r>
        <w:rPr>
          <w:rFonts w:ascii="Times New Roman"/>
          <w:b w:val="false"/>
          <w:i w:val="false"/>
          <w:color w:val="000000"/>
          <w:sz w:val="28"/>
        </w:rPr>
        <w:t>
</w:t>
      </w:r>
      <w:r>
        <w:rPr>
          <w:rFonts w:ascii="Times New Roman"/>
          <w:b w:val="false"/>
          <w:i w:val="false"/>
          <w:color w:val="000000"/>
          <w:sz w:val="28"/>
        </w:rPr>
        <w:t>
      11. Алматы облысы кәсіпкерлік және өнеркәсіп департаментінің жер қойнауын пайдалану бөлімінде осынау мемлекеттік қызметті көрсетуге келесі жағдайлар жасалған: үстел, екі орындық, 410 кабинетте жазғы кезде бірқалыпты температураны сақтау үшін қолданылатын кондиционер, өтініш жазу үлгілері мен қажеттті құжаттардың тізбесі көрсетілген стенд бар.</w:t>
      </w:r>
    </w:p>
    <w:bookmarkEnd w:id="4"/>
    <w:bookmarkStart w:name="z23" w:id="5"/>
    <w:p>
      <w:pPr>
        <w:spacing w:after="0"/>
        <w:ind w:left="0"/>
        <w:jc w:val="left"/>
      </w:pPr>
      <w:r>
        <w:rPr>
          <w:rFonts w:ascii="Times New Roman"/>
          <w:b/>
          <w:i w:val="false"/>
          <w:color w:val="000000"/>
        </w:rPr>
        <w:t xml:space="preserve"> 
2. Мемлекетттік қызмет көрсету тәртібі</w:t>
      </w:r>
    </w:p>
    <w:bookmarkEnd w:id="5"/>
    <w:bookmarkStart w:name="z33" w:id="6"/>
    <w:p>
      <w:pPr>
        <w:spacing w:after="0"/>
        <w:ind w:left="0"/>
        <w:jc w:val="both"/>
      </w:pPr>
      <w:r>
        <w:rPr>
          <w:rFonts w:ascii="Times New Roman"/>
          <w:b w:val="false"/>
          <w:i w:val="false"/>
          <w:color w:val="000000"/>
          <w:sz w:val="28"/>
        </w:rPr>
        <w:t>
      12. Алматы облысы кәсіпкерлік және өнеркәсіп департаментінің жер қойнауын пайдалану бөліміне осынау мемлекеттік қызметті алу үшін заңды және жеке тұлғалар тізбеге сәйкес келесі құжаттарды тапсырады:</w:t>
      </w:r>
      <w:r>
        <w:br/>
      </w:r>
      <w:r>
        <w:rPr>
          <w:rFonts w:ascii="Times New Roman"/>
          <w:b w:val="false"/>
          <w:i w:val="false"/>
          <w:color w:val="000000"/>
          <w:sz w:val="28"/>
        </w:rPr>
        <w:t>
</w:t>
      </w:r>
      <w:r>
        <w:rPr>
          <w:rFonts w:ascii="Times New Roman"/>
          <w:b w:val="false"/>
          <w:i w:val="false"/>
          <w:color w:val="000000"/>
          <w:sz w:val="28"/>
        </w:rPr>
        <w:t>
      1) кепілге беру туралы жазбаша өтінішін;</w:t>
      </w:r>
      <w:r>
        <w:br/>
      </w:r>
      <w:r>
        <w:rPr>
          <w:rFonts w:ascii="Times New Roman"/>
          <w:b w:val="false"/>
          <w:i w:val="false"/>
          <w:color w:val="000000"/>
          <w:sz w:val="28"/>
        </w:rPr>
        <w:t>
</w:t>
      </w:r>
      <w:r>
        <w:rPr>
          <w:rFonts w:ascii="Times New Roman"/>
          <w:b w:val="false"/>
          <w:i w:val="false"/>
          <w:color w:val="000000"/>
          <w:sz w:val="28"/>
        </w:rPr>
        <w:t>
      2) бизнес-жоспар немесе кепілдік алу үшін техникалық-экономикалық негіздемесін;</w:t>
      </w:r>
      <w:r>
        <w:br/>
      </w:r>
      <w:r>
        <w:rPr>
          <w:rFonts w:ascii="Times New Roman"/>
          <w:b w:val="false"/>
          <w:i w:val="false"/>
          <w:color w:val="000000"/>
          <w:sz w:val="28"/>
        </w:rPr>
        <w:t>
</w:t>
      </w:r>
      <w:r>
        <w:rPr>
          <w:rFonts w:ascii="Times New Roman"/>
          <w:b w:val="false"/>
          <w:i w:val="false"/>
          <w:color w:val="000000"/>
          <w:sz w:val="28"/>
        </w:rPr>
        <w:t>
      13. Өтініш, ТЭН немесе кепілдік шартын тіркеу жөніндегі мемлекеттік қызмет алу үшін бизнес-жоспар Алматы облысы кәсіпкерлік және өнеркәсіп департаментінің жер қойнауын пайдалану бөлімінде немесе қабылдау бөлмесінде қабылданады.</w:t>
      </w:r>
      <w:r>
        <w:br/>
      </w:r>
      <w:r>
        <w:rPr>
          <w:rFonts w:ascii="Times New Roman"/>
          <w:b w:val="false"/>
          <w:i w:val="false"/>
          <w:color w:val="000000"/>
          <w:sz w:val="28"/>
        </w:rPr>
        <w:t>
</w:t>
      </w:r>
      <w:r>
        <w:rPr>
          <w:rFonts w:ascii="Times New Roman"/>
          <w:b w:val="false"/>
          <w:i w:val="false"/>
          <w:color w:val="000000"/>
          <w:sz w:val="28"/>
        </w:rPr>
        <w:t>
      14. Құзыретті органның жазбаша келісімін алғаннан және барлау, өндіру немесе бірлесе барлау мен өндіру кепілдік шарты бөлімнің бас маманына тапсырылғаннан кейін, журналға тіркеліп, мөрмен расталады.</w:t>
      </w:r>
      <w:r>
        <w:br/>
      </w:r>
      <w:r>
        <w:rPr>
          <w:rFonts w:ascii="Times New Roman"/>
          <w:b w:val="false"/>
          <w:i w:val="false"/>
          <w:color w:val="000000"/>
          <w:sz w:val="28"/>
        </w:rPr>
        <w:t>
</w:t>
      </w:r>
      <w:r>
        <w:rPr>
          <w:rFonts w:ascii="Times New Roman"/>
          <w:b w:val="false"/>
          <w:i w:val="false"/>
          <w:color w:val="000000"/>
          <w:sz w:val="28"/>
        </w:rPr>
        <w:t>
      15. Тұтынушының мемлекеттік қызметті алу үшін, барлық қажетті құжаттарды тапсырғанын растайтын тіркелген өтініштің көшірмесі беріледі.</w:t>
      </w:r>
      <w:r>
        <w:br/>
      </w:r>
      <w:r>
        <w:rPr>
          <w:rFonts w:ascii="Times New Roman"/>
          <w:b w:val="false"/>
          <w:i w:val="false"/>
          <w:color w:val="000000"/>
          <w:sz w:val="28"/>
        </w:rPr>
        <w:t>
</w:t>
      </w:r>
      <w:r>
        <w:rPr>
          <w:rFonts w:ascii="Times New Roman"/>
          <w:b w:val="false"/>
          <w:i w:val="false"/>
          <w:color w:val="000000"/>
          <w:sz w:val="28"/>
        </w:rPr>
        <w:t>
      16. Барлау,өндіру немесе бірлесе барлау мен өндіру кепілдік шартын өтінуші немесе оның өкілі сенім-хат бойынша жеке өз қолына, қол қоя отырып, алады.</w:t>
      </w:r>
      <w:r>
        <w:br/>
      </w:r>
      <w:r>
        <w:rPr>
          <w:rFonts w:ascii="Times New Roman"/>
          <w:b w:val="false"/>
          <w:i w:val="false"/>
          <w:color w:val="000000"/>
          <w:sz w:val="28"/>
        </w:rPr>
        <w:t>
</w:t>
      </w:r>
      <w:r>
        <w:rPr>
          <w:rFonts w:ascii="Times New Roman"/>
          <w:b w:val="false"/>
          <w:i w:val="false"/>
          <w:color w:val="000000"/>
          <w:sz w:val="28"/>
        </w:rPr>
        <w:t>
      17. Жеке және заңды тұлғаларға осынау мемлекеттік қызмет көрсетуді тоқтата тұруға немесе тоқтатуға негіздеме болатындар:</w:t>
      </w:r>
      <w:r>
        <w:br/>
      </w:r>
      <w:r>
        <w:rPr>
          <w:rFonts w:ascii="Times New Roman"/>
          <w:b w:val="false"/>
          <w:i w:val="false"/>
          <w:color w:val="000000"/>
          <w:sz w:val="28"/>
        </w:rPr>
        <w:t>
</w:t>
      </w:r>
      <w:r>
        <w:rPr>
          <w:rFonts w:ascii="Times New Roman"/>
          <w:b w:val="false"/>
          <w:i w:val="false"/>
          <w:color w:val="000000"/>
          <w:sz w:val="28"/>
        </w:rPr>
        <w:t>
      1) қажетті құжаттарды тапсырмау.</w:t>
      </w:r>
    </w:p>
    <w:bookmarkEnd w:id="6"/>
    <w:bookmarkStart w:name="z22" w:id="7"/>
    <w:p>
      <w:pPr>
        <w:spacing w:after="0"/>
        <w:ind w:left="0"/>
        <w:jc w:val="left"/>
      </w:pPr>
      <w:r>
        <w:rPr>
          <w:rFonts w:ascii="Times New Roman"/>
          <w:b/>
          <w:i w:val="false"/>
          <w:color w:val="000000"/>
        </w:rPr>
        <w:t xml:space="preserve"> 
3. Жұмыс принциптері</w:t>
      </w:r>
    </w:p>
    <w:bookmarkEnd w:id="7"/>
    <w:bookmarkStart w:name="z42" w:id="8"/>
    <w:p>
      <w:pPr>
        <w:spacing w:after="0"/>
        <w:ind w:left="0"/>
        <w:jc w:val="both"/>
      </w:pPr>
      <w:r>
        <w:rPr>
          <w:rFonts w:ascii="Times New Roman"/>
          <w:b w:val="false"/>
          <w:i w:val="false"/>
          <w:color w:val="000000"/>
          <w:sz w:val="28"/>
        </w:rPr>
        <w:t>
      18. Тұтынушыға көрсетілетін қызметке байланысты Алматы облысының кәсіпкерлік және өнеркәсіп департаменті басшылыққа алатын жұмыс принциптері:</w:t>
      </w:r>
      <w:r>
        <w:br/>
      </w:r>
      <w:r>
        <w:rPr>
          <w:rFonts w:ascii="Times New Roman"/>
          <w:b w:val="false"/>
          <w:i w:val="false"/>
          <w:color w:val="000000"/>
          <w:sz w:val="28"/>
        </w:rPr>
        <w:t>
</w:t>
      </w:r>
      <w:r>
        <w:rPr>
          <w:rFonts w:ascii="Times New Roman"/>
          <w:b w:val="false"/>
          <w:i w:val="false"/>
          <w:color w:val="000000"/>
          <w:sz w:val="28"/>
        </w:rPr>
        <w:t>
      1) транспаренттілік;</w:t>
      </w:r>
      <w:r>
        <w:br/>
      </w:r>
      <w:r>
        <w:rPr>
          <w:rFonts w:ascii="Times New Roman"/>
          <w:b w:val="false"/>
          <w:i w:val="false"/>
          <w:color w:val="000000"/>
          <w:sz w:val="28"/>
        </w:rPr>
        <w:t>
</w:t>
      </w:r>
      <w:r>
        <w:rPr>
          <w:rFonts w:ascii="Times New Roman"/>
          <w:b w:val="false"/>
          <w:i w:val="false"/>
          <w:color w:val="000000"/>
          <w:sz w:val="28"/>
        </w:rPr>
        <w:t>
      2) "бір терезе";</w:t>
      </w:r>
      <w:r>
        <w:br/>
      </w:r>
      <w:r>
        <w:rPr>
          <w:rFonts w:ascii="Times New Roman"/>
          <w:b w:val="false"/>
          <w:i w:val="false"/>
          <w:color w:val="000000"/>
          <w:sz w:val="28"/>
        </w:rPr>
        <w:t>
</w:t>
      </w:r>
      <w:r>
        <w:rPr>
          <w:rFonts w:ascii="Times New Roman"/>
          <w:b w:val="false"/>
          <w:i w:val="false"/>
          <w:color w:val="000000"/>
          <w:sz w:val="28"/>
        </w:rPr>
        <w:t xml:space="preserve">
      3) өтінушілермен жұмыс істеген кездегі сыпайылылық; </w:t>
      </w:r>
      <w:r>
        <w:br/>
      </w:r>
      <w:r>
        <w:rPr>
          <w:rFonts w:ascii="Times New Roman"/>
          <w:b w:val="false"/>
          <w:i w:val="false"/>
          <w:color w:val="000000"/>
          <w:sz w:val="28"/>
        </w:rPr>
        <w:t>
</w:t>
      </w:r>
      <w:r>
        <w:rPr>
          <w:rFonts w:ascii="Times New Roman"/>
          <w:b w:val="false"/>
          <w:i w:val="false"/>
          <w:color w:val="000000"/>
          <w:sz w:val="28"/>
        </w:rPr>
        <w:t xml:space="preserve">
      4) көрсетіліп жатқан мемлекеттік қызмет туралы жан-жақты ақпараттың болуы; </w:t>
      </w:r>
      <w:r>
        <w:br/>
      </w:r>
      <w:r>
        <w:rPr>
          <w:rFonts w:ascii="Times New Roman"/>
          <w:b w:val="false"/>
          <w:i w:val="false"/>
          <w:color w:val="000000"/>
          <w:sz w:val="28"/>
        </w:rPr>
        <w:t>
</w:t>
      </w:r>
      <w:r>
        <w:rPr>
          <w:rFonts w:ascii="Times New Roman"/>
          <w:b w:val="false"/>
          <w:i w:val="false"/>
          <w:color w:val="000000"/>
          <w:sz w:val="28"/>
        </w:rPr>
        <w:t xml:space="preserve">
      5) тұтынушының белгіленген мерзімде алынбаған құжатының сақталуын қамтамасыз ету. </w:t>
      </w:r>
    </w:p>
    <w:bookmarkEnd w:id="8"/>
    <w:bookmarkStart w:name="z10" w:id="9"/>
    <w:p>
      <w:pPr>
        <w:spacing w:after="0"/>
        <w:ind w:left="0"/>
        <w:jc w:val="left"/>
      </w:pPr>
      <w:r>
        <w:rPr>
          <w:rFonts w:ascii="Times New Roman"/>
          <w:b/>
          <w:i w:val="false"/>
          <w:color w:val="000000"/>
        </w:rPr>
        <w:t xml:space="preserve"> 
4. Жұмыс нәтижелері</w:t>
      </w:r>
    </w:p>
    <w:bookmarkEnd w:id="9"/>
    <w:bookmarkStart w:name="z48" w:id="10"/>
    <w:p>
      <w:pPr>
        <w:spacing w:after="0"/>
        <w:ind w:left="0"/>
        <w:jc w:val="both"/>
      </w:pPr>
      <w:r>
        <w:rPr>
          <w:rFonts w:ascii="Times New Roman"/>
          <w:b w:val="false"/>
          <w:i w:val="false"/>
          <w:color w:val="000000"/>
          <w:sz w:val="28"/>
        </w:rPr>
        <w:t>
      19. Тұтынушыларға осынау мемлекеттік қызметті көрсетудің нәтижесі сапа көрсеткішімен және осынау стандарттың қосымшасына сәйкес қолжетімділігімен өлшенеді ("Сапа және қолжетімділік көрсеткішінің маңызы" кестесі).</w:t>
      </w:r>
      <w:r>
        <w:br/>
      </w:r>
      <w:r>
        <w:rPr>
          <w:rFonts w:ascii="Times New Roman"/>
          <w:b w:val="false"/>
          <w:i w:val="false"/>
          <w:color w:val="000000"/>
          <w:sz w:val="28"/>
        </w:rPr>
        <w:t>
</w:t>
      </w:r>
      <w:r>
        <w:rPr>
          <w:rFonts w:ascii="Times New Roman"/>
          <w:b w:val="false"/>
          <w:i w:val="false"/>
          <w:color w:val="000000"/>
          <w:sz w:val="28"/>
        </w:rPr>
        <w:t>
      20. Сапа көрсетілімінің нысаналы маңызы мен мемлекеттік қызметке қол жетімділігі, мемлекеттік органның жұмысы бағаланады, ал оларды жыл сайын арнайы құрылған жұмысшы топтары бекітеді.</w:t>
      </w:r>
    </w:p>
    <w:bookmarkEnd w:id="10"/>
    <w:bookmarkStart w:name="z11" w:id="11"/>
    <w:p>
      <w:pPr>
        <w:spacing w:after="0"/>
        <w:ind w:left="0"/>
        <w:jc w:val="left"/>
      </w:pPr>
      <w:r>
        <w:rPr>
          <w:rFonts w:ascii="Times New Roman"/>
          <w:b/>
          <w:i w:val="false"/>
          <w:color w:val="000000"/>
        </w:rPr>
        <w:t xml:space="preserve"> 
5. Шағымдану тәртібі</w:t>
      </w:r>
    </w:p>
    <w:bookmarkEnd w:id="11"/>
    <w:bookmarkStart w:name="z50" w:id="12"/>
    <w:p>
      <w:pPr>
        <w:spacing w:after="0"/>
        <w:ind w:left="0"/>
        <w:jc w:val="both"/>
      </w:pPr>
      <w:r>
        <w:rPr>
          <w:rFonts w:ascii="Times New Roman"/>
          <w:b w:val="false"/>
          <w:i w:val="false"/>
          <w:color w:val="000000"/>
          <w:sz w:val="28"/>
        </w:rPr>
        <w:t>
      21. Облыстың кәсіпкерлік және өнеркәсіп департаменті қызметкерлерінің заңсыз әрекетіне 27-25-49 телефоны арқылы немесе департамент директорының атына жазбаша түрде шағымдануға болады. Уәкілетті лауазымды тұлғалардың әрекетіне (әрекетсіздігіне) шағымдану тәртібін түсіндіру мен шағымды дайындауға көмек көрсету жоғарыда келтірілген сенім телефоны арқылы жүзеге асырылады.</w:t>
      </w:r>
      <w:r>
        <w:br/>
      </w:r>
      <w:r>
        <w:rPr>
          <w:rFonts w:ascii="Times New Roman"/>
          <w:b w:val="false"/>
          <w:i w:val="false"/>
          <w:color w:val="000000"/>
          <w:sz w:val="28"/>
        </w:rPr>
        <w:t>
</w:t>
      </w:r>
      <w:r>
        <w:rPr>
          <w:rFonts w:ascii="Times New Roman"/>
          <w:b w:val="false"/>
          <w:i w:val="false"/>
          <w:color w:val="000000"/>
          <w:sz w:val="28"/>
        </w:rPr>
        <w:t>
      22. Шағым облыстың кәсіпкерлік және өнеркәсіп департаментінің директорына беріледі, каб.402, телефон 27-25-49, мекен-жайы: Талдықорған қаласы, Шевченко көшесі, 131.</w:t>
      </w:r>
      <w:r>
        <w:br/>
      </w:r>
      <w:r>
        <w:rPr>
          <w:rFonts w:ascii="Times New Roman"/>
          <w:b w:val="false"/>
          <w:i w:val="false"/>
          <w:color w:val="000000"/>
          <w:sz w:val="28"/>
        </w:rPr>
        <w:t>
</w:t>
      </w:r>
      <w:r>
        <w:rPr>
          <w:rFonts w:ascii="Times New Roman"/>
          <w:b w:val="false"/>
          <w:i w:val="false"/>
          <w:color w:val="000000"/>
          <w:sz w:val="28"/>
        </w:rPr>
        <w:t xml:space="preserve">
      23. Шағымдану журналына шағымдарды тіркеу, онда берілген шағымға жауап алу мерзімі мен жауап беретін жерді, шағымды қарау барысынан хабар беретін лауазымды тұлғалардың байланыс телефондарын көрсету арқылы шағымның қабылданғаны расталады. </w:t>
      </w:r>
    </w:p>
    <w:bookmarkEnd w:id="12"/>
    <w:bookmarkStart w:name="z12" w:id="13"/>
    <w:p>
      <w:pPr>
        <w:spacing w:after="0"/>
        <w:ind w:left="0"/>
        <w:jc w:val="left"/>
      </w:pPr>
      <w:r>
        <w:rPr>
          <w:rFonts w:ascii="Times New Roman"/>
          <w:b/>
          <w:i w:val="false"/>
          <w:color w:val="000000"/>
        </w:rPr>
        <w:t xml:space="preserve"> 
6. Байланыс ақпараты</w:t>
      </w:r>
    </w:p>
    <w:bookmarkEnd w:id="13"/>
    <w:bookmarkStart w:name="z53" w:id="14"/>
    <w:p>
      <w:pPr>
        <w:spacing w:after="0"/>
        <w:ind w:left="0"/>
        <w:jc w:val="both"/>
      </w:pPr>
      <w:r>
        <w:rPr>
          <w:rFonts w:ascii="Times New Roman"/>
          <w:b w:val="false"/>
          <w:i w:val="false"/>
          <w:color w:val="000000"/>
          <w:sz w:val="28"/>
        </w:rPr>
        <w:t>
      24.Алматы облысы кәсіпкерлік және өнеркәсіп департаментінің байланыс деректері: 040000,Талдықорған қаласы, Шевченко көшесі,131.</w:t>
      </w:r>
      <w:r>
        <w:br/>
      </w:r>
      <w:r>
        <w:rPr>
          <w:rFonts w:ascii="Times New Roman"/>
          <w:b w:val="false"/>
          <w:i w:val="false"/>
          <w:color w:val="000000"/>
          <w:sz w:val="28"/>
        </w:rPr>
        <w:t>
      Алматы облысы кәсіпкерлік және өнеркәсіп департаменті директорының қабылдау бөлмесінің телефоны 27-25-49.</w:t>
      </w:r>
      <w:r>
        <w:br/>
      </w:r>
      <w:r>
        <w:rPr>
          <w:rFonts w:ascii="Times New Roman"/>
          <w:b w:val="false"/>
          <w:i w:val="false"/>
          <w:color w:val="000000"/>
          <w:sz w:val="28"/>
        </w:rPr>
        <w:t>
      Алматы облысы кәсіпкерлік және өнеркәсіп департаменті директоры орынбасарының телефоны 27-32-01.</w:t>
      </w:r>
      <w:r>
        <w:br/>
      </w:r>
      <w:r>
        <w:rPr>
          <w:rFonts w:ascii="Times New Roman"/>
          <w:b w:val="false"/>
          <w:i w:val="false"/>
          <w:color w:val="000000"/>
          <w:sz w:val="28"/>
        </w:rPr>
        <w:t>
      Алматы облысы кәсіпкерлік және өнеркәсіп департаментіндегі жер қойнауын пайдалану бөлімі мамандарының телефондары 27-13-31, 27-25-70.</w:t>
      </w:r>
      <w:r>
        <w:br/>
      </w:r>
      <w:r>
        <w:rPr>
          <w:rFonts w:ascii="Times New Roman"/>
          <w:b w:val="false"/>
          <w:i w:val="false"/>
          <w:color w:val="000000"/>
          <w:sz w:val="28"/>
        </w:rPr>
        <w:t>
      Жұмыс кестесі: күнделікті сағ 9:00-ден 18:00-ге дейін, 13:00-ден -14:00-ге дейін түскі үзіліс.</w:t>
      </w:r>
      <w:r>
        <w:br/>
      </w:r>
      <w:r>
        <w:rPr>
          <w:rFonts w:ascii="Times New Roman"/>
          <w:b w:val="false"/>
          <w:i w:val="false"/>
          <w:color w:val="000000"/>
          <w:sz w:val="28"/>
        </w:rPr>
        <w:t>
      Демалыс күндері: сенбі және жексенбі.</w:t>
      </w:r>
      <w:r>
        <w:br/>
      </w:r>
      <w:r>
        <w:rPr>
          <w:rFonts w:ascii="Times New Roman"/>
          <w:b w:val="false"/>
          <w:i w:val="false"/>
          <w:color w:val="000000"/>
          <w:sz w:val="28"/>
        </w:rPr>
        <w:t>
      Жеке тұлғаларды қабылдау кестесі:</w:t>
      </w:r>
      <w:r>
        <w:br/>
      </w:r>
      <w:r>
        <w:rPr>
          <w:rFonts w:ascii="Times New Roman"/>
          <w:b w:val="false"/>
          <w:i w:val="false"/>
          <w:color w:val="000000"/>
          <w:sz w:val="28"/>
        </w:rPr>
        <w:t>
      Алматы облысы кәсіпкерлік және өнеркәсіп департаментінің директоры: жұма, сағат 17:00-ден 18:00-ге дейін.</w:t>
      </w:r>
      <w:r>
        <w:br/>
      </w:r>
      <w:r>
        <w:rPr>
          <w:rFonts w:ascii="Times New Roman"/>
          <w:b w:val="false"/>
          <w:i w:val="false"/>
          <w:color w:val="000000"/>
          <w:sz w:val="28"/>
        </w:rPr>
        <w:t>
      Алматы облысы кәсіпкерлік және өнеркәсіп департаменті директорының орынбасары: бейсенбі, сағат 17:00-ден - 18:00-ге дейін.</w:t>
      </w:r>
      <w:r>
        <w:br/>
      </w:r>
      <w:r>
        <w:rPr>
          <w:rFonts w:ascii="Times New Roman"/>
          <w:b w:val="false"/>
          <w:i w:val="false"/>
          <w:color w:val="000000"/>
          <w:sz w:val="28"/>
        </w:rPr>
        <w:t>
      Жоғарыда тұрған ұйым Алматы облысы әкімдігінің байланыс деректері: Талдықорған қаласы, Тәуелсіздік көшесі, 38.тел: 27-31-05, факс:27-07-43.</w:t>
      </w:r>
      <w:r>
        <w:br/>
      </w:r>
      <w:r>
        <w:rPr>
          <w:rFonts w:ascii="Times New Roman"/>
          <w:b w:val="false"/>
          <w:i w:val="false"/>
          <w:color w:val="000000"/>
          <w:sz w:val="28"/>
        </w:rPr>
        <w:t>
</w:t>
      </w:r>
      <w:r>
        <w:rPr>
          <w:rFonts w:ascii="Times New Roman"/>
          <w:b w:val="false"/>
          <w:i w:val="false"/>
          <w:color w:val="000000"/>
          <w:sz w:val="28"/>
        </w:rPr>
        <w:t xml:space="preserve">
      25. Тұтынушылар үшін басқа пайдалы ақпарат Алматы облысы әкімдігінің ресми сайтында орналасқан: </w:t>
      </w:r>
      <w:r>
        <w:rPr>
          <w:rFonts w:ascii="Times New Roman"/>
          <w:b w:val="false"/>
          <w:i w:val="false"/>
          <w:color w:val="000000"/>
          <w:sz w:val="28"/>
          <w:u w:val="single"/>
        </w:rPr>
        <w:t>www.almaty-reg.kz.</w:t>
      </w:r>
    </w:p>
    <w:bookmarkEnd w:id="14"/>
    <w:bookmarkStart w:name="z13" w:id="15"/>
    <w:p>
      <w:pPr>
        <w:spacing w:after="0"/>
        <w:ind w:left="0"/>
        <w:jc w:val="both"/>
      </w:pPr>
      <w:r>
        <w:rPr>
          <w:rFonts w:ascii="Times New Roman"/>
          <w:b w:val="false"/>
          <w:i w:val="false"/>
          <w:color w:val="000000"/>
          <w:sz w:val="28"/>
        </w:rPr>
        <w:t>
Мемлекеттік қызмет көрсетудің</w:t>
      </w:r>
      <w:r>
        <w:br/>
      </w:r>
      <w:r>
        <w:rPr>
          <w:rFonts w:ascii="Times New Roman"/>
          <w:b w:val="false"/>
          <w:i w:val="false"/>
          <w:color w:val="000000"/>
          <w:sz w:val="28"/>
        </w:rPr>
        <w:t>
"Кең таралған пайдалы</w:t>
      </w:r>
      <w:r>
        <w:br/>
      </w:r>
      <w:r>
        <w:rPr>
          <w:rFonts w:ascii="Times New Roman"/>
          <w:b w:val="false"/>
          <w:i w:val="false"/>
          <w:color w:val="000000"/>
          <w:sz w:val="28"/>
        </w:rPr>
        <w:t>
қазбаларды барлау, өндіру</w:t>
      </w:r>
      <w:r>
        <w:br/>
      </w:r>
      <w:r>
        <w:rPr>
          <w:rFonts w:ascii="Times New Roman"/>
          <w:b w:val="false"/>
          <w:i w:val="false"/>
          <w:color w:val="000000"/>
          <w:sz w:val="28"/>
        </w:rPr>
        <w:t>
немесе бірлесе барлау мен</w:t>
      </w:r>
      <w:r>
        <w:br/>
      </w:r>
      <w:r>
        <w:rPr>
          <w:rFonts w:ascii="Times New Roman"/>
          <w:b w:val="false"/>
          <w:i w:val="false"/>
          <w:color w:val="000000"/>
          <w:sz w:val="28"/>
        </w:rPr>
        <w:t>
өндіру туралы кепілдік</w:t>
      </w:r>
      <w:r>
        <w:br/>
      </w:r>
      <w:r>
        <w:rPr>
          <w:rFonts w:ascii="Times New Roman"/>
          <w:b w:val="false"/>
          <w:i w:val="false"/>
          <w:color w:val="000000"/>
          <w:sz w:val="28"/>
        </w:rPr>
        <w:t>
шартын тіркеу" стандартына</w:t>
      </w:r>
      <w:r>
        <w:br/>
      </w:r>
      <w:r>
        <w:rPr>
          <w:rFonts w:ascii="Times New Roman"/>
          <w:b w:val="false"/>
          <w:i w:val="false"/>
          <w:color w:val="000000"/>
          <w:sz w:val="28"/>
        </w:rPr>
        <w:t>
қосымша</w:t>
      </w:r>
    </w:p>
    <w:bookmarkEnd w:id="15"/>
    <w:p>
      <w:pPr>
        <w:spacing w:after="0"/>
        <w:ind w:left="0"/>
        <w:jc w:val="left"/>
      </w:pPr>
      <w:r>
        <w:rPr>
          <w:rFonts w:ascii="Times New Roman"/>
          <w:b/>
          <w:i w:val="false"/>
          <w:color w:val="000000"/>
        </w:rPr>
        <w:t xml:space="preserve"> Кесте</w:t>
      </w:r>
      <w:r>
        <w:br/>
      </w:r>
      <w:r>
        <w:rPr>
          <w:rFonts w:ascii="Times New Roman"/>
          <w:b/>
          <w:i w:val="false"/>
          <w:color w:val="000000"/>
        </w:rPr>
        <w:t>
Сапа және қолжетімділік көрсеткішінің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9"/>
        <w:gridCol w:w="3070"/>
        <w:gridCol w:w="3270"/>
        <w:gridCol w:w="3271"/>
      </w:tblGrid>
      <w:tr>
        <w:trPr>
          <w:trHeight w:val="126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жылғы көрсеткіштің мақсатты мәні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 ағымдағы көрсеткіштің мәні</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Уақыттылылық</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белгіленген мерзімде қызмет көрсету жағдайлары % (үлесі)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үрдісінің сапасына қанағаттанған тұтынушылардың % (үлесі)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Дұрыс рәсімделген құжаттардың жағдайы % (жасалған төлемдер және есептеулер т.б.) % (үлесі)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 туралы ақпарат және сапасына қанағаттанған тұтынушылар % (үлесі)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Тұтынушылардың құжаттарды дұрыс толтырған және бірінші реттен тапсырған жағдайы % (үлесі)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қызметтер және ақпараттар туралы % (үлесі)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Осы қызмет түрі бойынша қызмет көрсетілген тұтынушылардың жалпы санына қарағандағы негізделген шағымдар % (үлесі)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 % (үлесі)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 бар тәртібімен қанағаттандырылған тұтынушылардың % (үлесі)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мерзімімен қанағаттандырылған тұтынушылардың % (үлесі)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Сыпайылылық</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сыпайылылығымен қанағаттандырылған тұтынушылардың %(үлесі)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bookmarkStart w:name="z14" w:id="16"/>
    <w:p>
      <w:pPr>
        <w:spacing w:after="0"/>
        <w:ind w:left="0"/>
        <w:jc w:val="both"/>
      </w:pPr>
      <w:r>
        <w:rPr>
          <w:rFonts w:ascii="Times New Roman"/>
          <w:b w:val="false"/>
          <w:i w:val="false"/>
          <w:color w:val="000000"/>
          <w:sz w:val="28"/>
        </w:rPr>
        <w:t>
Мемлекеттік қызмет көрсетудің "Кең</w:t>
      </w:r>
      <w:r>
        <w:br/>
      </w:r>
      <w:r>
        <w:rPr>
          <w:rFonts w:ascii="Times New Roman"/>
          <w:b w:val="false"/>
          <w:i w:val="false"/>
          <w:color w:val="000000"/>
          <w:sz w:val="28"/>
        </w:rPr>
        <w:t>
таралған пайдалы қазбаларды барлау</w:t>
      </w:r>
      <w:r>
        <w:br/>
      </w:r>
      <w:r>
        <w:rPr>
          <w:rFonts w:ascii="Times New Roman"/>
          <w:b w:val="false"/>
          <w:i w:val="false"/>
          <w:color w:val="000000"/>
          <w:sz w:val="28"/>
        </w:rPr>
        <w:t>
және өндіру немесе бірлесе барлау,</w:t>
      </w:r>
      <w:r>
        <w:br/>
      </w:r>
      <w:r>
        <w:rPr>
          <w:rFonts w:ascii="Times New Roman"/>
          <w:b w:val="false"/>
          <w:i w:val="false"/>
          <w:color w:val="000000"/>
          <w:sz w:val="28"/>
        </w:rPr>
        <w:t>
өндіру туралы келісім-шарттарын тіркеу"</w:t>
      </w:r>
      <w:r>
        <w:br/>
      </w:r>
      <w:r>
        <w:rPr>
          <w:rFonts w:ascii="Times New Roman"/>
          <w:b w:val="false"/>
          <w:i w:val="false"/>
          <w:color w:val="000000"/>
          <w:sz w:val="28"/>
        </w:rPr>
        <w:t>
стандарты Алматы облысы әкімдігінің</w:t>
      </w:r>
      <w:r>
        <w:br/>
      </w:r>
      <w:r>
        <w:rPr>
          <w:rFonts w:ascii="Times New Roman"/>
          <w:b w:val="false"/>
          <w:i w:val="false"/>
          <w:color w:val="000000"/>
          <w:sz w:val="28"/>
        </w:rPr>
        <w:t>
2008 жылғы 21 ақпандағы N 33 қаулысымен</w:t>
      </w:r>
      <w:r>
        <w:br/>
      </w:r>
      <w:r>
        <w:rPr>
          <w:rFonts w:ascii="Times New Roman"/>
          <w:b w:val="false"/>
          <w:i w:val="false"/>
          <w:color w:val="000000"/>
          <w:sz w:val="28"/>
        </w:rPr>
        <w:t>
бекітілген</w:t>
      </w:r>
    </w:p>
    <w:bookmarkEnd w:id="16"/>
    <w:bookmarkStart w:name="z87" w:id="17"/>
    <w:p>
      <w:pPr>
        <w:spacing w:after="0"/>
        <w:ind w:left="0"/>
        <w:jc w:val="left"/>
      </w:pPr>
      <w:r>
        <w:rPr>
          <w:rFonts w:ascii="Times New Roman"/>
          <w:b/>
          <w:i w:val="false"/>
          <w:color w:val="000000"/>
        </w:rPr>
        <w:t xml:space="preserve"> 
Мемлекеттік қызмет көрсетудің "Кең таралған пайдалы қазбаларды</w:t>
      </w:r>
      <w:r>
        <w:br/>
      </w:r>
      <w:r>
        <w:rPr>
          <w:rFonts w:ascii="Times New Roman"/>
          <w:b/>
          <w:i w:val="false"/>
          <w:color w:val="000000"/>
        </w:rPr>
        <w:t>
барлау және өндіру немесе бірлесе барлау, өндіру туралы</w:t>
      </w:r>
      <w:r>
        <w:br/>
      </w:r>
      <w:r>
        <w:rPr>
          <w:rFonts w:ascii="Times New Roman"/>
          <w:b/>
          <w:i w:val="false"/>
          <w:color w:val="000000"/>
        </w:rPr>
        <w:t>
келісім-шарттарын тіркеу"</w:t>
      </w:r>
      <w:r>
        <w:br/>
      </w:r>
      <w:r>
        <w:rPr>
          <w:rFonts w:ascii="Times New Roman"/>
          <w:b/>
          <w:i w:val="false"/>
          <w:color w:val="000000"/>
        </w:rPr>
        <w:t>
Стандарты</w:t>
      </w:r>
    </w:p>
    <w:bookmarkEnd w:id="17"/>
    <w:bookmarkStart w:name="z21" w:id="18"/>
    <w:p>
      <w:pPr>
        <w:spacing w:after="0"/>
        <w:ind w:left="0"/>
        <w:jc w:val="left"/>
      </w:pPr>
      <w:r>
        <w:rPr>
          <w:rFonts w:ascii="Times New Roman"/>
          <w:b/>
          <w:i w:val="false"/>
          <w:color w:val="000000"/>
        </w:rPr>
        <w:t xml:space="preserve"> 
1. Жалпы ережелері</w:t>
      </w:r>
    </w:p>
    <w:bookmarkEnd w:id="18"/>
    <w:bookmarkStart w:name="z55" w:id="19"/>
    <w:p>
      <w:pPr>
        <w:spacing w:after="0"/>
        <w:ind w:left="0"/>
        <w:jc w:val="both"/>
      </w:pPr>
      <w:r>
        <w:rPr>
          <w:rFonts w:ascii="Times New Roman"/>
          <w:b w:val="false"/>
          <w:i w:val="false"/>
          <w:color w:val="000000"/>
          <w:sz w:val="28"/>
        </w:rPr>
        <w:t>
      1. Кең таралған пайдалы қазбаларды барлау және өндіру немесе бірлесе барлау, өндіру жөнінде жасалған барлық келісім-шарттар тіркеуге жатады - бұл Келісім-шарт жасалған кезде қолданыста болған Қазақстан Республикасының заңнама актілеріне сәйкес құрылған, барлау мен (немесе) өндіруге қатысы жоқ, Құзыретті орган мен жеке немесе заңды тұлғаның арасында жасалған келісім-шартты тіркеу.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Кең таралған пайдалы қазбаларды барлау және өндіру немесе бірлесе барлау, өндіру келісім-шартын Қазақстан Республикасының 1996 жылғы 27 қаңтардағы "Жер қойнауы және жер қойнауын пайдалану туралы" N 2828 Заңындағы 44 баптың 3 тармағы негізінде "Келісім-шарт құзыретті органның тіркеуіне жатады. Келісім-шарт, онда Келісім-шарттың күшіне енуінің одан кешірек күшіне ену мерзімдері ескерілмеген жағдайда, тіркелген сәттен бастап күшіне енеді."</w:t>
      </w:r>
      <w:r>
        <w:br/>
      </w:r>
      <w:r>
        <w:rPr>
          <w:rFonts w:ascii="Times New Roman"/>
          <w:b w:val="false"/>
          <w:i w:val="false"/>
          <w:color w:val="000000"/>
          <w:sz w:val="28"/>
        </w:rPr>
        <w:t>
</w:t>
      </w:r>
      <w:r>
        <w:rPr>
          <w:rFonts w:ascii="Times New Roman"/>
          <w:b w:val="false"/>
          <w:i w:val="false"/>
          <w:color w:val="000000"/>
          <w:sz w:val="28"/>
        </w:rPr>
        <w:t xml:space="preserve">
      4. Осынау мемлекеттік қызметті Алматы облысының кәсіпкерлік және өнеркәсіп департаменті ұсынады. Мекен-жайы: Талдықорған қаласы, Шевченко көшесі,131, каб.410,411. Алматы облысының кәсіпкерлік және өнеркәсіп департаментінің ресми сайты: </w:t>
      </w:r>
      <w:r>
        <w:rPr>
          <w:rFonts w:ascii="Times New Roman"/>
          <w:b w:val="false"/>
          <w:i w:val="false"/>
          <w:color w:val="000000"/>
          <w:sz w:val="28"/>
          <w:u w:val="single"/>
        </w:rPr>
        <w:t>www.dpp.almaty-reg.kz.</w:t>
      </w:r>
      <w:r>
        <w:br/>
      </w:r>
      <w:r>
        <w:rPr>
          <w:rFonts w:ascii="Times New Roman"/>
          <w:b w:val="false"/>
          <w:i w:val="false"/>
          <w:color w:val="000000"/>
          <w:sz w:val="28"/>
        </w:rPr>
        <w:t>
</w:t>
      </w:r>
      <w:r>
        <w:rPr>
          <w:rFonts w:ascii="Times New Roman"/>
          <w:b w:val="false"/>
          <w:i w:val="false"/>
          <w:color w:val="000000"/>
          <w:sz w:val="28"/>
        </w:rPr>
        <w:t>
      5. Тұтынушыға көрсетілетін мемлекеттік қызметтің аяқталу (нәтижесі) нысаны: келісім-шартты тіркеу актісі, кең таралған пайдалы қазбаларды барлау және өндіру немесе бірлесе барлау, өндіру келісім-шартын тіркеу.</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көрсетілетін жеке және заңды тұлғалар санаты: </w:t>
      </w:r>
      <w:r>
        <w:br/>
      </w:r>
      <w:r>
        <w:rPr>
          <w:rFonts w:ascii="Times New Roman"/>
          <w:b w:val="false"/>
          <w:i w:val="false"/>
          <w:color w:val="000000"/>
          <w:sz w:val="28"/>
        </w:rPr>
        <w:t>
      Кең таралған пайдалы қазбаларды барлау және өндіру немесе бірлесе барлау, өндіру жөніндегі келісім-шарттар Қазақстан Республикасының жеке тұлғаларымен қатар заңды тұлғаларымен жасалуы мүмкін.</w:t>
      </w:r>
      <w:r>
        <w:br/>
      </w:r>
      <w:r>
        <w:rPr>
          <w:rFonts w:ascii="Times New Roman"/>
          <w:b w:val="false"/>
          <w:i w:val="false"/>
          <w:color w:val="000000"/>
          <w:sz w:val="28"/>
        </w:rPr>
        <w:t>
</w:t>
      </w:r>
      <w:r>
        <w:rPr>
          <w:rFonts w:ascii="Times New Roman"/>
          <w:b w:val="false"/>
          <w:i w:val="false"/>
          <w:color w:val="000000"/>
          <w:sz w:val="28"/>
        </w:rPr>
        <w:t>
      7. Тұтынушылар, мемлекеттік қызмет көрсетуге қажет құжаттарды өткізген сәттен бастап мемлекеттік қызмет көрсету мерзімдері:</w:t>
      </w:r>
      <w:r>
        <w:br/>
      </w:r>
      <w:r>
        <w:rPr>
          <w:rFonts w:ascii="Times New Roman"/>
          <w:b w:val="false"/>
          <w:i w:val="false"/>
          <w:color w:val="000000"/>
          <w:sz w:val="28"/>
        </w:rPr>
        <w:t>
      Келісім-шарттың жобасы конкурстың жеңімпазы туралы конкурстық комиссия шешім қабылдаған сәттен бастап, жер қойнауын пайдаланушылар жеті ай ішінде ұсынады. Құзыретті орган келісім-шарттың талаптарын жер қойнауын пайдаланушымен келіссөз жүргізу арқылы келіседі.</w:t>
      </w:r>
      <w:r>
        <w:br/>
      </w:r>
      <w:r>
        <w:rPr>
          <w:rFonts w:ascii="Times New Roman"/>
          <w:b w:val="false"/>
          <w:i w:val="false"/>
          <w:color w:val="000000"/>
          <w:sz w:val="28"/>
        </w:rPr>
        <w:t>
      Екі жақты келісілген келісім-шарттың жобасы, қол қойылғанға дейін бір ай мерзімде келесі міндетті сараптауларға жатады: құқықтық, экологиялық, экономикалық және салықтық, санитарлық және денсаулық сақтау мәселелері, жер қойнауын зерттеу және пайдалану, тау-кенді бақылау мәселелері бойынша.</w:t>
      </w:r>
      <w:r>
        <w:br/>
      </w:r>
      <w:r>
        <w:rPr>
          <w:rFonts w:ascii="Times New Roman"/>
          <w:b w:val="false"/>
          <w:i w:val="false"/>
          <w:color w:val="000000"/>
          <w:sz w:val="28"/>
        </w:rPr>
        <w:t>
      Қажетті сараптамалар жүргізілгеннен кейін құзыретті орган мен жер қойнауын пайдаланушы келісім-шарттың соңғы шарттарын келіседі.</w:t>
      </w:r>
      <w:r>
        <w:br/>
      </w:r>
      <w:r>
        <w:rPr>
          <w:rFonts w:ascii="Times New Roman"/>
          <w:b w:val="false"/>
          <w:i w:val="false"/>
          <w:color w:val="000000"/>
          <w:sz w:val="28"/>
        </w:rPr>
        <w:t>
</w:t>
      </w:r>
      <w:r>
        <w:rPr>
          <w:rFonts w:ascii="Times New Roman"/>
          <w:b w:val="false"/>
          <w:i w:val="false"/>
          <w:color w:val="000000"/>
          <w:sz w:val="28"/>
        </w:rPr>
        <w:t>
      8. Кең таралған пайдалы қазбаларды барлау, өндіру немесе бірлесе барлау және өндіру туралы келісім-шартын тіркеу ақысыз жүзеге асырылады.</w:t>
      </w:r>
      <w:r>
        <w:br/>
      </w:r>
      <w:r>
        <w:rPr>
          <w:rFonts w:ascii="Times New Roman"/>
          <w:b w:val="false"/>
          <w:i w:val="false"/>
          <w:color w:val="000000"/>
          <w:sz w:val="28"/>
        </w:rPr>
        <w:t>
</w:t>
      </w:r>
      <w:r>
        <w:rPr>
          <w:rFonts w:ascii="Times New Roman"/>
          <w:b w:val="false"/>
          <w:i w:val="false"/>
          <w:color w:val="000000"/>
          <w:sz w:val="28"/>
        </w:rPr>
        <w:t xml:space="preserve">
      9. Осынау мемлекеттік қызмет көрсету стандарты Алматы облысының кәсіпкерлік және өнеркәсіп департаментінің жер қойнауын пайдалану бөлімінің кабинетіндегі ақпараттар дерек қорында, сондай-ақ Алматы облысы кәсіпкерлік және өнеркәсіп департаментінің ресми сайтында: </w:t>
      </w:r>
      <w:r>
        <w:rPr>
          <w:rFonts w:ascii="Times New Roman"/>
          <w:b w:val="false"/>
          <w:i w:val="false"/>
          <w:color w:val="000000"/>
          <w:sz w:val="28"/>
          <w:u w:val="single"/>
        </w:rPr>
        <w:t xml:space="preserve">www.dpp.almaty-reg.kz </w:t>
      </w:r>
      <w:r>
        <w:rPr>
          <w:rFonts w:ascii="Times New Roman"/>
          <w:b w:val="false"/>
          <w:i w:val="false"/>
          <w:color w:val="000000"/>
          <w:sz w:val="28"/>
        </w:rPr>
        <w:t>орналасқан.</w:t>
      </w:r>
      <w:r>
        <w:br/>
      </w:r>
      <w:r>
        <w:rPr>
          <w:rFonts w:ascii="Times New Roman"/>
          <w:b w:val="false"/>
          <w:i w:val="false"/>
          <w:color w:val="000000"/>
          <w:sz w:val="28"/>
        </w:rPr>
        <w:t>
</w:t>
      </w:r>
      <w:r>
        <w:rPr>
          <w:rFonts w:ascii="Times New Roman"/>
          <w:b w:val="false"/>
          <w:i w:val="false"/>
          <w:color w:val="000000"/>
          <w:sz w:val="28"/>
        </w:rPr>
        <w:t>
      10. Алматы облысы кәсіпкерлік және өнеркәсіп департаментінің жұмыс кестесі: құжаттарды қабылдау 410 кабинетте, күнделікті сағ 9.00-ден -18.00-ге дейін, 13.00-ден -14.00-ге дейін түскі үзіліс. Демалыс күндері: сенбі және жексенбі. Алдын-ала жазылу және осынау мемлекеттік қызмет үшін жеке және заңды тұлғаларға арналған жылдам қызмет көрсету жүзеге асырылмайды.</w:t>
      </w:r>
      <w:r>
        <w:br/>
      </w:r>
      <w:r>
        <w:rPr>
          <w:rFonts w:ascii="Times New Roman"/>
          <w:b w:val="false"/>
          <w:i w:val="false"/>
          <w:color w:val="000000"/>
          <w:sz w:val="28"/>
        </w:rPr>
        <w:t>
</w:t>
      </w:r>
      <w:r>
        <w:rPr>
          <w:rFonts w:ascii="Times New Roman"/>
          <w:b w:val="false"/>
          <w:i w:val="false"/>
          <w:color w:val="000000"/>
          <w:sz w:val="28"/>
        </w:rPr>
        <w:t>
      11. Алматы облысы кәсіпкерлік және өнеркәсіп департаментінің жер қойнауын пайдалану бөлімінде осынау мемлекеттік қызметті көрсетуге келесі жағдайлар жасалған: үстел, екі орындық, 410 кабинетте жазғы кезде бірқалыпты температураны сақтау үшін қолданылатын кондиционер, өтініш жазу үлгілері мен қажетті құжаттардың тізбесі көрсетілген стенд бар.</w:t>
      </w:r>
    </w:p>
    <w:bookmarkEnd w:id="19"/>
    <w:bookmarkStart w:name="z15" w:id="20"/>
    <w:p>
      <w:pPr>
        <w:spacing w:after="0"/>
        <w:ind w:left="0"/>
        <w:jc w:val="left"/>
      </w:pPr>
      <w:r>
        <w:rPr>
          <w:rFonts w:ascii="Times New Roman"/>
          <w:b/>
          <w:i w:val="false"/>
          <w:color w:val="000000"/>
        </w:rPr>
        <w:t xml:space="preserve"> 
2. Мемлекетттік қызмет көрсету тәртібі</w:t>
      </w:r>
    </w:p>
    <w:bookmarkEnd w:id="20"/>
    <w:bookmarkStart w:name="z66" w:id="21"/>
    <w:p>
      <w:pPr>
        <w:spacing w:after="0"/>
        <w:ind w:left="0"/>
        <w:jc w:val="both"/>
      </w:pPr>
      <w:r>
        <w:rPr>
          <w:rFonts w:ascii="Times New Roman"/>
          <w:b w:val="false"/>
          <w:i w:val="false"/>
          <w:color w:val="000000"/>
          <w:sz w:val="28"/>
        </w:rPr>
        <w:t>
      12. Алматы облысы кәсіпкерлік және өнеркәсіп департаментінің жер қойнауын пайдалану бөліміне осынау мемлекеттік қызметті алу үшін заңды және жеке тұлғалар тізбеге сәйкес келесі құжаттарды тапсырады:</w:t>
      </w:r>
      <w:r>
        <w:br/>
      </w:r>
      <w:r>
        <w:rPr>
          <w:rFonts w:ascii="Times New Roman"/>
          <w:b w:val="false"/>
          <w:i w:val="false"/>
          <w:color w:val="000000"/>
          <w:sz w:val="28"/>
        </w:rPr>
        <w:t>
      1) облыс әкімінің өкімі немесе жер қойнауын пайдалану құқығын беру жөніндегі инвестициялық бағдарламалардың ашық (жабық) конкурстарын өткізу комиссиясы отырысының хаттамасы;</w:t>
      </w:r>
      <w:r>
        <w:br/>
      </w:r>
      <w:r>
        <w:rPr>
          <w:rFonts w:ascii="Times New Roman"/>
          <w:b w:val="false"/>
          <w:i w:val="false"/>
          <w:color w:val="000000"/>
          <w:sz w:val="28"/>
        </w:rPr>
        <w:t>
      2) келісім-шарт жобасы;</w:t>
      </w:r>
      <w:r>
        <w:br/>
      </w:r>
      <w:r>
        <w:rPr>
          <w:rFonts w:ascii="Times New Roman"/>
          <w:b w:val="false"/>
          <w:i w:val="false"/>
          <w:color w:val="000000"/>
          <w:sz w:val="28"/>
        </w:rPr>
        <w:t>
      3) жұмыс бағдарламасы, сондай-ақ қаржы-экономикалық және қызметтің шаруашылық көрсеткіштері;</w:t>
      </w:r>
      <w:r>
        <w:br/>
      </w:r>
      <w:r>
        <w:rPr>
          <w:rFonts w:ascii="Times New Roman"/>
          <w:b w:val="false"/>
          <w:i w:val="false"/>
          <w:color w:val="000000"/>
          <w:sz w:val="28"/>
        </w:rPr>
        <w:t>
      4) уәкілетті органдармен келісу;</w:t>
      </w:r>
      <w:r>
        <w:br/>
      </w:r>
      <w:r>
        <w:rPr>
          <w:rFonts w:ascii="Times New Roman"/>
          <w:b w:val="false"/>
          <w:i w:val="false"/>
          <w:color w:val="000000"/>
          <w:sz w:val="28"/>
        </w:rPr>
        <w:t>
      5) геологиялық немесе тау-кен орнын бөліп беру;</w:t>
      </w:r>
      <w:r>
        <w:br/>
      </w:r>
      <w:r>
        <w:rPr>
          <w:rFonts w:ascii="Times New Roman"/>
          <w:b w:val="false"/>
          <w:i w:val="false"/>
          <w:color w:val="000000"/>
          <w:sz w:val="28"/>
        </w:rPr>
        <w:t>
      6) тарихи шығындарды есептеу;</w:t>
      </w:r>
      <w:r>
        <w:br/>
      </w:r>
      <w:r>
        <w:rPr>
          <w:rFonts w:ascii="Times New Roman"/>
          <w:b w:val="false"/>
          <w:i w:val="false"/>
          <w:color w:val="000000"/>
          <w:sz w:val="28"/>
        </w:rPr>
        <w:t>
      7) геологиялық ақпаратты сатып алу туралы келісім.</w:t>
      </w:r>
      <w:r>
        <w:br/>
      </w:r>
      <w:r>
        <w:rPr>
          <w:rFonts w:ascii="Times New Roman"/>
          <w:b w:val="false"/>
          <w:i w:val="false"/>
          <w:color w:val="000000"/>
          <w:sz w:val="28"/>
        </w:rPr>
        <w:t>
</w:t>
      </w:r>
      <w:r>
        <w:rPr>
          <w:rFonts w:ascii="Times New Roman"/>
          <w:b w:val="false"/>
          <w:i w:val="false"/>
          <w:color w:val="000000"/>
          <w:sz w:val="28"/>
        </w:rPr>
        <w:t>
      13. Келісім-шартты тіркеу бойынша мемлекеттік қызметті алу үшін, келісім-шарт жобасы және жолдама хат Алматы облысы кәсіпкерлік және өнеркәсіп департаментінің жер қойнауын пайдалану бөлімінде немесе қабылдау бөлмесінде қабылданады.</w:t>
      </w:r>
      <w:r>
        <w:br/>
      </w:r>
      <w:r>
        <w:rPr>
          <w:rFonts w:ascii="Times New Roman"/>
          <w:b w:val="false"/>
          <w:i w:val="false"/>
          <w:color w:val="000000"/>
          <w:sz w:val="28"/>
        </w:rPr>
        <w:t>
</w:t>
      </w:r>
      <w:r>
        <w:rPr>
          <w:rFonts w:ascii="Times New Roman"/>
          <w:b w:val="false"/>
          <w:i w:val="false"/>
          <w:color w:val="000000"/>
          <w:sz w:val="28"/>
        </w:rPr>
        <w:t>
      14. Оң келісімдер алғаннан кейін және Құзыретті органмен келісім-шарттың соңғы шартын келіскеннен кейін, келісім-шарттың тіркеу актісіне қол қойылады, келісім-шарт және оның қосымшасы журналға тіркеледі де мөрмен расталады.</w:t>
      </w:r>
      <w:r>
        <w:br/>
      </w:r>
      <w:r>
        <w:rPr>
          <w:rFonts w:ascii="Times New Roman"/>
          <w:b w:val="false"/>
          <w:i w:val="false"/>
          <w:color w:val="000000"/>
          <w:sz w:val="28"/>
        </w:rPr>
        <w:t>
      Келісім-шарттың жобасы қабылданбаған жағдайда, жұмыс толық аяқтап бітіру үшін кері қайтарылады.</w:t>
      </w:r>
      <w:r>
        <w:br/>
      </w:r>
      <w:r>
        <w:rPr>
          <w:rFonts w:ascii="Times New Roman"/>
          <w:b w:val="false"/>
          <w:i w:val="false"/>
          <w:color w:val="000000"/>
          <w:sz w:val="28"/>
        </w:rPr>
        <w:t>
</w:t>
      </w:r>
      <w:r>
        <w:rPr>
          <w:rFonts w:ascii="Times New Roman"/>
          <w:b w:val="false"/>
          <w:i w:val="false"/>
          <w:color w:val="000000"/>
          <w:sz w:val="28"/>
        </w:rPr>
        <w:t>
      15. Тұтынушының мемлекеттік қызметті алу үшін, барлық қажетті құжаттарды тапсырғанын растайтын тіркелген өтініштің көшірмесі беріледі.</w:t>
      </w:r>
      <w:r>
        <w:br/>
      </w:r>
      <w:r>
        <w:rPr>
          <w:rFonts w:ascii="Times New Roman"/>
          <w:b w:val="false"/>
          <w:i w:val="false"/>
          <w:color w:val="000000"/>
          <w:sz w:val="28"/>
        </w:rPr>
        <w:t>
</w:t>
      </w:r>
      <w:r>
        <w:rPr>
          <w:rFonts w:ascii="Times New Roman"/>
          <w:b w:val="false"/>
          <w:i w:val="false"/>
          <w:color w:val="000000"/>
          <w:sz w:val="28"/>
        </w:rPr>
        <w:t>
      16. Өтінушілердің барлау, өндіру немесе бірлесе барлау және өндіру келісім-шартын өздері алады немесе олардың өкілдерінің қолына сенім-хат арқылы тапсырылады.</w:t>
      </w:r>
      <w:r>
        <w:br/>
      </w:r>
      <w:r>
        <w:rPr>
          <w:rFonts w:ascii="Times New Roman"/>
          <w:b w:val="false"/>
          <w:i w:val="false"/>
          <w:color w:val="000000"/>
          <w:sz w:val="28"/>
        </w:rPr>
        <w:t>
</w:t>
      </w:r>
      <w:r>
        <w:rPr>
          <w:rFonts w:ascii="Times New Roman"/>
          <w:b w:val="false"/>
          <w:i w:val="false"/>
          <w:color w:val="000000"/>
          <w:sz w:val="28"/>
        </w:rPr>
        <w:t>
      17. Жеке және заңды тұлғаларға осынау мемлекеттік қызмет көрсетуді тоқтата тұруға немесе тоқтатуға негіздеме болатындар:</w:t>
      </w:r>
      <w:r>
        <w:br/>
      </w:r>
      <w:r>
        <w:rPr>
          <w:rFonts w:ascii="Times New Roman"/>
          <w:b w:val="false"/>
          <w:i w:val="false"/>
          <w:color w:val="000000"/>
          <w:sz w:val="28"/>
        </w:rPr>
        <w:t>
</w:t>
      </w:r>
      <w:r>
        <w:rPr>
          <w:rFonts w:ascii="Times New Roman"/>
          <w:b w:val="false"/>
          <w:i w:val="false"/>
          <w:color w:val="000000"/>
          <w:sz w:val="28"/>
        </w:rPr>
        <w:t>
      1) қажетті құжаттарды тұлғалардың ұсынбауы.</w:t>
      </w:r>
    </w:p>
    <w:bookmarkEnd w:id="21"/>
    <w:bookmarkStart w:name="z16" w:id="22"/>
    <w:p>
      <w:pPr>
        <w:spacing w:after="0"/>
        <w:ind w:left="0"/>
        <w:jc w:val="left"/>
      </w:pPr>
      <w:r>
        <w:rPr>
          <w:rFonts w:ascii="Times New Roman"/>
          <w:b/>
          <w:i w:val="false"/>
          <w:color w:val="000000"/>
        </w:rPr>
        <w:t xml:space="preserve"> 
3. Жұмыс принциптері</w:t>
      </w:r>
    </w:p>
    <w:bookmarkEnd w:id="22"/>
    <w:bookmarkStart w:name="z73" w:id="23"/>
    <w:p>
      <w:pPr>
        <w:spacing w:after="0"/>
        <w:ind w:left="0"/>
        <w:jc w:val="both"/>
      </w:pPr>
      <w:r>
        <w:rPr>
          <w:rFonts w:ascii="Times New Roman"/>
          <w:b w:val="false"/>
          <w:i w:val="false"/>
          <w:color w:val="000000"/>
          <w:sz w:val="28"/>
        </w:rPr>
        <w:t>
      18. Тұтынушыға көрсетілетін қызметке байланысты Алматы облысының кәсіпкерлік және өнеркәсіп департаменті басшылыққа алатын жұмыс принциптері төмендегідей:</w:t>
      </w:r>
      <w:r>
        <w:br/>
      </w:r>
      <w:r>
        <w:rPr>
          <w:rFonts w:ascii="Times New Roman"/>
          <w:b w:val="false"/>
          <w:i w:val="false"/>
          <w:color w:val="000000"/>
          <w:sz w:val="28"/>
        </w:rPr>
        <w:t>
</w:t>
      </w:r>
      <w:r>
        <w:rPr>
          <w:rFonts w:ascii="Times New Roman"/>
          <w:b w:val="false"/>
          <w:i w:val="false"/>
          <w:color w:val="000000"/>
          <w:sz w:val="28"/>
        </w:rPr>
        <w:t>
      1) транспаренттілік;</w:t>
      </w:r>
      <w:r>
        <w:br/>
      </w:r>
      <w:r>
        <w:rPr>
          <w:rFonts w:ascii="Times New Roman"/>
          <w:b w:val="false"/>
          <w:i w:val="false"/>
          <w:color w:val="000000"/>
          <w:sz w:val="28"/>
        </w:rPr>
        <w:t>
</w:t>
      </w:r>
      <w:r>
        <w:rPr>
          <w:rFonts w:ascii="Times New Roman"/>
          <w:b w:val="false"/>
          <w:i w:val="false"/>
          <w:color w:val="000000"/>
          <w:sz w:val="28"/>
        </w:rPr>
        <w:t>
      2) "бір терезе";</w:t>
      </w:r>
      <w:r>
        <w:br/>
      </w:r>
      <w:r>
        <w:rPr>
          <w:rFonts w:ascii="Times New Roman"/>
          <w:b w:val="false"/>
          <w:i w:val="false"/>
          <w:color w:val="000000"/>
          <w:sz w:val="28"/>
        </w:rPr>
        <w:t>
</w:t>
      </w:r>
      <w:r>
        <w:rPr>
          <w:rFonts w:ascii="Times New Roman"/>
          <w:b w:val="false"/>
          <w:i w:val="false"/>
          <w:color w:val="000000"/>
          <w:sz w:val="28"/>
        </w:rPr>
        <w:t>
      3) өтінушілермен жұмыс істеген кездегі сыпайылық;</w:t>
      </w:r>
      <w:r>
        <w:br/>
      </w:r>
      <w:r>
        <w:rPr>
          <w:rFonts w:ascii="Times New Roman"/>
          <w:b w:val="false"/>
          <w:i w:val="false"/>
          <w:color w:val="000000"/>
          <w:sz w:val="28"/>
        </w:rPr>
        <w:t>
</w:t>
      </w:r>
      <w:r>
        <w:rPr>
          <w:rFonts w:ascii="Times New Roman"/>
          <w:b w:val="false"/>
          <w:i w:val="false"/>
          <w:color w:val="000000"/>
          <w:sz w:val="28"/>
        </w:rPr>
        <w:t>
      4) көрсетіліп жатқан мемлекеттік қызмет туралы жан-жақты ақпараттың болуы;</w:t>
      </w:r>
      <w:r>
        <w:br/>
      </w:r>
      <w:r>
        <w:rPr>
          <w:rFonts w:ascii="Times New Roman"/>
          <w:b w:val="false"/>
          <w:i w:val="false"/>
          <w:color w:val="000000"/>
          <w:sz w:val="28"/>
        </w:rPr>
        <w:t>
</w:t>
      </w:r>
      <w:r>
        <w:rPr>
          <w:rFonts w:ascii="Times New Roman"/>
          <w:b w:val="false"/>
          <w:i w:val="false"/>
          <w:color w:val="000000"/>
          <w:sz w:val="28"/>
        </w:rPr>
        <w:t>
      5) тұтынушының белгіленген мерзімде алынбаған құжатының сақталуын қамтамасыз ету.</w:t>
      </w:r>
    </w:p>
    <w:bookmarkEnd w:id="23"/>
    <w:bookmarkStart w:name="z17" w:id="24"/>
    <w:p>
      <w:pPr>
        <w:spacing w:after="0"/>
        <w:ind w:left="0"/>
        <w:jc w:val="left"/>
      </w:pPr>
      <w:r>
        <w:rPr>
          <w:rFonts w:ascii="Times New Roman"/>
          <w:b/>
          <w:i w:val="false"/>
          <w:color w:val="000000"/>
        </w:rPr>
        <w:t xml:space="preserve"> 
4. Жұмыс нәтижелері</w:t>
      </w:r>
    </w:p>
    <w:bookmarkEnd w:id="24"/>
    <w:bookmarkStart w:name="z79" w:id="25"/>
    <w:p>
      <w:pPr>
        <w:spacing w:after="0"/>
        <w:ind w:left="0"/>
        <w:jc w:val="both"/>
      </w:pPr>
      <w:r>
        <w:rPr>
          <w:rFonts w:ascii="Times New Roman"/>
          <w:b w:val="false"/>
          <w:i w:val="false"/>
          <w:color w:val="000000"/>
          <w:sz w:val="28"/>
        </w:rPr>
        <w:t>
      19. Тұтынушыларға осынау мемлекеттік қызметті көрсетудің нәтижесі сапа көрсеткішімен және осынау стандарттың қосымшасына сәйкес қолжетімділігімен өлшенеді ("Сапа және қолжетімділік көрсеткішінің маңызы" кестесі).</w:t>
      </w:r>
      <w:r>
        <w:br/>
      </w:r>
      <w:r>
        <w:rPr>
          <w:rFonts w:ascii="Times New Roman"/>
          <w:b w:val="false"/>
          <w:i w:val="false"/>
          <w:color w:val="000000"/>
          <w:sz w:val="28"/>
        </w:rPr>
        <w:t>
</w:t>
      </w:r>
      <w:r>
        <w:rPr>
          <w:rFonts w:ascii="Times New Roman"/>
          <w:b w:val="false"/>
          <w:i w:val="false"/>
          <w:color w:val="000000"/>
          <w:sz w:val="28"/>
        </w:rPr>
        <w:t>
      20.Сапа көрсетілімінің нысаналы маңызы мен мемлекеттік қызметке қол жетімділігі, мемлекеттік органның жұмысы бағаланады, ал оларды жыл сайын арнайы құрылған жұмысшы топтары бекітеді.</w:t>
      </w:r>
    </w:p>
    <w:bookmarkEnd w:id="25"/>
    <w:bookmarkStart w:name="z18" w:id="26"/>
    <w:p>
      <w:pPr>
        <w:spacing w:after="0"/>
        <w:ind w:left="0"/>
        <w:jc w:val="left"/>
      </w:pPr>
      <w:r>
        <w:rPr>
          <w:rFonts w:ascii="Times New Roman"/>
          <w:b/>
          <w:i w:val="false"/>
          <w:color w:val="000000"/>
        </w:rPr>
        <w:t xml:space="preserve"> 
5. Шағымдану тәртібі</w:t>
      </w:r>
    </w:p>
    <w:bookmarkEnd w:id="26"/>
    <w:bookmarkStart w:name="z81" w:id="27"/>
    <w:p>
      <w:pPr>
        <w:spacing w:after="0"/>
        <w:ind w:left="0"/>
        <w:jc w:val="both"/>
      </w:pPr>
      <w:r>
        <w:rPr>
          <w:rFonts w:ascii="Times New Roman"/>
          <w:b w:val="false"/>
          <w:i w:val="false"/>
          <w:color w:val="000000"/>
          <w:sz w:val="28"/>
        </w:rPr>
        <w:t>
      21. Облыстың кәсіпкерлік және өнеркәсіп департаменті қызметкерлерінің заңсыз әрекетіне 27-25-49 телефоны арқылы немесе департамент директорының атына жазбаша түрде шағымдануға болады. Уәкілетті лауазымды тұлғалардың әрекетіне (әрекетсіздігіне) шағымдану тәртібін түсіндіру мен шағымды дайындауға көмек көрсету жоғарыда келтірілген сенім телефоны арқылы жүзеге асырылады.</w:t>
      </w:r>
      <w:r>
        <w:br/>
      </w:r>
      <w:r>
        <w:rPr>
          <w:rFonts w:ascii="Times New Roman"/>
          <w:b w:val="false"/>
          <w:i w:val="false"/>
          <w:color w:val="000000"/>
          <w:sz w:val="28"/>
        </w:rPr>
        <w:t>
</w:t>
      </w:r>
      <w:r>
        <w:rPr>
          <w:rFonts w:ascii="Times New Roman"/>
          <w:b w:val="false"/>
          <w:i w:val="false"/>
          <w:color w:val="000000"/>
          <w:sz w:val="28"/>
        </w:rPr>
        <w:t>
      22. Шағым облыстың кәсіпкерлік және өнеркәсіп департаментінің директорына жіберіледі, каб.402, телефон 27-25-49, мекен-жайы: Талдықорған қаласы, Шевченко көшесі, 131.</w:t>
      </w:r>
      <w:r>
        <w:br/>
      </w:r>
      <w:r>
        <w:rPr>
          <w:rFonts w:ascii="Times New Roman"/>
          <w:b w:val="false"/>
          <w:i w:val="false"/>
          <w:color w:val="000000"/>
          <w:sz w:val="28"/>
        </w:rPr>
        <w:t>
</w:t>
      </w:r>
      <w:r>
        <w:rPr>
          <w:rFonts w:ascii="Times New Roman"/>
          <w:b w:val="false"/>
          <w:i w:val="false"/>
          <w:color w:val="000000"/>
          <w:sz w:val="28"/>
        </w:rPr>
        <w:t>
      23. Шағымдану журналына шағымдарды тіркеу, онда берілген шағымға жауап алу мерзімі мен жауап беретін жерді, шағымды қарау барысынан хабардар ететін лауазымды тұлғалардың байланыс телефондарын көрсету арқылы шағымның қабылданғаны расталады.</w:t>
      </w:r>
    </w:p>
    <w:bookmarkEnd w:id="27"/>
    <w:bookmarkStart w:name="z19" w:id="28"/>
    <w:p>
      <w:pPr>
        <w:spacing w:after="0"/>
        <w:ind w:left="0"/>
        <w:jc w:val="left"/>
      </w:pPr>
      <w:r>
        <w:rPr>
          <w:rFonts w:ascii="Times New Roman"/>
          <w:b/>
          <w:i w:val="false"/>
          <w:color w:val="000000"/>
        </w:rPr>
        <w:t xml:space="preserve"> 
6. Байланыс ақпараты</w:t>
      </w:r>
    </w:p>
    <w:bookmarkEnd w:id="28"/>
    <w:bookmarkStart w:name="z84" w:id="29"/>
    <w:p>
      <w:pPr>
        <w:spacing w:after="0"/>
        <w:ind w:left="0"/>
        <w:jc w:val="both"/>
      </w:pPr>
      <w:r>
        <w:rPr>
          <w:rFonts w:ascii="Times New Roman"/>
          <w:b w:val="false"/>
          <w:i w:val="false"/>
          <w:color w:val="000000"/>
          <w:sz w:val="28"/>
        </w:rPr>
        <w:t>
      24. Алматы облысы кәсіпкерлік және өнеркәсіп департаментінің байланыс деректері: 040000,Талдықорған қаласы, Шевченко көшесі,131.</w:t>
      </w:r>
      <w:r>
        <w:br/>
      </w:r>
      <w:r>
        <w:rPr>
          <w:rFonts w:ascii="Times New Roman"/>
          <w:b w:val="false"/>
          <w:i w:val="false"/>
          <w:color w:val="000000"/>
          <w:sz w:val="28"/>
        </w:rPr>
        <w:t>
      Алматы облысы кәсіпкерлік және өнеркәсіп департаменті директорының қабылдау бөлмесінің телефоны 27-25-49.</w:t>
      </w:r>
      <w:r>
        <w:br/>
      </w:r>
      <w:r>
        <w:rPr>
          <w:rFonts w:ascii="Times New Roman"/>
          <w:b w:val="false"/>
          <w:i w:val="false"/>
          <w:color w:val="000000"/>
          <w:sz w:val="28"/>
        </w:rPr>
        <w:t>
      Алматы облысы кәсіпкерлік және өнеркәсіп департаменті директоры орынбасарының телефоны 27-32-01.</w:t>
      </w:r>
      <w:r>
        <w:br/>
      </w:r>
      <w:r>
        <w:rPr>
          <w:rFonts w:ascii="Times New Roman"/>
          <w:b w:val="false"/>
          <w:i w:val="false"/>
          <w:color w:val="000000"/>
          <w:sz w:val="28"/>
        </w:rPr>
        <w:t>
      Алматы облысы кәсіпкерлік және өнеркәсіп департаментіндегі жер қойнауын пайдалану бөлімі мамандарының телефондары 27-13-31, 27-25-70.</w:t>
      </w:r>
      <w:r>
        <w:br/>
      </w:r>
      <w:r>
        <w:rPr>
          <w:rFonts w:ascii="Times New Roman"/>
          <w:b w:val="false"/>
          <w:i w:val="false"/>
          <w:color w:val="000000"/>
          <w:sz w:val="28"/>
        </w:rPr>
        <w:t>
      Жұмыс кестесі: күнделікті сағ 9:00-ден 18:00-ге дейін, 13:00-ден -14:00-ге дейін түскі үзіліс.</w:t>
      </w:r>
      <w:r>
        <w:br/>
      </w:r>
      <w:r>
        <w:rPr>
          <w:rFonts w:ascii="Times New Roman"/>
          <w:b w:val="false"/>
          <w:i w:val="false"/>
          <w:color w:val="000000"/>
          <w:sz w:val="28"/>
        </w:rPr>
        <w:t>
      Демалыс күндері: сенбі және жексенбі.</w:t>
      </w:r>
      <w:r>
        <w:br/>
      </w:r>
      <w:r>
        <w:rPr>
          <w:rFonts w:ascii="Times New Roman"/>
          <w:b w:val="false"/>
          <w:i w:val="false"/>
          <w:color w:val="000000"/>
          <w:sz w:val="28"/>
        </w:rPr>
        <w:t>
      Жеке тұлғаларды қабылдау кестесі:</w:t>
      </w:r>
      <w:r>
        <w:br/>
      </w:r>
      <w:r>
        <w:rPr>
          <w:rFonts w:ascii="Times New Roman"/>
          <w:b w:val="false"/>
          <w:i w:val="false"/>
          <w:color w:val="000000"/>
          <w:sz w:val="28"/>
        </w:rPr>
        <w:t>
      Алматы облысы кәсіпкерлік және өнеркәсіп департаментінің директоры: жұма сағат 17:00-ден 18:00-ге дейін.</w:t>
      </w:r>
      <w:r>
        <w:br/>
      </w:r>
      <w:r>
        <w:rPr>
          <w:rFonts w:ascii="Times New Roman"/>
          <w:b w:val="false"/>
          <w:i w:val="false"/>
          <w:color w:val="000000"/>
          <w:sz w:val="28"/>
        </w:rPr>
        <w:t>
      Алматы облысы кәсіпкерлік және өнеркәсіп департаменті директорының орынбасары: бейсенбі сағат 17:00-ден - 18:00-ге дейін.</w:t>
      </w:r>
      <w:r>
        <w:br/>
      </w:r>
      <w:r>
        <w:rPr>
          <w:rFonts w:ascii="Times New Roman"/>
          <w:b w:val="false"/>
          <w:i w:val="false"/>
          <w:color w:val="000000"/>
          <w:sz w:val="28"/>
        </w:rPr>
        <w:t>
      Жоғарғы орган - Алматы облысы әкімдігінің байланыс деректері: Талдықорған қаласы, Тәуелсіздік көшесі, 38.тел: 27-31-05, факс:27-07-43.</w:t>
      </w:r>
      <w:r>
        <w:br/>
      </w:r>
      <w:r>
        <w:rPr>
          <w:rFonts w:ascii="Times New Roman"/>
          <w:b w:val="false"/>
          <w:i w:val="false"/>
          <w:color w:val="000000"/>
          <w:sz w:val="28"/>
        </w:rPr>
        <w:t>
</w:t>
      </w:r>
      <w:r>
        <w:rPr>
          <w:rFonts w:ascii="Times New Roman"/>
          <w:b w:val="false"/>
          <w:i w:val="false"/>
          <w:color w:val="000000"/>
          <w:sz w:val="28"/>
        </w:rPr>
        <w:t xml:space="preserve">
      25. Тұтынушыларға қажет басқа пайдалы ақпарат Алматы облысы әкімдігінің ресми сайтында орналасқан: </w:t>
      </w:r>
      <w:r>
        <w:rPr>
          <w:rFonts w:ascii="Times New Roman"/>
          <w:b w:val="false"/>
          <w:i w:val="false"/>
          <w:color w:val="000000"/>
          <w:sz w:val="28"/>
          <w:u w:val="single"/>
        </w:rPr>
        <w:t>www.almaty-reg.kz.</w:t>
      </w:r>
    </w:p>
    <w:bookmarkEnd w:id="29"/>
    <w:bookmarkStart w:name="z20" w:id="30"/>
    <w:p>
      <w:pPr>
        <w:spacing w:after="0"/>
        <w:ind w:left="0"/>
        <w:jc w:val="both"/>
      </w:pPr>
      <w:r>
        <w:rPr>
          <w:rFonts w:ascii="Times New Roman"/>
          <w:b w:val="false"/>
          <w:i w:val="false"/>
          <w:color w:val="000000"/>
          <w:sz w:val="28"/>
        </w:rPr>
        <w:t>
Мемлекеттік қызмет көрсетудің "Кең</w:t>
      </w:r>
      <w:r>
        <w:br/>
      </w:r>
      <w:r>
        <w:rPr>
          <w:rFonts w:ascii="Times New Roman"/>
          <w:b w:val="false"/>
          <w:i w:val="false"/>
          <w:color w:val="000000"/>
          <w:sz w:val="28"/>
        </w:rPr>
        <w:t>
таралған пайдалы қазбаларды барлау,</w:t>
      </w:r>
      <w:r>
        <w:br/>
      </w:r>
      <w:r>
        <w:rPr>
          <w:rFonts w:ascii="Times New Roman"/>
          <w:b w:val="false"/>
          <w:i w:val="false"/>
          <w:color w:val="000000"/>
          <w:sz w:val="28"/>
        </w:rPr>
        <w:t>
өндіру немесе бірлесе барлау, өндіру</w:t>
      </w:r>
      <w:r>
        <w:br/>
      </w:r>
      <w:r>
        <w:rPr>
          <w:rFonts w:ascii="Times New Roman"/>
          <w:b w:val="false"/>
          <w:i w:val="false"/>
          <w:color w:val="000000"/>
          <w:sz w:val="28"/>
        </w:rPr>
        <w:t>
туралы келісім-шартын тіркеу" стандартына</w:t>
      </w:r>
      <w:r>
        <w:br/>
      </w:r>
      <w:r>
        <w:rPr>
          <w:rFonts w:ascii="Times New Roman"/>
          <w:b w:val="false"/>
          <w:i w:val="false"/>
          <w:color w:val="000000"/>
          <w:sz w:val="28"/>
        </w:rPr>
        <w:t>
қосымша</w:t>
      </w:r>
    </w:p>
    <w:bookmarkEnd w:id="30"/>
    <w:p>
      <w:pPr>
        <w:spacing w:after="0"/>
        <w:ind w:left="0"/>
        <w:jc w:val="left"/>
      </w:pPr>
      <w:r>
        <w:rPr>
          <w:rFonts w:ascii="Times New Roman"/>
          <w:b/>
          <w:i w:val="false"/>
          <w:color w:val="000000"/>
        </w:rPr>
        <w:t xml:space="preserve"> Кесте.</w:t>
      </w:r>
      <w:r>
        <w:br/>
      </w:r>
      <w:r>
        <w:rPr>
          <w:rFonts w:ascii="Times New Roman"/>
          <w:b/>
          <w:i w:val="false"/>
          <w:color w:val="000000"/>
        </w:rPr>
        <w:t>
Сапа және қолжетімділік көрсеткішінің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773"/>
        <w:gridCol w:w="2933"/>
        <w:gridCol w:w="2773"/>
      </w:tblGrid>
      <w:tr>
        <w:trPr>
          <w:trHeight w:val="12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жылғы көрсеткіштің мақсатты мәні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 ағымдағы көрсеткіштің мәні</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Уақыттылылық</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 сәттен бастап, белгіленген мерзімде қызмет көрсету жағдайлары %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үрдісінің сапасына қанағаттанған тұтынушылардың %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дұрыс рәсімделген құжаттардың жағдайы % (жасалған төлемдер және есептеулер т.б.) %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 туралы ақпарат және сапасына қанағаттанған тұтынушылар %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тұтынушылардың құжаттарды дұрыс толтырған және бірінші реттен тапсырған жағдайы  %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қызметтер және ақпараттар туралы %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осы қызмет түрі бойынша қызмет көрсетілген тұтынушылардың жалпы санына қарағандағы негізделген шағымдар %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 %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 бар тәртібімен қанағаттандырылған тұтынушылардың %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мерзімімен қанағаттандырылған тұтынушылардың %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Сыпайылылық</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сыпайылылығымен қанағаттандырылған тұтынушылардың %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