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b831" w14:textId="ce6b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15 сәуірдегі N 70 қаулысы. Алматы облысының Әділет департаментінде 2008 жылы 25 сәуірде N 2005 тіркелді. Күші жойылды - Алматы облысы әкімдігінің 2009 жылғы 17 қарашадағы N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2009.11.17 N 203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2000 жылғы 27 қарашадағы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9-1 бабына сәйкес және Қазақстан Республикасы Yкіметінің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> "Мемлекеттік қызмет көрсетудің үлгі стандартын бекіту туралы",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 "Жеке және заңды тұлғаларға көрсетілетін мемлекеттік қызметтердің тізілімін бекіту туралы" қаулыларына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"Әкетілетін заттың мәдени құндылығының болуы туралы қорытынды беру" мемлекеттік қызметін көрсетудің, қоса беріліп отырған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Алматы облысы әкімінің орынбасары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 әкімі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"Әкетілетін заттың мәдени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құндылығының болуы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көрсетудің стандарты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"Әкетілетін заттың мәдени құндылығының болуы туралы қорытынды</w:t>
      </w:r>
      <w:r>
        <w:br/>
      </w:r>
      <w:r>
        <w:rPr>
          <w:rFonts w:ascii="Times New Roman"/>
          <w:b/>
          <w:i w:val="false"/>
          <w:color w:val="000000"/>
        </w:rPr>
        <w:t>
беру" мемлекеттік қызметін көрсетудің стандарты</w:t>
      </w:r>
    </w:p>
    <w:bookmarkEnd w:id="2"/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стандарт әкетілетін заттың мәдени құндылығының болуы туралы қорытынды беру жөніндегі мемлекеттік қызметін көрсетудің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Мемлекеттік қызмет көрсетудің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Осынау мемлекеттік қызмет Қазақстан Республикасының "Мәдениет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Заңындағы</w:t>
      </w:r>
      <w:r>
        <w:rPr>
          <w:rFonts w:ascii="Times New Roman"/>
          <w:b w:val="false"/>
          <w:i w:val="false"/>
          <w:color w:val="000000"/>
          <w:sz w:val="28"/>
        </w:rPr>
        <w:t> 8 баптың 6-тармақшасы және Қазақстан Республикасы Үкіметінің 2007 жылғы 1 маусымдағы "Қазақстан Республикасынан әкетілетін және оған әкелетін мәдени құндылықтарға сараптама жүргізу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447</w:t>
      </w:r>
      <w:r>
        <w:rPr>
          <w:rFonts w:ascii="Times New Roman"/>
          <w:b w:val="false"/>
          <w:i w:val="false"/>
          <w:color w:val="000000"/>
          <w:sz w:val="28"/>
        </w:rPr>
        <w:t> 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Мемлекеттік қызмет "Алматы облысының мәдениет басқармасы" мемлекеттік мекемесінде (ММ) мына мекен-жай бойынша көрсетіледі: Талдықорған қаласы, Тәуелсіздік көшесі N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Әкетілетін заттың  мәдени  құндылығының болуы туралы қорытынды беру. Мемлекеттік қызмет көрсетудің аяқталу нысаны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Мемлекеттік қызмет Алматы облысының жеке және заңды тұлғаларына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Мемлекеттік қызмет мынадай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тұтынушы қажетті құжаттарын тапсырған сәттен бастап мемлекеттік қызмет көрсету мерзімі - бес жұмыс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қажетті құжаттарды тапсыру кезіндегі кезек күту уақытының ұзақтығы - бір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құжаттарды алу кезегіндегі кезек күту уақытының ұзақтығы - бір күнтізбелік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Мемлекеттік қызмет көрсету облыстық мәдениет басқармасының http:// www.kultura.zhetysy-gov.kz сайтында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  Жұмыс кестесі:  дүйсенбі-жұма күндері сағат 09.00-ден 18.00-ге дейін,түскі үзіліс сағат 13.00-ден 14.00-ге дейін, алдын ала жазылу әдісі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  Мемлекеттік қызмет Алматы облысы әкімдігінің ғимаратында көрсетіледі, толтырылған бланкілер үлгісі ілінген ақпараттық стендтер бар.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Қажетті құжаттар мен қойылатын талаптардың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бекітілген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азаматтың жеке басын куәландыратын құжаттың көшірмесі немесе заңды тұлғаны тіркеу (қайта тіркеу) туралы куәліктің нотариалды расталған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қабылдаушы тараптың мәдени құндылықтардың болу мақсаттары мен жағдайлары туралы шартының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әрбір мәдени құндылықтың немесе оның құрамдас бөлігінің, көлемі 10x15 сантиметр болатын 1 фотосуреті;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мәдени құндылықтарға меншік құқығын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заңды тұлғалар үшін уақытша әкету кезеңіне мәдени құндылықтардың сақталуы үшін белгілі бір тұлғаға жауапкершілік жүктеу туралы ұйым басшысының бұйрығы;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7) сараптауға жататын мәдени құндылықтар ретінде қаралатын заттар.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  Бланктер берілетін жер: Талдықорған  қаласы, Тәуелсіздік көшесі N 38, "Алматы облыстық мәдениет басқармасы" ММ,614 бөлме,телефоны 27-35-64, "Тарихи мәдени мұраны қорғау бөлімі".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Құжаттарды толтыратын және тапсыратын жер:  Талдықорған  қаласы, Тәуелсіздік көшесі N 38, "Алматы облыстық мәдениет басқармасы" ММ, 614 бөлме, телефоны 27-35-64, "Тарихи мәдени мұраны қорғау бөлімі".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Өтініш берушіге, өтініш пен материалдардың қабылдап алынғаны туралы, тіркеу нөмірі көрсетілген хабарлама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Мемлекеттік қызмет көрсетудің әдісі, нәтижесі Алматы облыстық мәдениет басқармасының жеке өзінің келуі кезінде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Құжаттар пакеті толық тапсырылмаған жағдайда мемлекеттік қызмет көрсетілмейді.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Мәдениет басқармасының мемлекеттік мекемесі өз жұмысында төмендегі қағидаттарды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ақпараттың құпиялылығы;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көрсетілетін мемлекеттік қызмет туралы толық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қорғалуын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тұтынушы құжаттарының мазмұны туралы ақпараттың қорғалуын және құпиялылығын қамтамасыз ету.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 көрсету нәтижелері, осы стандарттың қосымшасына сәйкес сапа мен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Мемлекеттік қызмет көрсететін мемлекеттік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Лауазымды адамдардың әрекетіне (әрекетсіздігіне) шағымдану тәртібін түсіндіретін және шағым дайындауға жәрдем көрсететін мемлекеттік органның аталуы "Алматы облыстық мәдениет басқармасы" ММ, 614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Шағым тапсырылатын мемлекеттік органның аталуы: Талдықорған  қаласы, Тәуелсіздік көшесі N 38, "Алматы облыстық мәдениет басқармасы" ММ, 614 бөлме, телефоны 27-35-64, "Тарихи мәдени мұраны қорғау бөлімі". Шағымдар жазбаша немесе электрондық нұсқада "Алматы облыстық мәдениет басқармасы" ММ-нің кеңсесі арқылы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Алматы облыстық мәдениет басқармасына келіп түскен шағымдар Қазақстан Республикасының заңдарында көзделген ретпен және белгіленген мерзімде жүзеге асырылады.Оның қаралу барысы туралы мәліметті "Алматы облыстық мәдениет басқармасы" ММ-де, мына мекен-жай бойынша алуға болады: Талдықорған қаласы, Тәуелсіздік көшесі N 38, 614 бөлме, телефоны 27-35-64.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  ақпараты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"Алматы облыстық мәдениет басқармасы" мемлекеттік мекемесі бастығының байланыс деректері: 480000, Талдықорған қаласы, Тәуелсіздік көшесі N 38, 613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облыстық мәдениет басқармасы" мемлекеттік мекемесі бастығының байланыс телефоны: 27-35-67.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мұраны қорғау бөлімі" бастығының телефоны: 27-15-97. 611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мұраны қорғау бөлімі" бас маманының телефоны : 27-35-64. 614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күн сайын сағат 09.00-ден 18.00-ге дейін,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облыстық мәдениет басқармасы" мемлекеттік мекемесі бастығының жеке тұлғаларды қабылдау кестесі: сәрсенбі сағат 10.00-ден 12.00-ге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мұраны қорғау бөлімі" бастығы  күн сайын сағат 09.00-ден 18.00-ге дейін, үзіліс сағат 13.00-ден 14.00-ге дейін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басқармасының байланыс ақпараты: Алматы облысының әкімдігі - Талдықорған  қаласы, Тәуелсіздік көшесі N 38, телефоны 27-35-67, факс : 27-16-19. Басқа қосымша ақпарат облыстық мәдениет басқармасының http:// www.kultura.zhetysy-gov.kz сайтында орналасқан.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"Әкетілетін заттың мәдени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құндылығының болуы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Сапа және қол жетімділік көрсеткіштерінің мәні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2673"/>
        <w:gridCol w:w="2513"/>
        <w:gridCol w:w="2453"/>
      </w:tblGrid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Уақтылылығы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сәттен 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жағдайларының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Қызметті алу кезе-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 40 минуттан аспай-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уақыт тұрған тұтыну-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шылардың %(үлесі)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дұрыс ресімдеген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 (жүргізілген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 айырысулар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т.б.)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тібі туралы сапаға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ақпарат қызметте-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қарағандағы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және қанағаттан-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ныстағы тәртібіне қана-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ғаттанған 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4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