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dc69" w14:textId="055d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2008 жылғы 13 маусымдағы N 10-61 шешімі. Алматы облысының Әділет департаментінде 2008 жылғы 18 маусымда N 2010 тіркелген.Күші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111 </w:t>
      </w:r>
      <w:r>
        <w:rPr>
          <w:rFonts w:ascii="Times New Roman"/>
          <w:b w:val="false"/>
          <w:i w:val="false"/>
          <w:color w:val="000000"/>
          <w:sz w:val="28"/>
        </w:rPr>
        <w:t>
 - бабының 1, 2 - тармақтарына, 
</w:t>
      </w:r>
      <w:r>
        <w:rPr>
          <w:rFonts w:ascii="Times New Roman"/>
          <w:b w:val="false"/>
          <w:i w:val="false"/>
          <w:color w:val="000000"/>
          <w:sz w:val="28"/>
        </w:rPr>
        <w:t xml:space="preserve"> 115 </w:t>
      </w:r>
      <w:r>
        <w:rPr>
          <w:rFonts w:ascii="Times New Roman"/>
          <w:b w:val="false"/>
          <w:i w:val="false"/>
          <w:color w:val="000000"/>
          <w:sz w:val="28"/>
        </w:rPr>
        <w:t>
 - бабына және Қазақстан Республикасы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6 - бабы 1 - тармағының 1 - тармақшасына және Қазақстан Республикасы "Қазақстан Республикасының кейбір заңнамалық актілеріне 2008 жылға арналған республикалық бюджетті нақтылау мәселелері бойынша өзгерістер мен толықтырулар енгізу туралы" 
</w:t>
      </w:r>
      <w:r>
        <w:rPr>
          <w:rFonts w:ascii="Times New Roman"/>
          <w:b w:val="false"/>
          <w:i w:val="false"/>
          <w:color w:val="000000"/>
          <w:sz w:val="28"/>
        </w:rPr>
        <w:t xml:space="preserve"> Заңына </w:t>
      </w:r>
      <w:r>
        <w:rPr>
          <w:rFonts w:ascii="Times New Roman"/>
          <w:b w:val="false"/>
          <w:i w:val="false"/>
          <w:color w:val="000000"/>
          <w:sz w:val="28"/>
        </w:rPr>
        <w:t>
 сәйкес, Алматы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облыстық мәслихаттың 2007 жылғы 12 желтоқсандағы "Алматы облысының 2008 жылға арналған облыстық бюджет туралы" 
</w:t>
      </w:r>
      <w:r>
        <w:rPr>
          <w:rFonts w:ascii="Times New Roman"/>
          <w:b w:val="false"/>
          <w:i w:val="false"/>
          <w:color w:val="000000"/>
          <w:sz w:val="28"/>
        </w:rPr>
        <w:t xml:space="preserve"> N 5-26 </w:t>
      </w:r>
      <w:r>
        <w:rPr>
          <w:rFonts w:ascii="Times New Roman"/>
          <w:b w:val="false"/>
          <w:i w:val="false"/>
          <w:color w:val="000000"/>
          <w:sz w:val="28"/>
        </w:rPr>
        <w:t>
 шешіміне (2008 жылғы 3 қаңтардағы нормативтік құқықтық актілерді мемлекеттік тіркеу тізілімінде 1998 нөмірімен тіркелген, Алматы облыстық мәслихаттың 2008 жылғы 17 қаңтардағы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 xml:space="preserve"> N 6-33 </w:t>
      </w:r>
      <w:r>
        <w:rPr>
          <w:rFonts w:ascii="Times New Roman"/>
          <w:b w:val="false"/>
          <w:i w:val="false"/>
          <w:color w:val="000000"/>
          <w:sz w:val="28"/>
        </w:rPr>
        <w:t>
,  2008 жылғы 1 ақпандағы нормативтік құқықтық актілерді мемлекеттік тіркеу тізілімінде 1999 нөмірімен тіркелген және 2008 жылғы 10 сәуірдегі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 xml:space="preserve"> N 8-47 </w:t>
      </w:r>
      <w:r>
        <w:rPr>
          <w:rFonts w:ascii="Times New Roman"/>
          <w:b w:val="false"/>
          <w:i w:val="false"/>
          <w:color w:val="000000"/>
          <w:sz w:val="28"/>
        </w:rPr>
        <w:t>
,  2008 жылғы 21 сәуірдегі нормативтік құқықтық актілерді мемлекеттік тіркеу тізілімінде 2003 нөмірімен тіркелген шешімдерімен өзгерістер мен толықтырулар енгізілген), төмендегі өзгерістер мен толықтырулар енгізілсін:
</w:t>
      </w:r>
      <w:r>
        <w:br/>
      </w:r>
      <w:r>
        <w:rPr>
          <w:rFonts w:ascii="Times New Roman"/>
          <w:b w:val="false"/>
          <w:i w:val="false"/>
          <w:color w:val="000000"/>
          <w:sz w:val="28"/>
        </w:rPr>
        <w:t>
      1) "Кірістер"  "98583233" саны "100744574" санына ауыстырылсын, соның ішінде:
</w:t>
      </w:r>
      <w:r>
        <w:br/>
      </w:r>
      <w:r>
        <w:rPr>
          <w:rFonts w:ascii="Times New Roman"/>
          <w:b w:val="false"/>
          <w:i w:val="false"/>
          <w:color w:val="000000"/>
          <w:sz w:val="28"/>
        </w:rPr>
        <w:t>
      "салықтық түсімдер бойынша" "15588017" саны "15340574" санына ауыстырылсын;
</w:t>
      </w:r>
      <w:r>
        <w:br/>
      </w:r>
      <w:r>
        <w:rPr>
          <w:rFonts w:ascii="Times New Roman"/>
          <w:b w:val="false"/>
          <w:i w:val="false"/>
          <w:color w:val="000000"/>
          <w:sz w:val="28"/>
        </w:rPr>
        <w:t>
      "трансферттердің түсімдері бойынша" "82961067" саны "85389851" санына ауыстырылсын, соның ішінде:
</w:t>
      </w:r>
      <w:r>
        <w:br/>
      </w:r>
      <w:r>
        <w:rPr>
          <w:rFonts w:ascii="Times New Roman"/>
          <w:b w:val="false"/>
          <w:i w:val="false"/>
          <w:color w:val="000000"/>
          <w:sz w:val="28"/>
        </w:rPr>
        <w:t>
      "республикалық бюджеттен түсетін трансферттер" "73031499" саны "75440283" санына ауыстырылсын,  соның ішінде:
</w:t>
      </w:r>
      <w:r>
        <w:br/>
      </w:r>
      <w:r>
        <w:rPr>
          <w:rFonts w:ascii="Times New Roman"/>
          <w:b w:val="false"/>
          <w:i w:val="false"/>
          <w:color w:val="000000"/>
          <w:sz w:val="28"/>
        </w:rPr>
        <w:t>
      "ағымдағы мақсатты трансферттер" "7036897" саны "7284340" санына ауыстырылсын, соның ішінде:
</w:t>
      </w:r>
      <w:r>
        <w:br/>
      </w:r>
      <w:r>
        <w:rPr>
          <w:rFonts w:ascii="Times New Roman"/>
          <w:b w:val="false"/>
          <w:i w:val="false"/>
          <w:color w:val="000000"/>
          <w:sz w:val="28"/>
        </w:rPr>
        <w:t>
      "жалақының ең төменгі мөлшерінің ұлғаюына байланысты жергілікті бюджеттердің шығындарына өтемақы төлеуге - 247443 мың теңге" деген жолмен толықтырылсын:
</w:t>
      </w:r>
      <w:r>
        <w:br/>
      </w:r>
      <w:r>
        <w:rPr>
          <w:rFonts w:ascii="Times New Roman"/>
          <w:b w:val="false"/>
          <w:i w:val="false"/>
          <w:color w:val="000000"/>
          <w:sz w:val="28"/>
        </w:rPr>
        <w:t>
      "дамытуға арналған мақсатты трансферттер" "17072946" саны "19234287" санына ауыстырылсын, соның ішінде:
</w:t>
      </w:r>
      <w:r>
        <w:br/>
      </w:r>
      <w:r>
        <w:rPr>
          <w:rFonts w:ascii="Times New Roman"/>
          <w:b w:val="false"/>
          <w:i w:val="false"/>
          <w:color w:val="000000"/>
          <w:sz w:val="28"/>
        </w:rPr>
        <w:t>
      "білім беру объектілерінің құрылысына" "6131859" саны "8054379" санына ауыстырылсын;
</w:t>
      </w:r>
      <w:r>
        <w:br/>
      </w:r>
      <w:r>
        <w:rPr>
          <w:rFonts w:ascii="Times New Roman"/>
          <w:b w:val="false"/>
          <w:i w:val="false"/>
          <w:color w:val="000000"/>
          <w:sz w:val="28"/>
        </w:rPr>
        <w:t>
      "денсаулық сақтау объектілерінің құрылысына" "4832266" саны "3919266" санына ауыстырылсын;
</w:t>
      </w:r>
      <w:r>
        <w:br/>
      </w:r>
      <w:r>
        <w:rPr>
          <w:rFonts w:ascii="Times New Roman"/>
          <w:b w:val="false"/>
          <w:i w:val="false"/>
          <w:color w:val="000000"/>
          <w:sz w:val="28"/>
        </w:rPr>
        <w:t>
      "мемлекеттік коммуналдық тұрғын үй қорының тұрғын үй құрылысы" "447000" саны "574000" санына ауыстырылсын;
</w:t>
      </w:r>
      <w:r>
        <w:br/>
      </w:r>
      <w:r>
        <w:rPr>
          <w:rFonts w:ascii="Times New Roman"/>
          <w:b w:val="false"/>
          <w:i w:val="false"/>
          <w:color w:val="000000"/>
          <w:sz w:val="28"/>
        </w:rPr>
        <w:t>
      "инженерлік коммуникациялық инфроқұрылымды дамытуға және жайғастыруға" "1790000" саны "2816000" санына ауыстырылсын;
</w:t>
      </w:r>
      <w:r>
        <w:br/>
      </w:r>
      <w:r>
        <w:rPr>
          <w:rFonts w:ascii="Times New Roman"/>
          <w:b w:val="false"/>
          <w:i w:val="false"/>
          <w:color w:val="000000"/>
          <w:sz w:val="28"/>
        </w:rPr>
        <w:t>
      "спорт объектілерінің құрылысына" "600000" саны "598821" санына ауыстырылсын;
</w:t>
      </w:r>
      <w:r>
        <w:br/>
      </w:r>
      <w:r>
        <w:rPr>
          <w:rFonts w:ascii="Times New Roman"/>
          <w:b w:val="false"/>
          <w:i w:val="false"/>
          <w:color w:val="000000"/>
          <w:sz w:val="28"/>
        </w:rPr>
        <w:t>
      2) "Шығындар" "99300007" саны "101326348" санына ауыстырылсын;
</w:t>
      </w:r>
      <w:r>
        <w:br/>
      </w:r>
      <w:r>
        <w:rPr>
          <w:rFonts w:ascii="Times New Roman"/>
          <w:b w:val="false"/>
          <w:i w:val="false"/>
          <w:color w:val="000000"/>
          <w:sz w:val="28"/>
        </w:rPr>
        <w:t>
      3) "Операциялық сальдо" "-716774" саны "-581774" санына ауыстырылсын;
</w:t>
      </w:r>
      <w:r>
        <w:br/>
      </w:r>
      <w:r>
        <w:rPr>
          <w:rFonts w:ascii="Times New Roman"/>
          <w:b w:val="false"/>
          <w:i w:val="false"/>
          <w:color w:val="000000"/>
          <w:sz w:val="28"/>
        </w:rPr>
        <w:t>
      5) "қаржы активтерімен жасалатын операциялар бойынша сальдо" "138425" саны "273425" санына ауыстырылсын, оның ішінде:
</w:t>
      </w:r>
      <w:r>
        <w:br/>
      </w:r>
      <w:r>
        <w:rPr>
          <w:rFonts w:ascii="Times New Roman"/>
          <w:b w:val="false"/>
          <w:i w:val="false"/>
          <w:color w:val="000000"/>
          <w:sz w:val="28"/>
        </w:rPr>
        <w:t>
      "қаржы активтерін сатып алу" "138425" саны "273425"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тармақтағы:
</w:t>
      </w:r>
      <w:r>
        <w:br/>
      </w:r>
      <w:r>
        <w:rPr>
          <w:rFonts w:ascii="Times New Roman"/>
          <w:b w:val="false"/>
          <w:i w:val="false"/>
          <w:color w:val="000000"/>
          <w:sz w:val="28"/>
        </w:rPr>
        <w:t>
      "2570000" саны "3596000" санына ауыстырылсын;
</w:t>
      </w:r>
      <w:r>
        <w:br/>
      </w:r>
      <w:r>
        <w:rPr>
          <w:rFonts w:ascii="Times New Roman"/>
          <w:b w:val="false"/>
          <w:i w:val="false"/>
          <w:color w:val="000000"/>
          <w:sz w:val="28"/>
        </w:rPr>
        <w:t>
      "961800" саны "1088800"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тармақтағы:
</w:t>
      </w:r>
      <w:r>
        <w:br/>
      </w:r>
      <w:r>
        <w:rPr>
          <w:rFonts w:ascii="Times New Roman"/>
          <w:b w:val="false"/>
          <w:i w:val="false"/>
          <w:color w:val="000000"/>
          <w:sz w:val="28"/>
        </w:rPr>
        <w:t>
      "8629863" саны "11334404"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тармақтағы:
</w:t>
      </w:r>
      <w:r>
        <w:br/>
      </w:r>
      <w:r>
        <w:rPr>
          <w:rFonts w:ascii="Times New Roman"/>
          <w:b w:val="false"/>
          <w:i w:val="false"/>
          <w:color w:val="000000"/>
          <w:sz w:val="28"/>
        </w:rPr>
        <w:t>
      "827289" саны "1469489"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тармақтағы:
</w:t>
      </w:r>
      <w:r>
        <w:br/>
      </w:r>
      <w:r>
        <w:rPr>
          <w:rFonts w:ascii="Times New Roman"/>
          <w:b w:val="false"/>
          <w:i w:val="false"/>
          <w:color w:val="000000"/>
          <w:sz w:val="28"/>
        </w:rPr>
        <w:t>
      "792000" саны "716534"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Көрсетілген шешімнің 4 қосымшасы осы шешімнің 2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Көрсетілген шешімнің 5 қосымшасы осы шешімнің 3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Көрсетілген шешімнің 6 қосымшасы осы шешімнің 4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Көрсетілген шешімнің 7 қосымшасы осы шешімнің 5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шешім 2008 жылғы 1 қаңтардан бастап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
</w:t>
      </w:r>
      <w:r>
        <w:br/>
      </w:r>
      <w:r>
        <w:rPr>
          <w:rFonts w:ascii="Times New Roman"/>
          <w:b w:val="false"/>
          <w:i w:val="false"/>
          <w:color w:val="000000"/>
          <w:sz w:val="28"/>
        </w:rPr>
        <w:t>
      сессиясының төрағасы
</w:t>
      </w:r>
    </w:p>
    <w:p>
      <w:pPr>
        <w:spacing w:after="0"/>
        <w:ind w:left="0"/>
        <w:jc w:val="both"/>
      </w:pPr>
      <w:r>
        <w:rPr>
          <w:rFonts w:ascii="Times New Roman"/>
          <w:b w:val="false"/>
          <w:i w:val="false"/>
          <w:color w:val="000000"/>
          <w:sz w:val="28"/>
        </w:rPr>
        <w:t>
      Облыстық мәслихаттың хатшысы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Облыстық экономика және бюджеттік
</w:t>
      </w:r>
      <w:r>
        <w:br/>
      </w:r>
      <w:r>
        <w:rPr>
          <w:rFonts w:ascii="Times New Roman"/>
          <w:b w:val="false"/>
          <w:i w:val="false"/>
          <w:color w:val="000000"/>
          <w:sz w:val="28"/>
        </w:rPr>
        <w:t>
      жоспарлау басқармасының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13 маусымдағы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10-61 шешімімен бекітілген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Алматы облысының 2008 жылға арналған облыстық бюджеті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10"/>
        <w:gridCol w:w="1309"/>
        <w:gridCol w:w="7243"/>
        <w:gridCol w:w="304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315"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15"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100744574
</w:t>
            </w:r>
            <w:r>
              <w:rPr>
                <w:rFonts w:ascii="Times New Roman"/>
                <w:b w:val="false"/>
                <w:i w:val="false"/>
                <w:color w:val="000000"/>
                <w:sz w:val="20"/>
              </w:rPr>
              <w:t>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
</w:t>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15340574
</w:t>
            </w:r>
            <w:r>
              <w:rPr>
                <w:rFonts w:ascii="Times New Roman"/>
                <w:b w:val="false"/>
                <w:i w:val="false"/>
                <w:color w:val="000000"/>
                <w:sz w:val="20"/>
              </w:rPr>
              <w:t>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7640603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7640603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7142339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7142339
</w:t>
            </w:r>
          </w:p>
        </w:tc>
      </w:tr>
      <w:tr>
        <w:trPr>
          <w:trHeight w:val="66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w:t>
            </w:r>
            <w:r>
              <w:br/>
            </w:r>
            <w:r>
              <w:rPr>
                <w:rFonts w:ascii="Times New Roman"/>
                <w:b w:val="false"/>
                <w:i w:val="false"/>
                <w:color w:val="000000"/>
                <w:sz w:val="20"/>
              </w:rPr>
              <w:t>
және қызметтер көрсетуге салынатын
</w:t>
            </w:r>
            <w:r>
              <w:br/>
            </w:r>
            <w:r>
              <w:rPr>
                <w:rFonts w:ascii="Times New Roman"/>
                <w:b w:val="false"/>
                <w:i w:val="false"/>
                <w:color w:val="000000"/>
                <w:sz w:val="20"/>
              </w:rPr>
              <w:t>
iшкi салықтар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557632
</w:t>
            </w:r>
          </w:p>
        </w:tc>
      </w:tr>
      <w:tr>
        <w:trPr>
          <w:trHeight w:val="66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w:t>
            </w:r>
            <w:r>
              <w:br/>
            </w:r>
            <w:r>
              <w:rPr>
                <w:rFonts w:ascii="Times New Roman"/>
                <w:b w:val="false"/>
                <w:i w:val="false"/>
                <w:color w:val="000000"/>
                <w:sz w:val="20"/>
              </w:rPr>
              <w:t>
пайдаланғаны үшiн түсетiн түсiмдер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557632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емес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сiмдер
</w:t>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26149
</w:t>
            </w:r>
            <w:r>
              <w:rPr>
                <w:rFonts w:ascii="Times New Roman"/>
                <w:b w:val="false"/>
                <w:i w:val="false"/>
                <w:color w:val="000000"/>
                <w:sz w:val="20"/>
              </w:rPr>
              <w:t>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w:t>
            </w:r>
            <w:r>
              <w:br/>
            </w:r>
            <w:r>
              <w:rPr>
                <w:rFonts w:ascii="Times New Roman"/>
                <w:b w:val="false"/>
                <w:i w:val="false"/>
                <w:color w:val="000000"/>
                <w:sz w:val="20"/>
              </w:rPr>
              <w:t>
түсімдер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w:t>
            </w:r>
            <w:r>
              <w:br/>
            </w:r>
            <w:r>
              <w:rPr>
                <w:rFonts w:ascii="Times New Roman"/>
                <w:b w:val="false"/>
                <w:i w:val="false"/>
                <w:color w:val="000000"/>
                <w:sz w:val="20"/>
              </w:rPr>
              <w:t>
жалға беруден түсетін кірістер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
</w:t>
            </w:r>
          </w:p>
        </w:tc>
      </w:tr>
      <w:tr>
        <w:trPr>
          <w:trHeight w:val="66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w:t>
            </w:r>
            <w:r>
              <w:br/>
            </w:r>
            <w:r>
              <w:rPr>
                <w:rFonts w:ascii="Times New Roman"/>
                <w:b w:val="false"/>
                <w:i w:val="false"/>
                <w:color w:val="000000"/>
                <w:sz w:val="20"/>
              </w:rPr>
              <w:t>
кредиттер бойынша
</w:t>
            </w:r>
            <w:r>
              <w:br/>
            </w:r>
            <w:r>
              <w:rPr>
                <w:rFonts w:ascii="Times New Roman"/>
                <w:b w:val="false"/>
                <w:i w:val="false"/>
                <w:color w:val="000000"/>
                <w:sz w:val="20"/>
              </w:rPr>
              <w:t>
сыйақылар (мүдделер)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r>
      <w:tr>
        <w:trPr>
          <w:trHeight w:val="165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бюджеттен қаржыландырылатын,
</w:t>
            </w:r>
            <w:r>
              <w:br/>
            </w:r>
            <w:r>
              <w:rPr>
                <w:rFonts w:ascii="Times New Roman"/>
                <w:b w:val="false"/>
                <w:i w:val="false"/>
                <w:color w:val="000000"/>
                <w:sz w:val="20"/>
              </w:rPr>
              <w:t>
сондай-ақ Қазақстан
</w:t>
            </w:r>
            <w:r>
              <w:br/>
            </w:r>
            <w:r>
              <w:rPr>
                <w:rFonts w:ascii="Times New Roman"/>
                <w:b w:val="false"/>
                <w:i w:val="false"/>
                <w:color w:val="000000"/>
                <w:sz w:val="20"/>
              </w:rPr>
              <w:t>
Республикасы Ұлттық Банкінің
</w:t>
            </w:r>
            <w:r>
              <w:br/>
            </w:r>
            <w:r>
              <w:rPr>
                <w:rFonts w:ascii="Times New Roman"/>
                <w:b w:val="false"/>
                <w:i w:val="false"/>
                <w:color w:val="000000"/>
                <w:sz w:val="20"/>
              </w:rPr>
              <w:t>
бюджетінен (шығыстар сметасынан) ұсталатын
</w:t>
            </w:r>
            <w:r>
              <w:br/>
            </w:r>
            <w:r>
              <w:rPr>
                <w:rFonts w:ascii="Times New Roman"/>
                <w:b w:val="false"/>
                <w:i w:val="false"/>
                <w:color w:val="000000"/>
                <w:sz w:val="20"/>
              </w:rPr>
              <w:t>
және қаржыландырылатын
</w:t>
            </w:r>
            <w:r>
              <w:br/>
            </w:r>
            <w:r>
              <w:rPr>
                <w:rFonts w:ascii="Times New Roman"/>
                <w:b w:val="false"/>
                <w:i w:val="false"/>
                <w:color w:val="000000"/>
                <w:sz w:val="20"/>
              </w:rPr>
              <w:t>
мемлекеттік мекемелер салатын
</w:t>
            </w:r>
            <w:r>
              <w:br/>
            </w:r>
            <w:r>
              <w:rPr>
                <w:rFonts w:ascii="Times New Roman"/>
                <w:b w:val="false"/>
                <w:i w:val="false"/>
                <w:color w:val="000000"/>
                <w:sz w:val="20"/>
              </w:rPr>
              <w:t>
айыппұлдар, өсімпұлдар,
</w:t>
            </w:r>
            <w:r>
              <w:br/>
            </w:r>
            <w:r>
              <w:rPr>
                <w:rFonts w:ascii="Times New Roman"/>
                <w:b w:val="false"/>
                <w:i w:val="false"/>
                <w:color w:val="000000"/>
                <w:sz w:val="20"/>
              </w:rPr>
              <w:t>
санкциялар, өндіріп алулар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8884
</w:t>
            </w:r>
          </w:p>
        </w:tc>
      </w:tr>
      <w:tr>
        <w:trPr>
          <w:trHeight w:val="165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бюджеттен қаржыландырылатын,
</w:t>
            </w:r>
            <w:r>
              <w:br/>
            </w:r>
            <w:r>
              <w:rPr>
                <w:rFonts w:ascii="Times New Roman"/>
                <w:b w:val="false"/>
                <w:i w:val="false"/>
                <w:color w:val="000000"/>
                <w:sz w:val="20"/>
              </w:rPr>
              <w:t>
сондай-ақ Қазақстан
</w:t>
            </w:r>
            <w:r>
              <w:br/>
            </w:r>
            <w:r>
              <w:rPr>
                <w:rFonts w:ascii="Times New Roman"/>
                <w:b w:val="false"/>
                <w:i w:val="false"/>
                <w:color w:val="000000"/>
                <w:sz w:val="20"/>
              </w:rPr>
              <w:t>
Республикасы Ұлттық Банкінің
</w:t>
            </w:r>
            <w:r>
              <w:br/>
            </w:r>
            <w:r>
              <w:rPr>
                <w:rFonts w:ascii="Times New Roman"/>
                <w:b w:val="false"/>
                <w:i w:val="false"/>
                <w:color w:val="000000"/>
                <w:sz w:val="20"/>
              </w:rPr>
              <w:t>
бюджетінен (шығыстар сметасынан)ұсталатын
</w:t>
            </w:r>
            <w:r>
              <w:br/>
            </w:r>
            <w:r>
              <w:rPr>
                <w:rFonts w:ascii="Times New Roman"/>
                <w:b w:val="false"/>
                <w:i w:val="false"/>
                <w:color w:val="000000"/>
                <w:sz w:val="20"/>
              </w:rPr>
              <w:t>
және қаржыландырылатын
</w:t>
            </w:r>
            <w:r>
              <w:br/>
            </w:r>
            <w:r>
              <w:rPr>
                <w:rFonts w:ascii="Times New Roman"/>
                <w:b w:val="false"/>
                <w:i w:val="false"/>
                <w:color w:val="000000"/>
                <w:sz w:val="20"/>
              </w:rPr>
              <w:t>
мемлекеттік мекемелер салатын
</w:t>
            </w:r>
            <w:r>
              <w:br/>
            </w:r>
            <w:r>
              <w:rPr>
                <w:rFonts w:ascii="Times New Roman"/>
                <w:b w:val="false"/>
                <w:i w:val="false"/>
                <w:color w:val="000000"/>
                <w:sz w:val="20"/>
              </w:rPr>
              <w:t>
айыппұлдар, өсімпұлдар,
</w:t>
            </w:r>
            <w:r>
              <w:br/>
            </w:r>
            <w:r>
              <w:rPr>
                <w:rFonts w:ascii="Times New Roman"/>
                <w:b w:val="false"/>
                <w:i w:val="false"/>
                <w:color w:val="000000"/>
                <w:sz w:val="20"/>
              </w:rPr>
              <w:t>
санкциялар, өндіріп алулар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8884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15112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15112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үсетін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
</w:t>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8000
</w:t>
            </w:r>
            <w:r>
              <w:rPr>
                <w:rFonts w:ascii="Times New Roman"/>
                <w:b w:val="false"/>
                <w:i w:val="false"/>
                <w:color w:val="000000"/>
                <w:sz w:val="20"/>
              </w:rPr>
              <w:t>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w:t>
            </w:r>
            <w:r>
              <w:br/>
            </w:r>
            <w:r>
              <w:rPr>
                <w:rFonts w:ascii="Times New Roman"/>
                <w:b w:val="false"/>
                <w:i w:val="false"/>
                <w:color w:val="000000"/>
                <w:sz w:val="20"/>
              </w:rPr>
              <w:t>
мемлекеттік мүлікті сату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w:t>
            </w:r>
            <w:r>
              <w:br/>
            </w:r>
            <w:r>
              <w:rPr>
                <w:rFonts w:ascii="Times New Roman"/>
                <w:b w:val="false"/>
                <w:i w:val="false"/>
                <w:color w:val="000000"/>
                <w:sz w:val="20"/>
              </w:rPr>
              <w:t>
бекітілген  мемлекеттік мүлікті
</w:t>
            </w:r>
            <w:r>
              <w:br/>
            </w:r>
            <w:r>
              <w:rPr>
                <w:rFonts w:ascii="Times New Roman"/>
                <w:b w:val="false"/>
                <w:i w:val="false"/>
                <w:color w:val="000000"/>
                <w:sz w:val="20"/>
              </w:rPr>
              <w:t>
сату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Трансферттерден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сетін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
</w:t>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85369851
</w:t>
            </w:r>
            <w:r>
              <w:rPr>
                <w:rFonts w:ascii="Times New Roman"/>
                <w:b w:val="false"/>
                <w:i w:val="false"/>
                <w:color w:val="000000"/>
                <w:sz w:val="20"/>
              </w:rPr>
              <w:t>
</w:t>
            </w:r>
          </w:p>
        </w:tc>
      </w:tr>
      <w:tr>
        <w:trPr>
          <w:trHeight w:val="66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w:t>
            </w:r>
            <w:r>
              <w:br/>
            </w:r>
            <w:r>
              <w:rPr>
                <w:rFonts w:ascii="Times New Roman"/>
                <w:b w:val="false"/>
                <w:i w:val="false"/>
                <w:color w:val="000000"/>
                <w:sz w:val="20"/>
              </w:rPr>
              <w:t>
алынатын трансферттер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9929568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9929568
</w:t>
            </w:r>
          </w:p>
        </w:tc>
      </w:tr>
      <w:tr>
        <w:trPr>
          <w:trHeight w:val="66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w:t>
            </w:r>
            <w:r>
              <w:br/>
            </w:r>
            <w:r>
              <w:rPr>
                <w:rFonts w:ascii="Times New Roman"/>
                <w:b w:val="false"/>
                <w:i w:val="false"/>
                <w:color w:val="000000"/>
                <w:sz w:val="20"/>
              </w:rPr>
              <w:t>
тұрған органдарынан түсетiн
</w:t>
            </w:r>
            <w:r>
              <w:br/>
            </w:r>
            <w:r>
              <w:rPr>
                <w:rFonts w:ascii="Times New Roman"/>
                <w:b w:val="false"/>
                <w:i w:val="false"/>
                <w:color w:val="000000"/>
                <w:sz w:val="20"/>
              </w:rPr>
              <w:t>
трансферттер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75440283
</w:t>
            </w:r>
          </w:p>
        </w:tc>
      </w:tr>
      <w:tr>
        <w:trPr>
          <w:trHeight w:val="330" w:hRule="atLeast"/>
        </w:trPr>
        <w:tc>
          <w:tcPr>
            <w:tcW w:w="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75440283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000"/>
        <w:gridCol w:w="1201"/>
        <w:gridCol w:w="1260"/>
        <w:gridCol w:w="5557"/>
        <w:gridCol w:w="304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7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w:t>
            </w:r>
            <w:r>
              <w:rPr>
                <w:rFonts w:ascii="Times New Roman"/>
                <w:b/>
                <w:i w:val="false"/>
                <w:color w:val="000000"/>
                <w:sz w:val="20"/>
              </w:rPr>
              <w:t>
Шығындар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101326348
</w:t>
            </w:r>
            <w:r>
              <w:rPr>
                <w:rFonts w:ascii="Times New Roman"/>
                <w:b w:val="false"/>
                <w:i w:val="false"/>
                <w:color w:val="000000"/>
                <w:sz w:val="20"/>
              </w:rPr>
              <w:t>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мемлекеттiк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1565654
</w:t>
            </w:r>
            <w:r>
              <w:rPr>
                <w:rFonts w:ascii="Times New Roman"/>
                <w:b w:val="false"/>
                <w:i w:val="false"/>
                <w:color w:val="000000"/>
                <w:sz w:val="20"/>
              </w:rPr>
              <w:t>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қарудың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жалпы функцияларын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орындайтын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кiлдi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арушы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органдар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1259159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w:t>
            </w:r>
            <w:r>
              <w:br/>
            </w:r>
            <w:r>
              <w:rPr>
                <w:rFonts w:ascii="Times New Roman"/>
                <w:b w:val="false"/>
                <w:i w:val="false"/>
                <w:color w:val="000000"/>
                <w:sz w:val="20"/>
              </w:rPr>
              <w:t>
аппараты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33923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33923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1225236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w:t>
            </w:r>
            <w:r>
              <w:br/>
            </w:r>
            <w:r>
              <w:rPr>
                <w:rFonts w:ascii="Times New Roman"/>
                <w:b w:val="false"/>
                <w:i w:val="false"/>
                <w:color w:val="000000"/>
                <w:sz w:val="20"/>
              </w:rPr>
              <w:t>
қызметін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881336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w:t>
            </w:r>
            <w:r>
              <w:br/>
            </w:r>
            <w:r>
              <w:rPr>
                <w:rFonts w:ascii="Times New Roman"/>
                <w:b w:val="false"/>
                <w:i w:val="false"/>
                <w:color w:val="000000"/>
                <w:sz w:val="20"/>
              </w:rPr>
              <w:t>
құру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258500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85400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аржылы
</w:t>
            </w:r>
            <w:r>
              <w:rPr>
                <w:rFonts w:ascii="Times New Roman"/>
                <w:b w:val="false"/>
                <w:i w:val="false"/>
                <w:color w:val="000000"/>
                <w:sz w:val="20"/>
              </w:rPr>
              <w:t>
</w:t>
            </w:r>
            <w:r>
              <w:rPr>
                <w:rFonts w:ascii="Times New Roman"/>
                <w:b/>
                <w:i w:val="false"/>
                <w:color w:val="000000"/>
                <w:sz w:val="20"/>
              </w:rPr>
              <w:t>
қ қ
</w:t>
            </w:r>
            <w:r>
              <w:rPr>
                <w:rFonts w:ascii="Times New Roman"/>
                <w:b w:val="false"/>
                <w:i w:val="false"/>
                <w:color w:val="000000"/>
                <w:sz w:val="20"/>
              </w:rPr>
              <w:t>
</w:t>
            </w:r>
            <w:r>
              <w:rPr>
                <w:rFonts w:ascii="Times New Roman"/>
                <w:b/>
                <w:i w:val="false"/>
                <w:color w:val="000000"/>
                <w:sz w:val="20"/>
              </w:rPr>
              <w:t>
ызмет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170120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170120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89499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w:t>
            </w:r>
            <w:r>
              <w:br/>
            </w:r>
            <w:r>
              <w:rPr>
                <w:rFonts w:ascii="Times New Roman"/>
                <w:b w:val="false"/>
                <w:i w:val="false"/>
                <w:color w:val="000000"/>
                <w:sz w:val="20"/>
              </w:rPr>
              <w:t>
беруді ұйымдастыру және
</w:t>
            </w:r>
            <w:r>
              <w:br/>
            </w:r>
            <w:r>
              <w:rPr>
                <w:rFonts w:ascii="Times New Roman"/>
                <w:b w:val="false"/>
                <w:i w:val="false"/>
                <w:color w:val="000000"/>
                <w:sz w:val="20"/>
              </w:rPr>
              <w:t>
біржолға
</w:t>
            </w:r>
            <w:r>
              <w:br/>
            </w:r>
            <w:r>
              <w:rPr>
                <w:rFonts w:ascii="Times New Roman"/>
                <w:b w:val="false"/>
                <w:i w:val="false"/>
                <w:color w:val="000000"/>
                <w:sz w:val="20"/>
              </w:rPr>
              <w:t>
талондарды өткізуден
</w:t>
            </w:r>
            <w:r>
              <w:br/>
            </w:r>
            <w:r>
              <w:rPr>
                <w:rFonts w:ascii="Times New Roman"/>
                <w:b w:val="false"/>
                <w:i w:val="false"/>
                <w:color w:val="000000"/>
                <w:sz w:val="20"/>
              </w:rPr>
              <w:t>
түсетін сомаларды
</w:t>
            </w:r>
            <w:r>
              <w:br/>
            </w:r>
            <w:r>
              <w:rPr>
                <w:rFonts w:ascii="Times New Roman"/>
                <w:b w:val="false"/>
                <w:i w:val="false"/>
                <w:color w:val="000000"/>
                <w:sz w:val="20"/>
              </w:rPr>
              <w:t>
толық жиналуын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37465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w:t>
            </w:r>
            <w:r>
              <w:br/>
            </w:r>
            <w:r>
              <w:rPr>
                <w:rFonts w:ascii="Times New Roman"/>
                <w:b w:val="false"/>
                <w:i w:val="false"/>
                <w:color w:val="000000"/>
                <w:sz w:val="20"/>
              </w:rPr>
              <w:t>
жекешелендіруді
</w:t>
            </w:r>
            <w:r>
              <w:br/>
            </w:r>
            <w:r>
              <w:rPr>
                <w:rFonts w:ascii="Times New Roman"/>
                <w:b w:val="false"/>
                <w:i w:val="false"/>
                <w:color w:val="000000"/>
                <w:sz w:val="20"/>
              </w:rPr>
              <w:t>
ұйымдастыру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33156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w:t>
            </w:r>
            <w:r>
              <w:br/>
            </w:r>
            <w:r>
              <w:rPr>
                <w:rFonts w:ascii="Times New Roman"/>
                <w:b w:val="false"/>
                <w:i w:val="false"/>
                <w:color w:val="000000"/>
                <w:sz w:val="20"/>
              </w:rPr>
              <w:t>
түскен мүлікті есепке
</w:t>
            </w:r>
            <w:r>
              <w:br/>
            </w:r>
            <w:r>
              <w:rPr>
                <w:rFonts w:ascii="Times New Roman"/>
                <w:b w:val="false"/>
                <w:i w:val="false"/>
                <w:color w:val="000000"/>
                <w:sz w:val="20"/>
              </w:rPr>
              <w:t>
алу, сақтау, бағалау
</w:t>
            </w:r>
            <w:r>
              <w:br/>
            </w:r>
            <w:r>
              <w:rPr>
                <w:rFonts w:ascii="Times New Roman"/>
                <w:b w:val="false"/>
                <w:i w:val="false"/>
                <w:color w:val="000000"/>
                <w:sz w:val="20"/>
              </w:rPr>
              <w:t>
және сату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статистикалы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116098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w:t>
            </w:r>
            <w:r>
              <w:br/>
            </w:r>
            <w:r>
              <w:rPr>
                <w:rFonts w:ascii="Times New Roman"/>
                <w:b w:val="false"/>
                <w:i w:val="false"/>
                <w:color w:val="000000"/>
                <w:sz w:val="20"/>
              </w:rPr>
              <w:t>
бюджеттік жоспарлау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116098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w:t>
            </w:r>
            <w:r>
              <w:br/>
            </w:r>
            <w:r>
              <w:rPr>
                <w:rFonts w:ascii="Times New Roman"/>
                <w:b w:val="false"/>
                <w:i w:val="false"/>
                <w:color w:val="000000"/>
                <w:sz w:val="20"/>
              </w:rPr>
              <w:t>
бюджеттік жоспарлау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116098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мемлекеттiк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20277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20277
</w:t>
            </w:r>
          </w:p>
        </w:tc>
      </w:tr>
      <w:tr>
        <w:trPr>
          <w:trHeight w:val="12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w:t>
            </w:r>
            <w:r>
              <w:br/>
            </w:r>
            <w:r>
              <w:rPr>
                <w:rFonts w:ascii="Times New Roman"/>
                <w:b w:val="false"/>
                <w:i w:val="false"/>
                <w:color w:val="000000"/>
                <w:sz w:val="20"/>
              </w:rPr>
              <w:t>
компьютерлік
</w:t>
            </w:r>
            <w:r>
              <w:br/>
            </w:r>
            <w:r>
              <w:rPr>
                <w:rFonts w:ascii="Times New Roman"/>
                <w:b w:val="false"/>
                <w:i w:val="false"/>
                <w:color w:val="000000"/>
                <w:sz w:val="20"/>
              </w:rPr>
              <w:t>
сауаттылыққа оқытуға
</w:t>
            </w:r>
            <w:r>
              <w:br/>
            </w:r>
            <w:r>
              <w:rPr>
                <w:rFonts w:ascii="Times New Roman"/>
                <w:b w:val="false"/>
                <w:i w:val="false"/>
                <w:color w:val="000000"/>
                <w:sz w:val="20"/>
              </w:rPr>
              <w:t>
аудандар
</w:t>
            </w:r>
            <w:r>
              <w:br/>
            </w:r>
            <w:r>
              <w:rPr>
                <w:rFonts w:ascii="Times New Roman"/>
                <w:b w:val="false"/>
                <w:i w:val="false"/>
                <w:color w:val="000000"/>
                <w:sz w:val="20"/>
              </w:rPr>
              <w:t>
(облыстық маңызы
</w:t>
            </w:r>
            <w:r>
              <w:br/>
            </w:r>
            <w:r>
              <w:rPr>
                <w:rFonts w:ascii="Times New Roman"/>
                <w:b w:val="false"/>
                <w:i w:val="false"/>
                <w:color w:val="000000"/>
                <w:sz w:val="20"/>
              </w:rPr>
              <w:t>
бар қалалар)
</w:t>
            </w:r>
            <w:r>
              <w:br/>
            </w:r>
            <w:r>
              <w:rPr>
                <w:rFonts w:ascii="Times New Roman"/>
                <w:b w:val="false"/>
                <w:i w:val="false"/>
                <w:color w:val="000000"/>
                <w:sz w:val="20"/>
              </w:rPr>
              <w:t>
бюджеттеріне берілетін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20277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орғаныс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186679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скери мұ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таждар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42812
</w:t>
            </w:r>
            <w:r>
              <w:rPr>
                <w:rFonts w:ascii="Times New Roman"/>
                <w:b w:val="false"/>
                <w:i w:val="false"/>
                <w:color w:val="000000"/>
                <w:sz w:val="20"/>
              </w:rPr>
              <w:t>
</w:t>
            </w:r>
          </w:p>
        </w:tc>
      </w:tr>
      <w:tr>
        <w:trPr>
          <w:trHeight w:val="12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w:t>
            </w:r>
            <w:r>
              <w:br/>
            </w:r>
            <w:r>
              <w:rPr>
                <w:rFonts w:ascii="Times New Roman"/>
                <w:b w:val="false"/>
                <w:i w:val="false"/>
                <w:color w:val="000000"/>
                <w:sz w:val="20"/>
              </w:rPr>
              <w:t>
дайындығы, азаматтық
</w:t>
            </w:r>
            <w:r>
              <w:br/>
            </w:r>
            <w:r>
              <w:rPr>
                <w:rFonts w:ascii="Times New Roman"/>
                <w:b w:val="false"/>
                <w:i w:val="false"/>
                <w:color w:val="000000"/>
                <w:sz w:val="20"/>
              </w:rPr>
              <w:t>
қорғаныс, авариялар мен
</w:t>
            </w:r>
            <w:r>
              <w:br/>
            </w:r>
            <w:r>
              <w:rPr>
                <w:rFonts w:ascii="Times New Roman"/>
                <w:b w:val="false"/>
                <w:i w:val="false"/>
                <w:color w:val="000000"/>
                <w:sz w:val="20"/>
              </w:rPr>
              <w:t>
табиғи апаттардың алдын
</w:t>
            </w:r>
            <w:r>
              <w:br/>
            </w:r>
            <w:r>
              <w:rPr>
                <w:rFonts w:ascii="Times New Roman"/>
                <w:b w:val="false"/>
                <w:i w:val="false"/>
                <w:color w:val="000000"/>
                <w:sz w:val="20"/>
              </w:rPr>
              <w:t>
алуды және жоюды
</w:t>
            </w:r>
            <w:r>
              <w:br/>
            </w:r>
            <w:r>
              <w:rPr>
                <w:rFonts w:ascii="Times New Roman"/>
                <w:b w:val="false"/>
                <w:i w:val="false"/>
                <w:color w:val="000000"/>
                <w:sz w:val="20"/>
              </w:rPr>
              <w:t>
ұйымдастыру департаменті
</w:t>
            </w:r>
            <w:r>
              <w:br/>
            </w:r>
            <w:r>
              <w:rPr>
                <w:rFonts w:ascii="Times New Roman"/>
                <w:b w:val="false"/>
                <w:i w:val="false"/>
                <w:color w:val="000000"/>
                <w:sz w:val="20"/>
              </w:rPr>
              <w:t>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42812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w:t>
            </w:r>
            <w:r>
              <w:br/>
            </w:r>
            <w:r>
              <w:rPr>
                <w:rFonts w:ascii="Times New Roman"/>
                <w:b w:val="false"/>
                <w:i w:val="false"/>
                <w:color w:val="000000"/>
                <w:sz w:val="20"/>
              </w:rPr>
              <w:t>
міндетті атқару
</w:t>
            </w:r>
            <w:r>
              <w:br/>
            </w:r>
            <w:r>
              <w:rPr>
                <w:rFonts w:ascii="Times New Roman"/>
                <w:b w:val="false"/>
                <w:i w:val="false"/>
                <w:color w:val="000000"/>
                <w:sz w:val="20"/>
              </w:rPr>
              <w:t>
шеңберіндегі іс-шаралар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w:t>
            </w:r>
            <w:r>
              <w:br/>
            </w:r>
            <w:r>
              <w:rPr>
                <w:rFonts w:ascii="Times New Roman"/>
                <w:b w:val="false"/>
                <w:i w:val="false"/>
                <w:color w:val="000000"/>
                <w:sz w:val="20"/>
              </w:rPr>
              <w:t>
дайындау және
</w:t>
            </w:r>
            <w:r>
              <w:br/>
            </w:r>
            <w:r>
              <w:rPr>
                <w:rFonts w:ascii="Times New Roman"/>
                <w:b w:val="false"/>
                <w:i w:val="false"/>
                <w:color w:val="000000"/>
                <w:sz w:val="20"/>
              </w:rPr>
              <w:t>
облыстық ауқымдағы
</w:t>
            </w:r>
            <w:r>
              <w:br/>
            </w:r>
            <w:r>
              <w:rPr>
                <w:rFonts w:ascii="Times New Roman"/>
                <w:b w:val="false"/>
                <w:i w:val="false"/>
                <w:color w:val="000000"/>
                <w:sz w:val="20"/>
              </w:rPr>
              <w:t>
аумақтық қорғаныс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29952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тенше жағдайлар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нiндегi жұмыстарды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ұйымдастыру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143867
</w:t>
            </w:r>
            <w:r>
              <w:rPr>
                <w:rFonts w:ascii="Times New Roman"/>
                <w:b w:val="false"/>
                <w:i w:val="false"/>
                <w:color w:val="000000"/>
                <w:sz w:val="20"/>
              </w:rPr>
              <w:t>
</w:t>
            </w:r>
          </w:p>
        </w:tc>
      </w:tr>
      <w:tr>
        <w:trPr>
          <w:trHeight w:val="12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w:t>
            </w:r>
            <w:r>
              <w:br/>
            </w:r>
            <w:r>
              <w:rPr>
                <w:rFonts w:ascii="Times New Roman"/>
                <w:b w:val="false"/>
                <w:i w:val="false"/>
                <w:color w:val="000000"/>
                <w:sz w:val="20"/>
              </w:rPr>
              <w:t>
дайындығы, азаматтық
</w:t>
            </w:r>
            <w:r>
              <w:br/>
            </w:r>
            <w:r>
              <w:rPr>
                <w:rFonts w:ascii="Times New Roman"/>
                <w:b w:val="false"/>
                <w:i w:val="false"/>
                <w:color w:val="000000"/>
                <w:sz w:val="20"/>
              </w:rPr>
              <w:t>
қорғаныс, авариялар мен
</w:t>
            </w:r>
            <w:r>
              <w:br/>
            </w:r>
            <w:r>
              <w:rPr>
                <w:rFonts w:ascii="Times New Roman"/>
                <w:b w:val="false"/>
                <w:i w:val="false"/>
                <w:color w:val="000000"/>
                <w:sz w:val="20"/>
              </w:rPr>
              <w:t>
табиғи апаттардың алдын
</w:t>
            </w:r>
            <w:r>
              <w:br/>
            </w:r>
            <w:r>
              <w:rPr>
                <w:rFonts w:ascii="Times New Roman"/>
                <w:b w:val="false"/>
                <w:i w:val="false"/>
                <w:color w:val="000000"/>
                <w:sz w:val="20"/>
              </w:rPr>
              <w:t>
алуды және жоюды
</w:t>
            </w:r>
            <w:r>
              <w:br/>
            </w:r>
            <w:r>
              <w:rPr>
                <w:rFonts w:ascii="Times New Roman"/>
                <w:b w:val="false"/>
                <w:i w:val="false"/>
                <w:color w:val="000000"/>
                <w:sz w:val="20"/>
              </w:rPr>
              <w:t>
ұйымдастыру департаменті
</w:t>
            </w:r>
            <w:r>
              <w:br/>
            </w:r>
            <w:r>
              <w:rPr>
                <w:rFonts w:ascii="Times New Roman"/>
                <w:b w:val="false"/>
                <w:i w:val="false"/>
                <w:color w:val="000000"/>
                <w:sz w:val="20"/>
              </w:rPr>
              <w:t>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129239
</w:t>
            </w:r>
          </w:p>
        </w:tc>
      </w:tr>
      <w:tr>
        <w:trPr>
          <w:trHeight w:val="12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w:t>
            </w:r>
            <w:r>
              <w:br/>
            </w:r>
            <w:r>
              <w:rPr>
                <w:rFonts w:ascii="Times New Roman"/>
                <w:b w:val="false"/>
                <w:i w:val="false"/>
                <w:color w:val="000000"/>
                <w:sz w:val="20"/>
              </w:rPr>
              <w:t>
дайындығы, азаматтық
</w:t>
            </w:r>
            <w:r>
              <w:br/>
            </w:r>
            <w:r>
              <w:rPr>
                <w:rFonts w:ascii="Times New Roman"/>
                <w:b w:val="false"/>
                <w:i w:val="false"/>
                <w:color w:val="000000"/>
                <w:sz w:val="20"/>
              </w:rPr>
              <w:t>
қорғаныс авариялар мен
</w:t>
            </w:r>
            <w:r>
              <w:br/>
            </w:r>
            <w:r>
              <w:rPr>
                <w:rFonts w:ascii="Times New Roman"/>
                <w:b w:val="false"/>
                <w:i w:val="false"/>
                <w:color w:val="000000"/>
                <w:sz w:val="20"/>
              </w:rPr>
              <w:t>
табиғи апаттардың алдын
</w:t>
            </w:r>
            <w:r>
              <w:br/>
            </w:r>
            <w:r>
              <w:rPr>
                <w:rFonts w:ascii="Times New Roman"/>
                <w:b w:val="false"/>
                <w:i w:val="false"/>
                <w:color w:val="000000"/>
                <w:sz w:val="20"/>
              </w:rPr>
              <w:t>
алуды және жоюды
</w:t>
            </w:r>
            <w:r>
              <w:br/>
            </w:r>
            <w:r>
              <w:rPr>
                <w:rFonts w:ascii="Times New Roman"/>
                <w:b w:val="false"/>
                <w:i w:val="false"/>
                <w:color w:val="000000"/>
                <w:sz w:val="20"/>
              </w:rPr>
              <w:t>
ұйымдастыру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29598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w:t>
            </w:r>
            <w:r>
              <w:br/>
            </w:r>
            <w:r>
              <w:rPr>
                <w:rFonts w:ascii="Times New Roman"/>
                <w:b w:val="false"/>
                <w:i w:val="false"/>
                <w:color w:val="000000"/>
                <w:sz w:val="20"/>
              </w:rPr>
              <w:t>
жұмылдыру дайындығы және
</w:t>
            </w:r>
            <w:r>
              <w:br/>
            </w:r>
            <w:r>
              <w:rPr>
                <w:rFonts w:ascii="Times New Roman"/>
                <w:b w:val="false"/>
                <w:i w:val="false"/>
                <w:color w:val="000000"/>
                <w:sz w:val="20"/>
              </w:rPr>
              <w:t>
жұмылдыру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6275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w:t>
            </w:r>
            <w:r>
              <w:br/>
            </w:r>
            <w:r>
              <w:rPr>
                <w:rFonts w:ascii="Times New Roman"/>
                <w:b w:val="false"/>
                <w:i w:val="false"/>
                <w:color w:val="000000"/>
                <w:sz w:val="20"/>
              </w:rPr>
              <w:t>
төтенше жағдайлардың
</w:t>
            </w:r>
            <w:r>
              <w:br/>
            </w:r>
            <w:r>
              <w:rPr>
                <w:rFonts w:ascii="Times New Roman"/>
                <w:b w:val="false"/>
                <w:i w:val="false"/>
                <w:color w:val="000000"/>
                <w:sz w:val="20"/>
              </w:rPr>
              <w:t>
алдын алу және оларды жою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90196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техниклық-экономикалық
</w:t>
            </w:r>
            <w:r>
              <w:br/>
            </w:r>
            <w:r>
              <w:rPr>
                <w:rFonts w:ascii="Times New Roman"/>
                <w:b w:val="false"/>
                <w:i w:val="false"/>
                <w:color w:val="000000"/>
                <w:sz w:val="20"/>
              </w:rPr>
              <w:t>
негіздемелерін әзірлеу
</w:t>
            </w:r>
            <w:r>
              <w:br/>
            </w:r>
            <w:r>
              <w:rPr>
                <w:rFonts w:ascii="Times New Roman"/>
                <w:b w:val="false"/>
                <w:i w:val="false"/>
                <w:color w:val="000000"/>
                <w:sz w:val="20"/>
              </w:rPr>
              <w:t>
және оларға сараптама
</w:t>
            </w:r>
            <w:r>
              <w:br/>
            </w:r>
            <w:r>
              <w:rPr>
                <w:rFonts w:ascii="Times New Roman"/>
                <w:b w:val="false"/>
                <w:i w:val="false"/>
                <w:color w:val="000000"/>
                <w:sz w:val="20"/>
              </w:rPr>
              <w:t>
жасау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14628
</w:t>
            </w:r>
          </w:p>
        </w:tc>
      </w:tr>
      <w:tr>
        <w:trPr>
          <w:trHeight w:val="103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объектілерді
</w:t>
            </w:r>
            <w:r>
              <w:br/>
            </w:r>
            <w:r>
              <w:rPr>
                <w:rFonts w:ascii="Times New Roman"/>
                <w:b w:val="false"/>
                <w:i w:val="false"/>
                <w:color w:val="000000"/>
                <w:sz w:val="20"/>
              </w:rPr>
              <w:t>
және аумақтарды табиғи
</w:t>
            </w:r>
            <w:r>
              <w:br/>
            </w:r>
            <w:r>
              <w:rPr>
                <w:rFonts w:ascii="Times New Roman"/>
                <w:b w:val="false"/>
                <w:i w:val="false"/>
                <w:color w:val="000000"/>
                <w:sz w:val="20"/>
              </w:rPr>
              <w:t>
және дүлей зілзалардан
</w:t>
            </w:r>
            <w:r>
              <w:br/>
            </w:r>
            <w:r>
              <w:rPr>
                <w:rFonts w:ascii="Times New Roman"/>
                <w:b w:val="false"/>
                <w:i w:val="false"/>
                <w:color w:val="000000"/>
                <w:sz w:val="20"/>
              </w:rPr>
              <w:t>
инженерлік қорғау
</w:t>
            </w:r>
            <w:r>
              <w:br/>
            </w:r>
            <w:r>
              <w:rPr>
                <w:rFonts w:ascii="Times New Roman"/>
                <w:b w:val="false"/>
                <w:i w:val="false"/>
                <w:color w:val="000000"/>
                <w:sz w:val="20"/>
              </w:rPr>
              <w:t>
жөнінде жұмыстар жүргізу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14628
</w:t>
            </w:r>
          </w:p>
        </w:tc>
      </w:tr>
      <w:tr>
        <w:trPr>
          <w:trHeight w:val="6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оғамды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ртіп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ауіпсіздік
</w:t>
            </w:r>
            <w:r>
              <w:rPr>
                <w:rFonts w:ascii="Times New Roman"/>
                <w:b w:val="false"/>
                <w:i w:val="false"/>
                <w:color w:val="000000"/>
                <w:sz w:val="20"/>
              </w:rPr>
              <w:t>
</w:t>
            </w:r>
            <w:r>
              <w:rPr>
                <w:rFonts w:ascii="Times New Roman"/>
                <w:b/>
                <w:i w:val="false"/>
                <w:color w:val="000000"/>
                <w:sz w:val="20"/>
              </w:rPr>
              <w:t>
, құқ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сот,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ылмысты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ат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ызметі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3291129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қ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ызметi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3291129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атқарушы ішкі істер
</w:t>
            </w:r>
            <w:r>
              <w:br/>
            </w:r>
            <w:r>
              <w:rPr>
                <w:rFonts w:ascii="Times New Roman"/>
                <w:b w:val="false"/>
                <w:i w:val="false"/>
                <w:color w:val="000000"/>
                <w:sz w:val="20"/>
              </w:rPr>
              <w:t>
органы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3133129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атқарушы ішкі істер
</w:t>
            </w:r>
            <w:r>
              <w:br/>
            </w:r>
            <w:r>
              <w:rPr>
                <w:rFonts w:ascii="Times New Roman"/>
                <w:b w:val="false"/>
                <w:i w:val="false"/>
                <w:color w:val="000000"/>
                <w:sz w:val="20"/>
              </w:rPr>
              <w:t>
органының қызметін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3059869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w:t>
            </w:r>
            <w:r>
              <w:br/>
            </w:r>
            <w:r>
              <w:rPr>
                <w:rFonts w:ascii="Times New Roman"/>
                <w:b w:val="false"/>
                <w:i w:val="false"/>
                <w:color w:val="000000"/>
                <w:sz w:val="20"/>
              </w:rPr>
              <w:t>
қоғамдық тәртiптi
</w:t>
            </w:r>
            <w:r>
              <w:br/>
            </w:r>
            <w:r>
              <w:rPr>
                <w:rFonts w:ascii="Times New Roman"/>
                <w:b w:val="false"/>
                <w:i w:val="false"/>
                <w:color w:val="000000"/>
                <w:sz w:val="20"/>
              </w:rPr>
              <w:t>
қорғау және қоғамдық
</w:t>
            </w:r>
            <w:r>
              <w:br/>
            </w:r>
            <w:r>
              <w:rPr>
                <w:rFonts w:ascii="Times New Roman"/>
                <w:b w:val="false"/>
                <w:i w:val="false"/>
                <w:color w:val="000000"/>
                <w:sz w:val="20"/>
              </w:rPr>
              <w:t>
қауiпсiздiктi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72060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w:t>
            </w:r>
            <w:r>
              <w:br/>
            </w:r>
            <w:r>
              <w:rPr>
                <w:rFonts w:ascii="Times New Roman"/>
                <w:b w:val="false"/>
                <w:i w:val="false"/>
                <w:color w:val="000000"/>
                <w:sz w:val="20"/>
              </w:rPr>
              <w:t>
қорғауға қатысатын
</w:t>
            </w:r>
            <w:r>
              <w:br/>
            </w:r>
            <w:r>
              <w:rPr>
                <w:rFonts w:ascii="Times New Roman"/>
                <w:b w:val="false"/>
                <w:i w:val="false"/>
                <w:color w:val="000000"/>
                <w:sz w:val="20"/>
              </w:rPr>
              <w:t>
азаматтарды көтермелеу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w:t>
            </w:r>
            <w:r>
              <w:br/>
            </w:r>
            <w:r>
              <w:rPr>
                <w:rFonts w:ascii="Times New Roman"/>
                <w:b w:val="false"/>
                <w:i w:val="false"/>
                <w:color w:val="000000"/>
                <w:sz w:val="20"/>
              </w:rPr>
              <w:t>
объектілерін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158000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19184658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негізгі орта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жалпы 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2491126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w:t>
            </w:r>
            <w:r>
              <w:br/>
            </w:r>
            <w:r>
              <w:rPr>
                <w:rFonts w:ascii="Times New Roman"/>
                <w:b w:val="false"/>
                <w:i w:val="false"/>
                <w:color w:val="000000"/>
                <w:sz w:val="20"/>
              </w:rPr>
              <w:t>
және спорт
</w:t>
            </w:r>
            <w:r>
              <w:br/>
            </w:r>
            <w:r>
              <w:rPr>
                <w:rFonts w:ascii="Times New Roman"/>
                <w:b w:val="false"/>
                <w:i w:val="false"/>
                <w:color w:val="000000"/>
                <w:sz w:val="20"/>
              </w:rPr>
              <w:t>
басқармасы (бөлімі)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863631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Балаларға спорт
</w:t>
            </w:r>
            <w:r>
              <w:br/>
            </w:r>
            <w:r>
              <w:rPr>
                <w:rFonts w:ascii="Times New Roman"/>
                <w:b w:val="false"/>
                <w:i w:val="false"/>
                <w:color w:val="000000"/>
                <w:sz w:val="20"/>
              </w:rPr>
              <w:t>
бойынша қосымша білім
</w:t>
            </w:r>
            <w:r>
              <w:br/>
            </w:r>
            <w:r>
              <w:rPr>
                <w:rFonts w:ascii="Times New Roman"/>
                <w:b w:val="false"/>
                <w:i w:val="false"/>
                <w:color w:val="000000"/>
                <w:sz w:val="20"/>
              </w:rPr>
              <w:t>
беру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729438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w:t>
            </w:r>
            <w:r>
              <w:br/>
            </w:r>
            <w:r>
              <w:rPr>
                <w:rFonts w:ascii="Times New Roman"/>
                <w:b w:val="false"/>
                <w:i w:val="false"/>
                <w:color w:val="000000"/>
                <w:sz w:val="20"/>
              </w:rPr>
              <w:t>
беру ұйымдарында
</w:t>
            </w:r>
            <w:r>
              <w:br/>
            </w:r>
            <w:r>
              <w:rPr>
                <w:rFonts w:ascii="Times New Roman"/>
                <w:b w:val="false"/>
                <w:i w:val="false"/>
                <w:color w:val="000000"/>
                <w:sz w:val="20"/>
              </w:rPr>
              <w:t>
спорттағы дарынды
</w:t>
            </w:r>
            <w:r>
              <w:br/>
            </w:r>
            <w:r>
              <w:rPr>
                <w:rFonts w:ascii="Times New Roman"/>
                <w:b w:val="false"/>
                <w:i w:val="false"/>
                <w:color w:val="000000"/>
                <w:sz w:val="20"/>
              </w:rPr>
              <w:t>
балаларға жалпы бiлiм
</w:t>
            </w:r>
            <w:r>
              <w:br/>
            </w:r>
            <w:r>
              <w:rPr>
                <w:rFonts w:ascii="Times New Roman"/>
                <w:b w:val="false"/>
                <w:i w:val="false"/>
                <w:color w:val="000000"/>
                <w:sz w:val="20"/>
              </w:rPr>
              <w:t>
беру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134193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1627495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беретін оқу бағдарламалары бойынша жалпы білім
</w:t>
            </w:r>
            <w:r>
              <w:br/>
            </w:r>
            <w:r>
              <w:rPr>
                <w:rFonts w:ascii="Times New Roman"/>
                <w:b w:val="false"/>
                <w:i w:val="false"/>
                <w:color w:val="000000"/>
                <w:sz w:val="20"/>
              </w:rPr>
              <w:t>
беру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489035
</w:t>
            </w:r>
          </w:p>
        </w:tc>
      </w:tr>
      <w:tr>
        <w:trPr>
          <w:trHeight w:val="12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w:t>
            </w:r>
            <w:r>
              <w:br/>
            </w:r>
            <w:r>
              <w:rPr>
                <w:rFonts w:ascii="Times New Roman"/>
                <w:b w:val="false"/>
                <w:i w:val="false"/>
                <w:color w:val="000000"/>
                <w:sz w:val="20"/>
              </w:rPr>
              <w:t>
білім беру объектілерін
</w:t>
            </w:r>
            <w:r>
              <w:br/>
            </w:r>
            <w:r>
              <w:rPr>
                <w:rFonts w:ascii="Times New Roman"/>
                <w:b w:val="false"/>
                <w:i w:val="false"/>
                <w:color w:val="000000"/>
                <w:sz w:val="20"/>
              </w:rPr>
              <w:t>
ұстауға аудандар
</w:t>
            </w:r>
            <w:r>
              <w:br/>
            </w:r>
            <w:r>
              <w:rPr>
                <w:rFonts w:ascii="Times New Roman"/>
                <w:b w:val="false"/>
                <w:i w:val="false"/>
                <w:color w:val="000000"/>
                <w:sz w:val="20"/>
              </w:rPr>
              <w:t>
(облыстық маңызы
</w:t>
            </w:r>
            <w:r>
              <w:br/>
            </w:r>
            <w:r>
              <w:rPr>
                <w:rFonts w:ascii="Times New Roman"/>
                <w:b w:val="false"/>
                <w:i w:val="false"/>
                <w:color w:val="000000"/>
                <w:sz w:val="20"/>
              </w:rPr>
              <w:t>
бар қалалар)
</w:t>
            </w:r>
            <w:r>
              <w:br/>
            </w:r>
            <w:r>
              <w:rPr>
                <w:rFonts w:ascii="Times New Roman"/>
                <w:b w:val="false"/>
                <w:i w:val="false"/>
                <w:color w:val="000000"/>
                <w:sz w:val="20"/>
              </w:rPr>
              <w:t>
бюджеттеріне берілетін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202167
</w:t>
            </w:r>
          </w:p>
        </w:tc>
      </w:tr>
      <w:tr>
        <w:trPr>
          <w:trHeight w:val="12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w:t>
            </w:r>
            <w:r>
              <w:br/>
            </w:r>
            <w:r>
              <w:rPr>
                <w:rFonts w:ascii="Times New Roman"/>
                <w:b w:val="false"/>
                <w:i w:val="false"/>
                <w:color w:val="000000"/>
                <w:sz w:val="20"/>
              </w:rPr>
              <w:t>
(облыстық маңызы
</w:t>
            </w:r>
            <w:r>
              <w:br/>
            </w:r>
            <w:r>
              <w:rPr>
                <w:rFonts w:ascii="Times New Roman"/>
                <w:b w:val="false"/>
                <w:i w:val="false"/>
                <w:color w:val="000000"/>
                <w:sz w:val="20"/>
              </w:rPr>
              <w:t>
бар қалалар)
</w:t>
            </w:r>
            <w:r>
              <w:br/>
            </w:r>
            <w:r>
              <w:rPr>
                <w:rFonts w:ascii="Times New Roman"/>
                <w:b w:val="false"/>
                <w:i w:val="false"/>
                <w:color w:val="000000"/>
                <w:sz w:val="20"/>
              </w:rPr>
              <w:t>
бюджеттеріне білім беру
</w:t>
            </w:r>
            <w:r>
              <w:br/>
            </w:r>
            <w:r>
              <w:rPr>
                <w:rFonts w:ascii="Times New Roman"/>
                <w:b w:val="false"/>
                <w:i w:val="false"/>
                <w:color w:val="000000"/>
                <w:sz w:val="20"/>
              </w:rPr>
              <w:t>
саласында мемлекеттік
</w:t>
            </w:r>
            <w:r>
              <w:br/>
            </w:r>
            <w:r>
              <w:rPr>
                <w:rFonts w:ascii="Times New Roman"/>
                <w:b w:val="false"/>
                <w:i w:val="false"/>
                <w:color w:val="000000"/>
                <w:sz w:val="20"/>
              </w:rPr>
              <w:t>
жүйенің жаңа
</w:t>
            </w:r>
            <w:r>
              <w:br/>
            </w:r>
            <w:r>
              <w:rPr>
                <w:rFonts w:ascii="Times New Roman"/>
                <w:b w:val="false"/>
                <w:i w:val="false"/>
                <w:color w:val="000000"/>
                <w:sz w:val="20"/>
              </w:rPr>
              <w:t>
технологияларын енгізуге
</w:t>
            </w:r>
            <w:r>
              <w:br/>
            </w:r>
            <w:r>
              <w:rPr>
                <w:rFonts w:ascii="Times New Roman"/>
                <w:b w:val="false"/>
                <w:i w:val="false"/>
                <w:color w:val="000000"/>
                <w:sz w:val="20"/>
              </w:rPr>
              <w:t>
берілетін ағымдағы
</w:t>
            </w:r>
            <w:r>
              <w:br/>
            </w:r>
            <w:r>
              <w:rPr>
                <w:rFonts w:ascii="Times New Roman"/>
                <w:b w:val="false"/>
                <w:i w:val="false"/>
                <w:color w:val="000000"/>
                <w:sz w:val="20"/>
              </w:rPr>
              <w:t>
нысаналы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629235
</w:t>
            </w:r>
          </w:p>
        </w:tc>
      </w:tr>
      <w:tr>
        <w:trPr>
          <w:trHeight w:val="189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w:t>
            </w:r>
            <w:r>
              <w:br/>
            </w:r>
            <w:r>
              <w:rPr>
                <w:rFonts w:ascii="Times New Roman"/>
                <w:b w:val="false"/>
                <w:i w:val="false"/>
                <w:color w:val="000000"/>
                <w:sz w:val="20"/>
              </w:rPr>
              <w:t>
маңызы бар қалалардың)
</w:t>
            </w:r>
            <w:r>
              <w:br/>
            </w:r>
            <w:r>
              <w:rPr>
                <w:rFonts w:ascii="Times New Roman"/>
                <w:b w:val="false"/>
                <w:i w:val="false"/>
                <w:color w:val="000000"/>
                <w:sz w:val="20"/>
              </w:rPr>
              <w:t>
бюджеттеріне бастауыш,
</w:t>
            </w:r>
            <w:r>
              <w:br/>
            </w:r>
            <w:r>
              <w:rPr>
                <w:rFonts w:ascii="Times New Roman"/>
                <w:b w:val="false"/>
                <w:i w:val="false"/>
                <w:color w:val="000000"/>
                <w:sz w:val="20"/>
              </w:rPr>
              <w:t>
негізгі орта және жалпы
</w:t>
            </w:r>
            <w:r>
              <w:br/>
            </w:r>
            <w:r>
              <w:rPr>
                <w:rFonts w:ascii="Times New Roman"/>
                <w:b w:val="false"/>
                <w:i w:val="false"/>
                <w:color w:val="000000"/>
                <w:sz w:val="20"/>
              </w:rPr>
              <w:t>
орта білім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мекемелердегі физика,
</w:t>
            </w:r>
            <w:r>
              <w:br/>
            </w:r>
            <w:r>
              <w:rPr>
                <w:rFonts w:ascii="Times New Roman"/>
                <w:b w:val="false"/>
                <w:i w:val="false"/>
                <w:color w:val="000000"/>
                <w:sz w:val="20"/>
              </w:rPr>
              <w:t>
химия, биология
</w:t>
            </w:r>
            <w:r>
              <w:br/>
            </w:r>
            <w:r>
              <w:rPr>
                <w:rFonts w:ascii="Times New Roman"/>
                <w:b w:val="false"/>
                <w:i w:val="false"/>
                <w:color w:val="000000"/>
                <w:sz w:val="20"/>
              </w:rPr>
              <w:t>
кабинеттерін оқу
</w:t>
            </w:r>
            <w:r>
              <w:br/>
            </w:r>
            <w:r>
              <w:rPr>
                <w:rFonts w:ascii="Times New Roman"/>
                <w:b w:val="false"/>
                <w:i w:val="false"/>
                <w:color w:val="000000"/>
                <w:sz w:val="20"/>
              </w:rPr>
              <w:t>
жабдығымен
</w:t>
            </w:r>
            <w:r>
              <w:br/>
            </w:r>
            <w:r>
              <w:rPr>
                <w:rFonts w:ascii="Times New Roman"/>
                <w:b w:val="false"/>
                <w:i w:val="false"/>
                <w:color w:val="000000"/>
                <w:sz w:val="20"/>
              </w:rPr>
              <w:t>
жарақтандыруға берілетін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168525
</w:t>
            </w:r>
          </w:p>
        </w:tc>
      </w:tr>
      <w:tr>
        <w:trPr>
          <w:trHeight w:val="160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w:t>
            </w:r>
            <w:r>
              <w:br/>
            </w:r>
            <w:r>
              <w:rPr>
                <w:rFonts w:ascii="Times New Roman"/>
                <w:b w:val="false"/>
                <w:i w:val="false"/>
                <w:color w:val="000000"/>
                <w:sz w:val="20"/>
              </w:rPr>
              <w:t>
маңызы бар қалалардың)
</w:t>
            </w:r>
            <w:r>
              <w:br/>
            </w:r>
            <w:r>
              <w:rPr>
                <w:rFonts w:ascii="Times New Roman"/>
                <w:b w:val="false"/>
                <w:i w:val="false"/>
                <w:color w:val="000000"/>
                <w:sz w:val="20"/>
              </w:rPr>
              <w:t>
бюджеттеріне бастауыш,
</w:t>
            </w:r>
            <w:r>
              <w:br/>
            </w:r>
            <w:r>
              <w:rPr>
                <w:rFonts w:ascii="Times New Roman"/>
                <w:b w:val="false"/>
                <w:i w:val="false"/>
                <w:color w:val="000000"/>
                <w:sz w:val="20"/>
              </w:rPr>
              <w:t>
негізгі орта және жалпы
</w:t>
            </w:r>
            <w:r>
              <w:br/>
            </w:r>
            <w:r>
              <w:rPr>
                <w:rFonts w:ascii="Times New Roman"/>
                <w:b w:val="false"/>
                <w:i w:val="false"/>
                <w:color w:val="000000"/>
                <w:sz w:val="20"/>
              </w:rPr>
              <w:t>
орта білім беретін
</w:t>
            </w:r>
            <w:r>
              <w:br/>
            </w:r>
            <w:r>
              <w:rPr>
                <w:rFonts w:ascii="Times New Roman"/>
                <w:b w:val="false"/>
                <w:i w:val="false"/>
                <w:color w:val="000000"/>
                <w:sz w:val="20"/>
              </w:rPr>
              <w:t>
мемлекеттік мекемелерде
</w:t>
            </w:r>
            <w:r>
              <w:br/>
            </w:r>
            <w:r>
              <w:rPr>
                <w:rFonts w:ascii="Times New Roman"/>
                <w:b w:val="false"/>
                <w:i w:val="false"/>
                <w:color w:val="000000"/>
                <w:sz w:val="20"/>
              </w:rPr>
              <w:t>
лингафондық және
</w:t>
            </w:r>
            <w:r>
              <w:br/>
            </w:r>
            <w:r>
              <w:rPr>
                <w:rFonts w:ascii="Times New Roman"/>
                <w:b w:val="false"/>
                <w:i w:val="false"/>
                <w:color w:val="000000"/>
                <w:sz w:val="20"/>
              </w:rPr>
              <w:t>
мультимедиалық кабинеттер
</w:t>
            </w:r>
            <w:r>
              <w:br/>
            </w:r>
            <w:r>
              <w:rPr>
                <w:rFonts w:ascii="Times New Roman"/>
                <w:b w:val="false"/>
                <w:i w:val="false"/>
                <w:color w:val="000000"/>
                <w:sz w:val="20"/>
              </w:rPr>
              <w:t>
құруға берілетін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138533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Техникалы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сіптік, 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білімнен кейінгі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2546354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денсаулық сақтау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70156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w:t>
            </w:r>
            <w:r>
              <w:br/>
            </w:r>
            <w:r>
              <w:rPr>
                <w:rFonts w:ascii="Times New Roman"/>
                <w:b w:val="false"/>
                <w:i w:val="false"/>
                <w:color w:val="000000"/>
                <w:sz w:val="20"/>
              </w:rPr>
              <w:t>
білім беру ұйымдарында
</w:t>
            </w:r>
            <w:r>
              <w:br/>
            </w:r>
            <w:r>
              <w:rPr>
                <w:rFonts w:ascii="Times New Roman"/>
                <w:b w:val="false"/>
                <w:i w:val="false"/>
                <w:color w:val="000000"/>
                <w:sz w:val="20"/>
              </w:rPr>
              <w:t>
мамандар даярлау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70156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2476198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w:t>
            </w:r>
            <w:r>
              <w:br/>
            </w:r>
            <w:r>
              <w:rPr>
                <w:rFonts w:ascii="Times New Roman"/>
                <w:b w:val="false"/>
                <w:i w:val="false"/>
                <w:color w:val="000000"/>
                <w:sz w:val="20"/>
              </w:rPr>
              <w:t>
білім беру ұйымдарында
</w:t>
            </w:r>
            <w:r>
              <w:br/>
            </w:r>
            <w:r>
              <w:rPr>
                <w:rFonts w:ascii="Times New Roman"/>
                <w:b w:val="false"/>
                <w:i w:val="false"/>
                <w:color w:val="000000"/>
                <w:sz w:val="20"/>
              </w:rPr>
              <w:t>
мамандар даярлау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2476198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Мамандарды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айта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даярлау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біліктіліктерін арттыру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188066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денсаулық сақтау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16172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w:t>
            </w:r>
            <w:r>
              <w:br/>
            </w:r>
            <w:r>
              <w:rPr>
                <w:rFonts w:ascii="Times New Roman"/>
                <w:b w:val="false"/>
                <w:i w:val="false"/>
                <w:color w:val="000000"/>
                <w:sz w:val="20"/>
              </w:rPr>
              <w:t>
арттыру және
</w:t>
            </w:r>
            <w:r>
              <w:br/>
            </w:r>
            <w:r>
              <w:rPr>
                <w:rFonts w:ascii="Times New Roman"/>
                <w:b w:val="false"/>
                <w:i w:val="false"/>
                <w:color w:val="000000"/>
                <w:sz w:val="20"/>
              </w:rPr>
              <w:t>
оларды қайта даярлау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16172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171894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w:t>
            </w:r>
            <w:r>
              <w:br/>
            </w:r>
            <w:r>
              <w:rPr>
                <w:rFonts w:ascii="Times New Roman"/>
                <w:b w:val="false"/>
                <w:i w:val="false"/>
                <w:color w:val="000000"/>
                <w:sz w:val="20"/>
              </w:rPr>
              <w:t>
арттыру және
</w:t>
            </w:r>
            <w:r>
              <w:br/>
            </w:r>
            <w:r>
              <w:rPr>
                <w:rFonts w:ascii="Times New Roman"/>
                <w:b w:val="false"/>
                <w:i w:val="false"/>
                <w:color w:val="000000"/>
                <w:sz w:val="20"/>
              </w:rPr>
              <w:t>
оларды қайта даярлау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171894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13959112
</w:t>
            </w:r>
            <w:r>
              <w:rPr>
                <w:rFonts w:ascii="Times New Roman"/>
                <w:b w:val="false"/>
                <w:i w:val="false"/>
                <w:color w:val="000000"/>
                <w:sz w:val="20"/>
              </w:rPr>
              <w:t>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1156430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40028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6932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w:t>
            </w:r>
            <w:r>
              <w:br/>
            </w:r>
            <w:r>
              <w:rPr>
                <w:rFonts w:ascii="Times New Roman"/>
                <w:b w:val="false"/>
                <w:i w:val="false"/>
                <w:color w:val="000000"/>
                <w:sz w:val="20"/>
              </w:rPr>
              <w:t>
мемлекеттік
</w:t>
            </w:r>
            <w:r>
              <w:br/>
            </w:r>
            <w:r>
              <w:rPr>
                <w:rFonts w:ascii="Times New Roman"/>
                <w:b w:val="false"/>
                <w:i w:val="false"/>
                <w:color w:val="000000"/>
                <w:sz w:val="20"/>
              </w:rPr>
              <w:t>
облыстық мекемелер
</w:t>
            </w:r>
            <w:r>
              <w:br/>
            </w:r>
            <w:r>
              <w:rPr>
                <w:rFonts w:ascii="Times New Roman"/>
                <w:b w:val="false"/>
                <w:i w:val="false"/>
                <w:color w:val="000000"/>
                <w:sz w:val="20"/>
              </w:rPr>
              <w:t>
үшін оқулықтар мен
</w:t>
            </w:r>
            <w:r>
              <w:br/>
            </w:r>
            <w:r>
              <w:rPr>
                <w:rFonts w:ascii="Times New Roman"/>
                <w:b w:val="false"/>
                <w:i w:val="false"/>
                <w:color w:val="000000"/>
                <w:sz w:val="20"/>
              </w:rPr>
              <w:t>
оқу-әдiстемелiк
</w:t>
            </w:r>
            <w:r>
              <w:br/>
            </w:r>
            <w:r>
              <w:rPr>
                <w:rFonts w:ascii="Times New Roman"/>
                <w:b w:val="false"/>
                <w:i w:val="false"/>
                <w:color w:val="000000"/>
                <w:sz w:val="20"/>
              </w:rPr>
              <w:t>
кешендерді сатып алу
</w:t>
            </w:r>
            <w:r>
              <w:br/>
            </w:r>
            <w:r>
              <w:rPr>
                <w:rFonts w:ascii="Times New Roman"/>
                <w:b w:val="false"/>
                <w:i w:val="false"/>
                <w:color w:val="000000"/>
                <w:sz w:val="20"/>
              </w:rPr>
              <w:t>
және жеткізу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3364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w:t>
            </w:r>
            <w:r>
              <w:br/>
            </w:r>
            <w:r>
              <w:rPr>
                <w:rFonts w:ascii="Times New Roman"/>
                <w:b w:val="false"/>
                <w:i w:val="false"/>
                <w:color w:val="000000"/>
                <w:sz w:val="20"/>
              </w:rPr>
              <w:t>
олимпиадаларын,
</w:t>
            </w:r>
            <w:r>
              <w:br/>
            </w:r>
            <w:r>
              <w:rPr>
                <w:rFonts w:ascii="Times New Roman"/>
                <w:b w:val="false"/>
                <w:i w:val="false"/>
                <w:color w:val="000000"/>
                <w:sz w:val="20"/>
              </w:rPr>
              <w:t>
мектептен тыс
</w:t>
            </w:r>
            <w:r>
              <w:br/>
            </w:r>
            <w:r>
              <w:rPr>
                <w:rFonts w:ascii="Times New Roman"/>
                <w:b w:val="false"/>
                <w:i w:val="false"/>
                <w:color w:val="000000"/>
                <w:sz w:val="20"/>
              </w:rPr>
              <w:t>
іс-шараларды және
</w:t>
            </w:r>
            <w:r>
              <w:br/>
            </w:r>
            <w:r>
              <w:rPr>
                <w:rFonts w:ascii="Times New Roman"/>
                <w:b w:val="false"/>
                <w:i w:val="false"/>
                <w:color w:val="000000"/>
                <w:sz w:val="20"/>
              </w:rPr>
              <w:t>
конкурстар өткізу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65987
</w:t>
            </w:r>
          </w:p>
        </w:tc>
      </w:tr>
      <w:tr>
        <w:trPr>
          <w:trHeight w:val="12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w:t>
            </w:r>
            <w:r>
              <w:br/>
            </w:r>
            <w:r>
              <w:rPr>
                <w:rFonts w:ascii="Times New Roman"/>
                <w:b w:val="false"/>
                <w:i w:val="false"/>
                <w:color w:val="000000"/>
                <w:sz w:val="20"/>
              </w:rPr>
              <w:t>
жеткіншектердің
</w:t>
            </w:r>
            <w:r>
              <w:br/>
            </w:r>
            <w:r>
              <w:rPr>
                <w:rFonts w:ascii="Times New Roman"/>
                <w:b w:val="false"/>
                <w:i w:val="false"/>
                <w:color w:val="000000"/>
                <w:sz w:val="20"/>
              </w:rPr>
              <w:t>
психикалық денсаулығын
</w:t>
            </w:r>
            <w:r>
              <w:br/>
            </w:r>
            <w:r>
              <w:rPr>
                <w:rFonts w:ascii="Times New Roman"/>
                <w:b w:val="false"/>
                <w:i w:val="false"/>
                <w:color w:val="000000"/>
                <w:sz w:val="20"/>
              </w:rPr>
              <w:t>
зерттеу және халыққа
</w:t>
            </w:r>
            <w:r>
              <w:br/>
            </w:r>
            <w:r>
              <w:rPr>
                <w:rFonts w:ascii="Times New Roman"/>
                <w:b w:val="false"/>
                <w:i w:val="false"/>
                <w:color w:val="000000"/>
                <w:sz w:val="20"/>
              </w:rPr>
              <w:t>
психологиялық-медициналық
</w:t>
            </w:r>
            <w:r>
              <w:br/>
            </w:r>
            <w:r>
              <w:rPr>
                <w:rFonts w:ascii="Times New Roman"/>
                <w:b w:val="false"/>
                <w:i w:val="false"/>
                <w:color w:val="000000"/>
                <w:sz w:val="20"/>
              </w:rPr>
              <w:t>
педагогикалық
</w:t>
            </w:r>
            <w:r>
              <w:br/>
            </w:r>
            <w:r>
              <w:rPr>
                <w:rFonts w:ascii="Times New Roman"/>
                <w:b w:val="false"/>
                <w:i w:val="false"/>
                <w:color w:val="000000"/>
                <w:sz w:val="20"/>
              </w:rPr>
              <w:t>
консультациялық көмек
</w:t>
            </w:r>
            <w:r>
              <w:br/>
            </w:r>
            <w:r>
              <w:rPr>
                <w:rFonts w:ascii="Times New Roman"/>
                <w:b w:val="false"/>
                <w:i w:val="false"/>
                <w:color w:val="000000"/>
                <w:sz w:val="20"/>
              </w:rPr>
              <w:t>
көрсету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66163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w:t>
            </w:r>
            <w:r>
              <w:br/>
            </w:r>
            <w:r>
              <w:rPr>
                <w:rFonts w:ascii="Times New Roman"/>
                <w:b w:val="false"/>
                <w:i w:val="false"/>
                <w:color w:val="000000"/>
                <w:sz w:val="20"/>
              </w:rPr>
              <w:t>
бар балалар мен
</w:t>
            </w:r>
            <w:r>
              <w:br/>
            </w:r>
            <w:r>
              <w:rPr>
                <w:rFonts w:ascii="Times New Roman"/>
                <w:b w:val="false"/>
                <w:i w:val="false"/>
                <w:color w:val="000000"/>
                <w:sz w:val="20"/>
              </w:rPr>
              <w:t>
жеткіншектердің оңалту
</w:t>
            </w:r>
            <w:r>
              <w:br/>
            </w:r>
            <w:r>
              <w:rPr>
                <w:rFonts w:ascii="Times New Roman"/>
                <w:b w:val="false"/>
                <w:i w:val="false"/>
                <w:color w:val="000000"/>
                <w:sz w:val="20"/>
              </w:rPr>
              <w:t>
және әлеуметтік бейімдеу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94747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654966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w:t>
            </w:r>
            <w:r>
              <w:br/>
            </w:r>
            <w:r>
              <w:rPr>
                <w:rFonts w:ascii="Times New Roman"/>
                <w:b w:val="false"/>
                <w:i w:val="false"/>
                <w:color w:val="000000"/>
                <w:sz w:val="20"/>
              </w:rPr>
              <w:t>
шеңберінде адами
</w:t>
            </w:r>
            <w:r>
              <w:br/>
            </w:r>
            <w:r>
              <w:rPr>
                <w:rFonts w:ascii="Times New Roman"/>
                <w:b w:val="false"/>
                <w:i w:val="false"/>
                <w:color w:val="000000"/>
                <w:sz w:val="20"/>
              </w:rPr>
              <w:t>
капиталды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224243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12802682
</w:t>
            </w:r>
          </w:p>
        </w:tc>
      </w:tr>
      <w:tr>
        <w:trPr>
          <w:trHeight w:val="9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w:t>
            </w:r>
            <w:r>
              <w:br/>
            </w:r>
            <w:r>
              <w:rPr>
                <w:rFonts w:ascii="Times New Roman"/>
                <w:b w:val="false"/>
                <w:i w:val="false"/>
                <w:color w:val="000000"/>
                <w:sz w:val="20"/>
              </w:rPr>
              <w:t>
салуға және қайта
</w:t>
            </w:r>
            <w:r>
              <w:br/>
            </w:r>
            <w:r>
              <w:rPr>
                <w:rFonts w:ascii="Times New Roman"/>
                <w:b w:val="false"/>
                <w:i w:val="false"/>
                <w:color w:val="000000"/>
                <w:sz w:val="20"/>
              </w:rPr>
              <w:t>
жаңартуға аудандар
</w:t>
            </w:r>
            <w:r>
              <w:br/>
            </w:r>
            <w:r>
              <w:rPr>
                <w:rFonts w:ascii="Times New Roman"/>
                <w:b w:val="false"/>
                <w:i w:val="false"/>
                <w:color w:val="000000"/>
                <w:sz w:val="20"/>
              </w:rPr>
              <w:t>
(облыстық маңызы
</w:t>
            </w:r>
            <w:r>
              <w:br/>
            </w:r>
            <w:r>
              <w:rPr>
                <w:rFonts w:ascii="Times New Roman"/>
                <w:b w:val="false"/>
                <w:i w:val="false"/>
                <w:color w:val="000000"/>
                <w:sz w:val="20"/>
              </w:rPr>
              <w:t>
бар қалалар) бюджеттеріне берілетін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11334404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r>
              <w:br/>
            </w:r>
            <w:r>
              <w:rPr>
                <w:rFonts w:ascii="Times New Roman"/>
                <w:b w:val="false"/>
                <w:i w:val="false"/>
                <w:color w:val="000000"/>
                <w:sz w:val="20"/>
              </w:rPr>
              <w:t>
объектілерін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111694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білім
</w:t>
            </w:r>
            <w:r>
              <w:br/>
            </w:r>
            <w:r>
              <w:rPr>
                <w:rFonts w:ascii="Times New Roman"/>
                <w:b w:val="false"/>
                <w:i w:val="false"/>
                <w:color w:val="000000"/>
                <w:sz w:val="20"/>
              </w:rPr>
              <w:t>
беру объектілерін
</w:t>
            </w:r>
            <w:r>
              <w:br/>
            </w:r>
            <w:r>
              <w:rPr>
                <w:rFonts w:ascii="Times New Roman"/>
                <w:b w:val="false"/>
                <w:i w:val="false"/>
                <w:color w:val="000000"/>
                <w:sz w:val="20"/>
              </w:rPr>
              <w:t>
сейсмикалық күшейту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1356584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24996119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бейiндi ауруханалар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7910560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денсаулық сақтау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7910560
</w:t>
            </w:r>
          </w:p>
        </w:tc>
      </w:tr>
      <w:tr>
        <w:trPr>
          <w:trHeight w:val="12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w:t>
            </w:r>
            <w:r>
              <w:br/>
            </w:r>
            <w:r>
              <w:rPr>
                <w:rFonts w:ascii="Times New Roman"/>
                <w:b w:val="false"/>
                <w:i w:val="false"/>
                <w:color w:val="000000"/>
                <w:sz w:val="20"/>
              </w:rPr>
              <w:t>
медициналық-санитарлық
</w:t>
            </w:r>
            <w:r>
              <w:br/>
            </w:r>
            <w:r>
              <w:rPr>
                <w:rFonts w:ascii="Times New Roman"/>
                <w:b w:val="false"/>
                <w:i w:val="false"/>
                <w:color w:val="000000"/>
                <w:sz w:val="20"/>
              </w:rPr>
              <w:t>
көмек және
</w:t>
            </w:r>
            <w:r>
              <w:br/>
            </w:r>
            <w:r>
              <w:rPr>
                <w:rFonts w:ascii="Times New Roman"/>
                <w:b w:val="false"/>
                <w:i w:val="false"/>
                <w:color w:val="000000"/>
                <w:sz w:val="20"/>
              </w:rPr>
              <w:t>
денсаулық сақтау
</w:t>
            </w:r>
            <w:r>
              <w:br/>
            </w:r>
            <w:r>
              <w:rPr>
                <w:rFonts w:ascii="Times New Roman"/>
                <w:b w:val="false"/>
                <w:i w:val="false"/>
                <w:color w:val="000000"/>
                <w:sz w:val="20"/>
              </w:rPr>
              <w:t>
ұйымдары мамандарының
</w:t>
            </w:r>
            <w:r>
              <w:br/>
            </w:r>
            <w:r>
              <w:rPr>
                <w:rFonts w:ascii="Times New Roman"/>
                <w:b w:val="false"/>
                <w:i w:val="false"/>
                <w:color w:val="000000"/>
                <w:sz w:val="20"/>
              </w:rPr>
              <w:t>
жолдамасы бойынша
</w:t>
            </w:r>
            <w:r>
              <w:br/>
            </w:r>
            <w:r>
              <w:rPr>
                <w:rFonts w:ascii="Times New Roman"/>
                <w:b w:val="false"/>
                <w:i w:val="false"/>
                <w:color w:val="000000"/>
                <w:sz w:val="20"/>
              </w:rPr>
              <w:t>
стационарлық медициналық
</w:t>
            </w:r>
            <w:r>
              <w:br/>
            </w:r>
            <w:r>
              <w:rPr>
                <w:rFonts w:ascii="Times New Roman"/>
                <w:b w:val="false"/>
                <w:i w:val="false"/>
                <w:color w:val="000000"/>
                <w:sz w:val="20"/>
              </w:rPr>
              <w:t>
көмек көрсету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7910560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трансферттер
</w:t>
            </w:r>
            <w:r>
              <w:br/>
            </w:r>
            <w:r>
              <w:rPr>
                <w:rFonts w:ascii="Times New Roman"/>
                <w:b w:val="false"/>
                <w:i w:val="false"/>
                <w:color w:val="000000"/>
                <w:sz w:val="20"/>
              </w:rPr>
              <w:t>
есебiнен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673614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r>
              <w:br/>
            </w:r>
            <w:r>
              <w:rPr>
                <w:rFonts w:ascii="Times New Roman"/>
                <w:b w:val="false"/>
                <w:i w:val="false"/>
                <w:color w:val="000000"/>
                <w:sz w:val="20"/>
              </w:rPr>
              <w:t>
қаражаты есебінен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7236946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тың денсаулығын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1448239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w:t>
            </w:r>
            <w:r>
              <w:br/>
            </w:r>
            <w:r>
              <w:rPr>
                <w:rFonts w:ascii="Times New Roman"/>
                <w:b w:val="false"/>
                <w:i w:val="false"/>
                <w:color w:val="000000"/>
                <w:sz w:val="20"/>
              </w:rPr>
              <w:t>
сақтау департаменті
</w:t>
            </w:r>
            <w:r>
              <w:br/>
            </w:r>
            <w:r>
              <w:rPr>
                <w:rFonts w:ascii="Times New Roman"/>
                <w:b w:val="false"/>
                <w:i w:val="false"/>
                <w:color w:val="000000"/>
                <w:sz w:val="20"/>
              </w:rPr>
              <w:t>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573494
</w:t>
            </w:r>
          </w:p>
        </w:tc>
      </w:tr>
      <w:tr>
        <w:trPr>
          <w:trHeight w:val="67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w:t>
            </w:r>
            <w:r>
              <w:br/>
            </w:r>
            <w:r>
              <w:rPr>
                <w:rFonts w:ascii="Times New Roman"/>
                <w:b w:val="false"/>
                <w:i w:val="false"/>
                <w:color w:val="000000"/>
                <w:sz w:val="20"/>
              </w:rPr>
              <w:t>
сақтау ұйымдары
</w:t>
            </w:r>
            <w:r>
              <w:br/>
            </w:r>
            <w:r>
              <w:rPr>
                <w:rFonts w:ascii="Times New Roman"/>
                <w:b w:val="false"/>
                <w:i w:val="false"/>
                <w:color w:val="000000"/>
                <w:sz w:val="20"/>
              </w:rPr>
              <w:t>
үшiн қан,оның 
</w:t>
            </w:r>
            <w:r>
              <w:br/>
            </w:r>
            <w:r>
              <w:rPr>
                <w:rFonts w:ascii="Times New Roman"/>
                <w:b w:val="false"/>
                <w:i w:val="false"/>
                <w:color w:val="000000"/>
                <w:sz w:val="20"/>
              </w:rPr>
              <w:t>
құрамдас бөліктері мен
</w:t>
            </w:r>
            <w:r>
              <w:br/>
            </w:r>
            <w:r>
              <w:rPr>
                <w:rFonts w:ascii="Times New Roman"/>
                <w:b w:val="false"/>
                <w:i w:val="false"/>
                <w:color w:val="000000"/>
                <w:sz w:val="20"/>
              </w:rPr>
              <w:t>
препараттарын өндiру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363866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197970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w:t>
            </w:r>
            <w:r>
              <w:br/>
            </w:r>
            <w:r>
              <w:rPr>
                <w:rFonts w:ascii="Times New Roman"/>
                <w:b w:val="false"/>
                <w:i w:val="false"/>
                <w:color w:val="000000"/>
                <w:sz w:val="20"/>
              </w:rPr>
              <w:t>
салтын насихаттау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w:t>
            </w:r>
            <w:r>
              <w:br/>
            </w:r>
            <w:r>
              <w:rPr>
                <w:rFonts w:ascii="Times New Roman"/>
                <w:b w:val="false"/>
                <w:i w:val="false"/>
                <w:color w:val="000000"/>
                <w:sz w:val="20"/>
              </w:rPr>
              <w:t>
эпидемиологиялық
</w:t>
            </w:r>
            <w:r>
              <w:br/>
            </w:r>
            <w:r>
              <w:rPr>
                <w:rFonts w:ascii="Times New Roman"/>
                <w:b w:val="false"/>
                <w:i w:val="false"/>
                <w:color w:val="000000"/>
                <w:sz w:val="20"/>
              </w:rPr>
              <w:t>
қадағалау жүргізу үшін
</w:t>
            </w:r>
            <w:r>
              <w:br/>
            </w:r>
            <w:r>
              <w:rPr>
                <w:rFonts w:ascii="Times New Roman"/>
                <w:b w:val="false"/>
                <w:i w:val="false"/>
                <w:color w:val="000000"/>
                <w:sz w:val="20"/>
              </w:rPr>
              <w:t>
тест-жүйелерін сатып алу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эпидемиологиялық
</w:t>
            </w:r>
            <w:r>
              <w:br/>
            </w:r>
            <w:r>
              <w:rPr>
                <w:rFonts w:ascii="Times New Roman"/>
                <w:b w:val="false"/>
                <w:i w:val="false"/>
                <w:color w:val="000000"/>
                <w:sz w:val="20"/>
              </w:rPr>
              <w:t>
қадағалау департаменті
</w:t>
            </w:r>
            <w:r>
              <w:br/>
            </w:r>
            <w:r>
              <w:rPr>
                <w:rFonts w:ascii="Times New Roman"/>
                <w:b w:val="false"/>
                <w:i w:val="false"/>
                <w:color w:val="000000"/>
                <w:sz w:val="20"/>
              </w:rPr>
              <w:t>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804525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эпидемиологиялық
</w:t>
            </w:r>
            <w:r>
              <w:br/>
            </w:r>
            <w:r>
              <w:rPr>
                <w:rFonts w:ascii="Times New Roman"/>
                <w:b w:val="false"/>
                <w:i w:val="false"/>
                <w:color w:val="000000"/>
                <w:sz w:val="20"/>
              </w:rPr>
              <w:t>
қадағалау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450188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
</w:t>
            </w:r>
            <w:r>
              <w:br/>
            </w:r>
            <w:r>
              <w:rPr>
                <w:rFonts w:ascii="Times New Roman"/>
                <w:b w:val="false"/>
                <w:i w:val="false"/>
                <w:color w:val="000000"/>
                <w:sz w:val="20"/>
              </w:rPr>
              <w:t>
эпидемиологиялық 
</w:t>
            </w:r>
            <w:r>
              <w:br/>
            </w:r>
            <w:r>
              <w:rPr>
                <w:rFonts w:ascii="Times New Roman"/>
                <w:b w:val="false"/>
                <w:i w:val="false"/>
                <w:color w:val="000000"/>
                <w:sz w:val="20"/>
              </w:rPr>
              <w:t>
салауаттылығы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354337
</w:t>
            </w:r>
          </w:p>
        </w:tc>
      </w:tr>
      <w:tr>
        <w:trPr>
          <w:trHeight w:val="6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Жұқпалы аурулар
</w:t>
            </w:r>
            <w:r>
              <w:br/>
            </w:r>
            <w:r>
              <w:rPr>
                <w:rFonts w:ascii="Times New Roman"/>
                <w:b w:val="false"/>
                <w:i w:val="false"/>
                <w:color w:val="000000"/>
                <w:sz w:val="20"/>
              </w:rPr>
              <w:t>
ошақтарында дезинфекция,
</w:t>
            </w:r>
            <w:r>
              <w:br/>
            </w:r>
            <w:r>
              <w:rPr>
                <w:rFonts w:ascii="Times New Roman"/>
                <w:b w:val="false"/>
                <w:i w:val="false"/>
                <w:color w:val="000000"/>
                <w:sz w:val="20"/>
              </w:rPr>
              <w:t>
дезинсекция және
</w:t>
            </w:r>
            <w:r>
              <w:br/>
            </w:r>
            <w:r>
              <w:rPr>
                <w:rFonts w:ascii="Times New Roman"/>
                <w:b w:val="false"/>
                <w:i w:val="false"/>
                <w:color w:val="000000"/>
                <w:sz w:val="20"/>
              </w:rPr>
              <w:t>
дератизация жұмыстарын
</w:t>
            </w:r>
            <w:r>
              <w:br/>
            </w:r>
            <w:r>
              <w:rPr>
                <w:rFonts w:ascii="Times New Roman"/>
                <w:b w:val="false"/>
                <w:i w:val="false"/>
                <w:color w:val="000000"/>
                <w:sz w:val="20"/>
              </w:rPr>
              <w:t>
жүргізу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10659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70220
</w:t>
            </w:r>
          </w:p>
        </w:tc>
      </w:tr>
      <w:tr>
        <w:trPr>
          <w:trHeight w:val="37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
</w:t>
            </w:r>
            <w:r>
              <w:br/>
            </w:r>
            <w:r>
              <w:rPr>
                <w:rFonts w:ascii="Times New Roman"/>
                <w:b w:val="false"/>
                <w:i w:val="false"/>
                <w:color w:val="000000"/>
                <w:sz w:val="20"/>
              </w:rPr>
              <w:t>
эпидемиологиялық қызмет
</w:t>
            </w:r>
            <w:r>
              <w:br/>
            </w:r>
            <w:r>
              <w:rPr>
                <w:rFonts w:ascii="Times New Roman"/>
                <w:b w:val="false"/>
                <w:i w:val="false"/>
                <w:color w:val="000000"/>
                <w:sz w:val="20"/>
              </w:rPr>
              <w:t>
объектілерін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70220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медициналы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3315330
</w:t>
            </w:r>
            <w:r>
              <w:rPr>
                <w:rFonts w:ascii="Times New Roman"/>
                <w:b w:val="false"/>
                <w:i w:val="false"/>
                <w:color w:val="000000"/>
                <w:sz w:val="20"/>
              </w:rPr>
              <w:t>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эпидемиологиялық
</w:t>
            </w:r>
            <w:r>
              <w:br/>
            </w:r>
            <w:r>
              <w:rPr>
                <w:rFonts w:ascii="Times New Roman"/>
                <w:b w:val="false"/>
                <w:i w:val="false"/>
                <w:color w:val="000000"/>
                <w:sz w:val="20"/>
              </w:rPr>
              <w:t>
қадағалау департаменті
</w:t>
            </w:r>
            <w:r>
              <w:br/>
            </w:r>
            <w:r>
              <w:rPr>
                <w:rFonts w:ascii="Times New Roman"/>
                <w:b w:val="false"/>
                <w:i w:val="false"/>
                <w:color w:val="000000"/>
                <w:sz w:val="20"/>
              </w:rPr>
              <w:t>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341943
</w:t>
            </w:r>
          </w:p>
        </w:tc>
      </w:tr>
      <w:tr>
        <w:trPr>
          <w:trHeight w:val="12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w:t>
            </w:r>
            <w:r>
              <w:br/>
            </w:r>
            <w:r>
              <w:rPr>
                <w:rFonts w:ascii="Times New Roman"/>
                <w:b w:val="false"/>
                <w:i w:val="false"/>
                <w:color w:val="000000"/>
                <w:sz w:val="20"/>
              </w:rPr>
              <w:t>
алуды жүргізу үшін
</w:t>
            </w:r>
            <w:r>
              <w:br/>
            </w:r>
            <w:r>
              <w:rPr>
                <w:rFonts w:ascii="Times New Roman"/>
                <w:b w:val="false"/>
                <w:i w:val="false"/>
                <w:color w:val="000000"/>
                <w:sz w:val="20"/>
              </w:rPr>
              <w:t>
дәрiлiк заттарды,
</w:t>
            </w:r>
            <w:r>
              <w:br/>
            </w:r>
            <w:r>
              <w:rPr>
                <w:rFonts w:ascii="Times New Roman"/>
                <w:b w:val="false"/>
                <w:i w:val="false"/>
                <w:color w:val="000000"/>
                <w:sz w:val="20"/>
              </w:rPr>
              <w:t>
вакциналарды және басқа
</w:t>
            </w:r>
            <w:r>
              <w:br/>
            </w:r>
            <w:r>
              <w:rPr>
                <w:rFonts w:ascii="Times New Roman"/>
                <w:b w:val="false"/>
                <w:i w:val="false"/>
                <w:color w:val="000000"/>
                <w:sz w:val="20"/>
              </w:rPr>
              <w:t>
иммунды
</w:t>
            </w:r>
            <w:r>
              <w:br/>
            </w:r>
            <w:r>
              <w:rPr>
                <w:rFonts w:ascii="Times New Roman"/>
                <w:b w:val="false"/>
                <w:i w:val="false"/>
                <w:color w:val="000000"/>
                <w:sz w:val="20"/>
              </w:rPr>
              <w:t>
биологиялық препараттарды
</w:t>
            </w:r>
            <w:r>
              <w:br/>
            </w:r>
            <w:r>
              <w:rPr>
                <w:rFonts w:ascii="Times New Roman"/>
                <w:b w:val="false"/>
                <w:i w:val="false"/>
                <w:color w:val="000000"/>
                <w:sz w:val="20"/>
              </w:rPr>
              <w:t>
орталықтандырылған сатып
</w:t>
            </w:r>
            <w:r>
              <w:br/>
            </w:r>
            <w:r>
              <w:rPr>
                <w:rFonts w:ascii="Times New Roman"/>
                <w:b w:val="false"/>
                <w:i w:val="false"/>
                <w:color w:val="000000"/>
                <w:sz w:val="20"/>
              </w:rPr>
              <w:t>
алу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341943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денсаулық сақтау)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2973387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w:t>
            </w:r>
            <w:r>
              <w:br/>
            </w:r>
            <w:r>
              <w:rPr>
                <w:rFonts w:ascii="Times New Roman"/>
                <w:b w:val="false"/>
                <w:i w:val="false"/>
                <w:color w:val="000000"/>
                <w:sz w:val="20"/>
              </w:rPr>
              <w:t>
леулдепартаменті
</w:t>
            </w:r>
            <w:r>
              <w:br/>
            </w:r>
            <w:r>
              <w:rPr>
                <w:rFonts w:ascii="Times New Roman"/>
                <w:b w:val="false"/>
                <w:i w:val="false"/>
                <w:color w:val="000000"/>
                <w:sz w:val="20"/>
              </w:rPr>
              <w:t>
(басқармасы және
</w:t>
            </w:r>
            <w:r>
              <w:br/>
            </w:r>
            <w:r>
              <w:rPr>
                <w:rFonts w:ascii="Times New Roman"/>
                <w:b w:val="false"/>
                <w:i w:val="false"/>
                <w:color w:val="000000"/>
                <w:sz w:val="20"/>
              </w:rPr>
              <w:t>
айналадағылар 
</w:t>
            </w:r>
            <w:r>
              <w:br/>
            </w:r>
            <w:r>
              <w:rPr>
                <w:rFonts w:ascii="Times New Roman"/>
                <w:b w:val="false"/>
                <w:i w:val="false"/>
                <w:color w:val="000000"/>
                <w:sz w:val="20"/>
              </w:rPr>
              <w:t>
үшін қауіп
</w:t>
            </w:r>
            <w:r>
              <w:br/>
            </w:r>
            <w:r>
              <w:rPr>
                <w:rFonts w:ascii="Times New Roman"/>
                <w:b w:val="false"/>
                <w:i w:val="false"/>
                <w:color w:val="000000"/>
                <w:sz w:val="20"/>
              </w:rPr>
              <w:t>
төндіретін аурулармен
</w:t>
            </w:r>
            <w:r>
              <w:br/>
            </w:r>
            <w:r>
              <w:rPr>
                <w:rFonts w:ascii="Times New Roman"/>
                <w:b w:val="false"/>
                <w:i w:val="false"/>
                <w:color w:val="000000"/>
                <w:sz w:val="20"/>
              </w:rPr>
              <w:t>
ауыратын адамдарға
</w:t>
            </w:r>
            <w:r>
              <w:br/>
            </w:r>
            <w:r>
              <w:rPr>
                <w:rFonts w:ascii="Times New Roman"/>
                <w:b w:val="false"/>
                <w:i w:val="false"/>
                <w:color w:val="000000"/>
                <w:sz w:val="20"/>
              </w:rPr>
              <w:t>
медициналық көмек көрсету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2425978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w:t>
            </w:r>
            <w:r>
              <w:br/>
            </w:r>
            <w:r>
              <w:rPr>
                <w:rFonts w:ascii="Times New Roman"/>
                <w:b w:val="false"/>
                <w:i w:val="false"/>
                <w:color w:val="000000"/>
                <w:sz w:val="20"/>
              </w:rPr>
              <w:t>
туберкулез ауруларына
</w:t>
            </w:r>
            <w:r>
              <w:br/>
            </w:r>
            <w:r>
              <w:rPr>
                <w:rFonts w:ascii="Times New Roman"/>
                <w:b w:val="false"/>
                <w:i w:val="false"/>
                <w:color w:val="000000"/>
                <w:sz w:val="20"/>
              </w:rPr>
              <w:t>
қарсы препараттарымен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105892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w:t>
            </w:r>
            <w:r>
              <w:br/>
            </w:r>
            <w:r>
              <w:rPr>
                <w:rFonts w:ascii="Times New Roman"/>
                <w:b w:val="false"/>
                <w:i w:val="false"/>
                <w:color w:val="000000"/>
                <w:sz w:val="20"/>
              </w:rPr>
              <w:t>
диабетке қарсы
</w:t>
            </w:r>
            <w:r>
              <w:br/>
            </w:r>
            <w:r>
              <w:rPr>
                <w:rFonts w:ascii="Times New Roman"/>
                <w:b w:val="false"/>
                <w:i w:val="false"/>
                <w:color w:val="000000"/>
                <w:sz w:val="20"/>
              </w:rPr>
              <w:t>
препараттарымен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207481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w:t>
            </w:r>
            <w:r>
              <w:br/>
            </w:r>
            <w:r>
              <w:rPr>
                <w:rFonts w:ascii="Times New Roman"/>
                <w:b w:val="false"/>
                <w:i w:val="false"/>
                <w:color w:val="000000"/>
                <w:sz w:val="20"/>
              </w:rPr>
              <w:t>
химия препараттарымен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155086
</w:t>
            </w:r>
          </w:p>
        </w:tc>
      </w:tr>
      <w:tr>
        <w:trPr>
          <w:trHeight w:val="127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w:t>
            </w:r>
            <w:r>
              <w:br/>
            </w:r>
            <w:r>
              <w:rPr>
                <w:rFonts w:ascii="Times New Roman"/>
                <w:b w:val="false"/>
                <w:i w:val="false"/>
                <w:color w:val="000000"/>
                <w:sz w:val="20"/>
              </w:rPr>
              <w:t>
ауруларды
</w:t>
            </w:r>
            <w:r>
              <w:br/>
            </w:r>
            <w:r>
              <w:rPr>
                <w:rFonts w:ascii="Times New Roman"/>
                <w:b w:val="false"/>
                <w:i w:val="false"/>
                <w:color w:val="000000"/>
                <w:sz w:val="20"/>
              </w:rPr>
              <w:t>
дәрі-дәрмек құралдарымен,
</w:t>
            </w:r>
            <w:r>
              <w:br/>
            </w:r>
            <w:r>
              <w:rPr>
                <w:rFonts w:ascii="Times New Roman"/>
                <w:b w:val="false"/>
                <w:i w:val="false"/>
                <w:color w:val="000000"/>
                <w:sz w:val="20"/>
              </w:rPr>
              <w:t>
диализаторлармен, шығыс
</w:t>
            </w:r>
            <w:r>
              <w:br/>
            </w:r>
            <w:r>
              <w:rPr>
                <w:rFonts w:ascii="Times New Roman"/>
                <w:b w:val="false"/>
                <w:i w:val="false"/>
                <w:color w:val="000000"/>
                <w:sz w:val="20"/>
              </w:rPr>
              <w:t>
материалдарымен және
</w:t>
            </w:r>
            <w:r>
              <w:br/>
            </w:r>
            <w:r>
              <w:rPr>
                <w:rFonts w:ascii="Times New Roman"/>
                <w:b w:val="false"/>
                <w:i w:val="false"/>
                <w:color w:val="000000"/>
                <w:sz w:val="20"/>
              </w:rPr>
              <w:t>
бүйрегі алмастырылған
</w:t>
            </w:r>
            <w:r>
              <w:br/>
            </w:r>
            <w:r>
              <w:rPr>
                <w:rFonts w:ascii="Times New Roman"/>
                <w:b w:val="false"/>
                <w:i w:val="false"/>
                <w:color w:val="000000"/>
                <w:sz w:val="20"/>
              </w:rPr>
              <w:t>
ауруларды дәрі-дәрмек 
</w:t>
            </w:r>
            <w:r>
              <w:br/>
            </w:r>
            <w:r>
              <w:rPr>
                <w:rFonts w:ascii="Times New Roman"/>
                <w:b w:val="false"/>
                <w:i w:val="false"/>
                <w:color w:val="000000"/>
                <w:sz w:val="20"/>
              </w:rPr>
              <w:t>
құралдарымен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78950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6457220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денсаулық сақтау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6457220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w:t>
            </w:r>
            <w:r>
              <w:br/>
            </w:r>
            <w:r>
              <w:rPr>
                <w:rFonts w:ascii="Times New Roman"/>
                <w:b w:val="false"/>
                <w:i w:val="false"/>
                <w:color w:val="000000"/>
                <w:sz w:val="20"/>
              </w:rPr>
              <w:t>
медициналық-санитарлық
</w:t>
            </w:r>
            <w:r>
              <w:br/>
            </w:r>
            <w:r>
              <w:rPr>
                <w:rFonts w:ascii="Times New Roman"/>
                <w:b w:val="false"/>
                <w:i w:val="false"/>
                <w:color w:val="000000"/>
                <w:sz w:val="20"/>
              </w:rPr>
              <w:t>
көмек көрсету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5652145
</w:t>
            </w:r>
          </w:p>
        </w:tc>
      </w:tr>
      <w:tr>
        <w:trPr>
          <w:trHeight w:val="12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w:t>
            </w:r>
            <w:r>
              <w:br/>
            </w:r>
            <w:r>
              <w:rPr>
                <w:rFonts w:ascii="Times New Roman"/>
                <w:b w:val="false"/>
                <w:i w:val="false"/>
                <w:color w:val="000000"/>
                <w:sz w:val="20"/>
              </w:rPr>
              <w:t>
санаттарын
</w:t>
            </w:r>
            <w:r>
              <w:br/>
            </w:r>
            <w:r>
              <w:rPr>
                <w:rFonts w:ascii="Times New Roman"/>
                <w:b w:val="false"/>
                <w:i w:val="false"/>
                <w:color w:val="000000"/>
                <w:sz w:val="20"/>
              </w:rPr>
              <w:t>
амбулаториялық деңгейде
</w:t>
            </w:r>
            <w:r>
              <w:br/>
            </w:r>
            <w:r>
              <w:rPr>
                <w:rFonts w:ascii="Times New Roman"/>
                <w:b w:val="false"/>
                <w:i w:val="false"/>
                <w:color w:val="000000"/>
                <w:sz w:val="20"/>
              </w:rPr>
              <w:t>
дәрілік заттармен және
</w:t>
            </w:r>
            <w:r>
              <w:br/>
            </w:r>
            <w:r>
              <w:rPr>
                <w:rFonts w:ascii="Times New Roman"/>
                <w:b w:val="false"/>
                <w:i w:val="false"/>
                <w:color w:val="000000"/>
                <w:sz w:val="20"/>
              </w:rPr>
              <w:t>
мамандандырылған балалар
</w:t>
            </w:r>
            <w:r>
              <w:br/>
            </w:r>
            <w:r>
              <w:rPr>
                <w:rFonts w:ascii="Times New Roman"/>
                <w:b w:val="false"/>
                <w:i w:val="false"/>
                <w:color w:val="000000"/>
                <w:sz w:val="20"/>
              </w:rPr>
              <w:t>
және емдік тамақ
</w:t>
            </w:r>
            <w:r>
              <w:br/>
            </w:r>
            <w:r>
              <w:rPr>
                <w:rFonts w:ascii="Times New Roman"/>
                <w:b w:val="false"/>
                <w:i w:val="false"/>
                <w:color w:val="000000"/>
                <w:sz w:val="20"/>
              </w:rPr>
              <w:t>
өнімдерімен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805075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мектiң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рлерi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159581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денсаулық сақтау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159581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w:t>
            </w:r>
            <w:r>
              <w:br/>
            </w:r>
            <w:r>
              <w:rPr>
                <w:rFonts w:ascii="Times New Roman"/>
                <w:b w:val="false"/>
                <w:i w:val="false"/>
                <w:color w:val="000000"/>
                <w:sz w:val="20"/>
              </w:rPr>
              <w:t>
көмек көрсету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141772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w:t>
            </w:r>
            <w:r>
              <w:br/>
            </w:r>
            <w:r>
              <w:rPr>
                <w:rFonts w:ascii="Times New Roman"/>
                <w:b w:val="false"/>
                <w:i w:val="false"/>
                <w:color w:val="000000"/>
                <w:sz w:val="20"/>
              </w:rPr>
              <w:t>
халыққа медициналық
</w:t>
            </w:r>
            <w:r>
              <w:br/>
            </w:r>
            <w:r>
              <w:rPr>
                <w:rFonts w:ascii="Times New Roman"/>
                <w:b w:val="false"/>
                <w:i w:val="false"/>
                <w:color w:val="000000"/>
                <w:sz w:val="20"/>
              </w:rPr>
              <w:t>
көмек көрсету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17809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саласындағы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5705189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денсаулық сақтау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138201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43638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43638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Республикасында ЖҚТБ
</w:t>
            </w:r>
            <w:r>
              <w:br/>
            </w:r>
            <w:r>
              <w:rPr>
                <w:rFonts w:ascii="Times New Roman"/>
                <w:b w:val="false"/>
                <w:i w:val="false"/>
                <w:color w:val="000000"/>
                <w:sz w:val="20"/>
              </w:rPr>
              <w:t>
індетінің алдын алу
</w:t>
            </w:r>
            <w:r>
              <w:br/>
            </w:r>
            <w:r>
              <w:rPr>
                <w:rFonts w:ascii="Times New Roman"/>
                <w:b w:val="false"/>
                <w:i w:val="false"/>
                <w:color w:val="000000"/>
                <w:sz w:val="20"/>
              </w:rPr>
              <w:t>
және қарсы күрес
</w:t>
            </w:r>
            <w:r>
              <w:br/>
            </w:r>
            <w:r>
              <w:rPr>
                <w:rFonts w:ascii="Times New Roman"/>
                <w:b w:val="false"/>
                <w:i w:val="false"/>
                <w:color w:val="000000"/>
                <w:sz w:val="20"/>
              </w:rPr>
              <w:t>
жөніндегі іс-шараларды
</w:t>
            </w:r>
            <w:r>
              <w:br/>
            </w:r>
            <w:r>
              <w:rPr>
                <w:rFonts w:ascii="Times New Roman"/>
                <w:b w:val="false"/>
                <w:i w:val="false"/>
                <w:color w:val="000000"/>
                <w:sz w:val="20"/>
              </w:rPr>
              <w:t>
іске асыру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60464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w:t>
            </w:r>
            <w:r>
              <w:br/>
            </w:r>
            <w:r>
              <w:rPr>
                <w:rFonts w:ascii="Times New Roman"/>
                <w:b w:val="false"/>
                <w:i w:val="false"/>
                <w:color w:val="000000"/>
                <w:sz w:val="20"/>
              </w:rPr>
              <w:t>
орталықтарының қызметін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34099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5566988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объектілерін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5128677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w:t>
            </w:r>
            <w:r>
              <w:br/>
            </w:r>
            <w:r>
              <w:rPr>
                <w:rFonts w:ascii="Times New Roman"/>
                <w:b w:val="false"/>
                <w:i w:val="false"/>
                <w:color w:val="000000"/>
                <w:sz w:val="20"/>
              </w:rPr>
              <w:t>
денсаулық сақтау
</w:t>
            </w:r>
            <w:r>
              <w:br/>
            </w:r>
            <w:r>
              <w:rPr>
                <w:rFonts w:ascii="Times New Roman"/>
                <w:b w:val="false"/>
                <w:i w:val="false"/>
                <w:color w:val="000000"/>
                <w:sz w:val="20"/>
              </w:rPr>
              <w:t>
объектілерін
</w:t>
            </w:r>
            <w:r>
              <w:br/>
            </w:r>
            <w:r>
              <w:rPr>
                <w:rFonts w:ascii="Times New Roman"/>
                <w:b w:val="false"/>
                <w:i w:val="false"/>
                <w:color w:val="000000"/>
                <w:sz w:val="20"/>
              </w:rPr>
              <w:t>
сейсмикалық күшейту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438311
</w:t>
            </w:r>
          </w:p>
        </w:tc>
      </w:tr>
      <w:tr>
        <w:trPr>
          <w:trHeight w:val="6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амсыздандыру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2138730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амсыздандыру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1162608
</w:t>
            </w:r>
            <w:r>
              <w:rPr>
                <w:rFonts w:ascii="Times New Roman"/>
                <w:b w:val="false"/>
                <w:i w:val="false"/>
                <w:color w:val="000000"/>
                <w:sz w:val="20"/>
              </w:rPr>
              <w:t>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жұмыспен қамтылу
</w:t>
            </w:r>
            <w:r>
              <w:br/>
            </w:r>
            <w:r>
              <w:rPr>
                <w:rFonts w:ascii="Times New Roman"/>
                <w:b w:val="false"/>
                <w:i w:val="false"/>
                <w:color w:val="000000"/>
                <w:sz w:val="20"/>
              </w:rPr>
              <w:t>
мен әлеуметтік
</w:t>
            </w:r>
            <w:r>
              <w:br/>
            </w:r>
            <w:r>
              <w:rPr>
                <w:rFonts w:ascii="Times New Roman"/>
                <w:b w:val="false"/>
                <w:i w:val="false"/>
                <w:color w:val="000000"/>
                <w:sz w:val="20"/>
              </w:rPr>
              <w:t>
бағдарламаларды үйлестіру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761480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w:t>
            </w:r>
            <w:r>
              <w:br/>
            </w:r>
            <w:r>
              <w:rPr>
                <w:rFonts w:ascii="Times New Roman"/>
                <w:b w:val="false"/>
                <w:i w:val="false"/>
                <w:color w:val="000000"/>
                <w:sz w:val="20"/>
              </w:rPr>
              <w:t>
мүгедектер
</w:t>
            </w:r>
            <w:r>
              <w:br/>
            </w:r>
            <w:r>
              <w:rPr>
                <w:rFonts w:ascii="Times New Roman"/>
                <w:b w:val="false"/>
                <w:i w:val="false"/>
                <w:color w:val="000000"/>
                <w:sz w:val="20"/>
              </w:rPr>
              <w:t>
мен қарттарды 
</w:t>
            </w:r>
            <w:r>
              <w:br/>
            </w:r>
            <w:r>
              <w:rPr>
                <w:rFonts w:ascii="Times New Roman"/>
                <w:b w:val="false"/>
                <w:i w:val="false"/>
                <w:color w:val="000000"/>
                <w:sz w:val="20"/>
              </w:rPr>
              <w:t>
әлеуметтік қамтамсыз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761480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393428
</w:t>
            </w:r>
          </w:p>
        </w:tc>
      </w:tr>
      <w:tr>
        <w:trPr>
          <w:trHeight w:val="67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w:t>
            </w:r>
            <w:r>
              <w:br/>
            </w:r>
            <w:r>
              <w:rPr>
                <w:rFonts w:ascii="Times New Roman"/>
                <w:b w:val="false"/>
                <w:i w:val="false"/>
                <w:color w:val="000000"/>
                <w:sz w:val="20"/>
              </w:rPr>
              <w:t>
ата-анасының 
</w:t>
            </w:r>
            <w:r>
              <w:br/>
            </w:r>
            <w:r>
              <w:rPr>
                <w:rFonts w:ascii="Times New Roman"/>
                <w:b w:val="false"/>
                <w:i w:val="false"/>
                <w:color w:val="000000"/>
                <w:sz w:val="20"/>
              </w:rPr>
              <w:t>
қамқорлығынсыз қалған
</w:t>
            </w:r>
            <w:r>
              <w:br/>
            </w:r>
            <w:r>
              <w:rPr>
                <w:rFonts w:ascii="Times New Roman"/>
                <w:b w:val="false"/>
                <w:i w:val="false"/>
                <w:color w:val="000000"/>
                <w:sz w:val="20"/>
              </w:rPr>
              <w:t>
балаларды әлеуметтік 
</w:t>
            </w:r>
            <w:r>
              <w:br/>
            </w:r>
            <w:r>
              <w:rPr>
                <w:rFonts w:ascii="Times New Roman"/>
                <w:b w:val="false"/>
                <w:i w:val="false"/>
                <w:color w:val="000000"/>
                <w:sz w:val="20"/>
              </w:rPr>
              <w:t>
қамсыздандыру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393428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w:t>
            </w:r>
            <w:r>
              <w:br/>
            </w:r>
            <w:r>
              <w:rPr>
                <w:rFonts w:ascii="Times New Roman"/>
                <w:b w:val="false"/>
                <w:i w:val="false"/>
                <w:color w:val="000000"/>
                <w:sz w:val="20"/>
              </w:rPr>
              <w:t>
ету объектілерін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314692
</w:t>
            </w:r>
            <w:r>
              <w:rPr>
                <w:rFonts w:ascii="Times New Roman"/>
                <w:b w:val="false"/>
                <w:i w:val="false"/>
                <w:color w:val="000000"/>
                <w:sz w:val="20"/>
              </w:rPr>
              <w:t>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жұмыспен қамтылу
</w:t>
            </w:r>
            <w:r>
              <w:br/>
            </w:r>
            <w:r>
              <w:rPr>
                <w:rFonts w:ascii="Times New Roman"/>
                <w:b w:val="false"/>
                <w:i w:val="false"/>
                <w:color w:val="000000"/>
                <w:sz w:val="20"/>
              </w:rPr>
              <w:t>
мен әлеуметтік
</w:t>
            </w:r>
            <w:r>
              <w:br/>
            </w:r>
            <w:r>
              <w:rPr>
                <w:rFonts w:ascii="Times New Roman"/>
                <w:b w:val="false"/>
                <w:i w:val="false"/>
                <w:color w:val="000000"/>
                <w:sz w:val="20"/>
              </w:rPr>
              <w:t>
бағдарламаларды үйлестіру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314692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w:t>
            </w:r>
            <w:r>
              <w:br/>
            </w:r>
            <w:r>
              <w:rPr>
                <w:rFonts w:ascii="Times New Roman"/>
                <w:b w:val="false"/>
                <w:i w:val="false"/>
                <w:color w:val="000000"/>
                <w:sz w:val="20"/>
              </w:rPr>
              <w:t>
қолдау көрсету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145692
</w:t>
            </w:r>
          </w:p>
        </w:tc>
      </w:tr>
      <w:tr>
        <w:trPr>
          <w:trHeight w:val="189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w:t>
            </w:r>
            <w:r>
              <w:br/>
            </w:r>
            <w:r>
              <w:rPr>
                <w:rFonts w:ascii="Times New Roman"/>
                <w:b w:val="false"/>
                <w:i w:val="false"/>
                <w:color w:val="000000"/>
                <w:sz w:val="20"/>
              </w:rPr>
              <w:t>
(облыстық маңызы
</w:t>
            </w:r>
            <w:r>
              <w:br/>
            </w:r>
            <w:r>
              <w:rPr>
                <w:rFonts w:ascii="Times New Roman"/>
                <w:b w:val="false"/>
                <w:i w:val="false"/>
                <w:color w:val="000000"/>
                <w:sz w:val="20"/>
              </w:rPr>
              <w:t>
бар қалалар) бюджеттеріне ең төменгі
</w:t>
            </w:r>
            <w:r>
              <w:br/>
            </w:r>
            <w:r>
              <w:rPr>
                <w:rFonts w:ascii="Times New Roman"/>
                <w:b w:val="false"/>
                <w:i w:val="false"/>
                <w:color w:val="000000"/>
                <w:sz w:val="20"/>
              </w:rPr>
              <w:t>
күнкөрістің
</w:t>
            </w:r>
            <w:r>
              <w:br/>
            </w:r>
            <w:r>
              <w:rPr>
                <w:rFonts w:ascii="Times New Roman"/>
                <w:b w:val="false"/>
                <w:i w:val="false"/>
                <w:color w:val="000000"/>
                <w:sz w:val="20"/>
              </w:rPr>
              <w:t>
мөлшері өскеніне
</w:t>
            </w:r>
            <w:r>
              <w:br/>
            </w:r>
            <w:r>
              <w:rPr>
                <w:rFonts w:ascii="Times New Roman"/>
                <w:b w:val="false"/>
                <w:i w:val="false"/>
                <w:color w:val="000000"/>
                <w:sz w:val="20"/>
              </w:rPr>
              <w:t>
байланысты мемлекеттік
</w:t>
            </w:r>
            <w:r>
              <w:br/>
            </w:r>
            <w:r>
              <w:rPr>
                <w:rFonts w:ascii="Times New Roman"/>
                <w:b w:val="false"/>
                <w:i w:val="false"/>
                <w:color w:val="000000"/>
                <w:sz w:val="20"/>
              </w:rPr>
              <w:t>
атаулы әлеуметтік
</w:t>
            </w:r>
            <w:r>
              <w:br/>
            </w:r>
            <w:r>
              <w:rPr>
                <w:rFonts w:ascii="Times New Roman"/>
                <w:b w:val="false"/>
                <w:i w:val="false"/>
                <w:color w:val="000000"/>
                <w:sz w:val="20"/>
              </w:rPr>
              <w:t>
көмегін және 18 жасқа
</w:t>
            </w:r>
            <w:r>
              <w:br/>
            </w:r>
            <w:r>
              <w:rPr>
                <w:rFonts w:ascii="Times New Roman"/>
                <w:b w:val="false"/>
                <w:i w:val="false"/>
                <w:color w:val="000000"/>
                <w:sz w:val="20"/>
              </w:rPr>
              <w:t>
дейінгі балаларға
</w:t>
            </w:r>
            <w:r>
              <w:br/>
            </w:r>
            <w:r>
              <w:rPr>
                <w:rFonts w:ascii="Times New Roman"/>
                <w:b w:val="false"/>
                <w:i w:val="false"/>
                <w:color w:val="000000"/>
                <w:sz w:val="20"/>
              </w:rPr>
              <w:t>
айсайынғы мемлекеттік
</w:t>
            </w:r>
            <w:r>
              <w:br/>
            </w:r>
            <w:r>
              <w:rPr>
                <w:rFonts w:ascii="Times New Roman"/>
                <w:b w:val="false"/>
                <w:i w:val="false"/>
                <w:color w:val="000000"/>
                <w:sz w:val="20"/>
              </w:rPr>
              <w:t>
жәрдемақыға берілетін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169000
</w:t>
            </w:r>
          </w:p>
        </w:tc>
      </w:tr>
      <w:tr>
        <w:trPr>
          <w:trHeight w:val="6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амтамасыз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ету салаларындағы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661430
</w:t>
            </w:r>
            <w:r>
              <w:rPr>
                <w:rFonts w:ascii="Times New Roman"/>
                <w:b w:val="false"/>
                <w:i w:val="false"/>
                <w:color w:val="000000"/>
                <w:sz w:val="20"/>
              </w:rPr>
              <w:t>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жұмыспен қамтылу
</w:t>
            </w:r>
            <w:r>
              <w:br/>
            </w:r>
            <w:r>
              <w:rPr>
                <w:rFonts w:ascii="Times New Roman"/>
                <w:b w:val="false"/>
                <w:i w:val="false"/>
                <w:color w:val="000000"/>
                <w:sz w:val="20"/>
              </w:rPr>
              <w:t>
мен әлеуметтік
</w:t>
            </w:r>
            <w:r>
              <w:br/>
            </w:r>
            <w:r>
              <w:rPr>
                <w:rFonts w:ascii="Times New Roman"/>
                <w:b w:val="false"/>
                <w:i w:val="false"/>
                <w:color w:val="000000"/>
                <w:sz w:val="20"/>
              </w:rPr>
              <w:t>
бағдарламаларды үйлестіру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661430
</w:t>
            </w:r>
          </w:p>
        </w:tc>
      </w:tr>
      <w:tr>
        <w:trPr>
          <w:trHeight w:val="69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бағдарламаларды үйлестіру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54660
</w:t>
            </w:r>
          </w:p>
        </w:tc>
      </w:tr>
      <w:tr>
        <w:trPr>
          <w:trHeight w:val="100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негіздемелерін әзірлеу
</w:t>
            </w:r>
            <w:r>
              <w:br/>
            </w:r>
            <w:r>
              <w:rPr>
                <w:rFonts w:ascii="Times New Roman"/>
                <w:b w:val="false"/>
                <w:i w:val="false"/>
                <w:color w:val="000000"/>
                <w:sz w:val="20"/>
              </w:rPr>
              <w:t>
және оларға
</w:t>
            </w:r>
            <w:r>
              <w:br/>
            </w:r>
            <w:r>
              <w:rPr>
                <w:rFonts w:ascii="Times New Roman"/>
                <w:b w:val="false"/>
                <w:i w:val="false"/>
                <w:color w:val="000000"/>
                <w:sz w:val="20"/>
              </w:rPr>
              <w:t>
сараптама жасау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595790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коммуналды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шаруашылы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10607020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 шаруашылығы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4684800
</w:t>
            </w:r>
            <w:r>
              <w:rPr>
                <w:rFonts w:ascii="Times New Roman"/>
                <w:b w:val="false"/>
                <w:i w:val="false"/>
                <w:color w:val="000000"/>
                <w:sz w:val="20"/>
              </w:rPr>
              <w:t>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4684800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тұрғын үй
</w:t>
            </w:r>
            <w:r>
              <w:br/>
            </w:r>
            <w:r>
              <w:rPr>
                <w:rFonts w:ascii="Times New Roman"/>
                <w:b w:val="false"/>
                <w:i w:val="false"/>
                <w:color w:val="000000"/>
                <w:sz w:val="20"/>
              </w:rPr>
              <w:t>
қорының тұрғын үйін
</w:t>
            </w:r>
            <w:r>
              <w:br/>
            </w:r>
            <w:r>
              <w:rPr>
                <w:rFonts w:ascii="Times New Roman"/>
                <w:b w:val="false"/>
                <w:i w:val="false"/>
                <w:color w:val="000000"/>
                <w:sz w:val="20"/>
              </w:rPr>
              <w:t>
салуға аудандар
</w:t>
            </w:r>
            <w:r>
              <w:br/>
            </w:r>
            <w:r>
              <w:rPr>
                <w:rFonts w:ascii="Times New Roman"/>
                <w:b w:val="false"/>
                <w:i w:val="false"/>
                <w:color w:val="000000"/>
                <w:sz w:val="20"/>
              </w:rPr>
              <w:t>
(облыстық маңызы
</w:t>
            </w:r>
            <w:r>
              <w:br/>
            </w:r>
            <w:r>
              <w:rPr>
                <w:rFonts w:ascii="Times New Roman"/>
                <w:b w:val="false"/>
                <w:i w:val="false"/>
                <w:color w:val="000000"/>
                <w:sz w:val="20"/>
              </w:rPr>
              <w:t>
бар қалалар)
</w:t>
            </w:r>
            <w:r>
              <w:br/>
            </w:r>
            <w:r>
              <w:rPr>
                <w:rFonts w:ascii="Times New Roman"/>
                <w:b w:val="false"/>
                <w:i w:val="false"/>
                <w:color w:val="000000"/>
                <w:sz w:val="20"/>
              </w:rPr>
              <w:t>
бюджеттеріне берілетін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1088800
</w:t>
            </w:r>
          </w:p>
        </w:tc>
      </w:tr>
      <w:tr>
        <w:trPr>
          <w:trHeight w:val="100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w:t>
            </w:r>
            <w:r>
              <w:br/>
            </w:r>
            <w:r>
              <w:rPr>
                <w:rFonts w:ascii="Times New Roman"/>
                <w:b w:val="false"/>
                <w:i w:val="false"/>
                <w:color w:val="000000"/>
                <w:sz w:val="20"/>
              </w:rPr>
              <w:t>
(облыстық маңызы
</w:t>
            </w:r>
            <w:r>
              <w:br/>
            </w:r>
            <w:r>
              <w:rPr>
                <w:rFonts w:ascii="Times New Roman"/>
                <w:b w:val="false"/>
                <w:i w:val="false"/>
                <w:color w:val="000000"/>
                <w:sz w:val="20"/>
              </w:rPr>
              <w:t>
бар қалалардың)
</w:t>
            </w:r>
            <w:r>
              <w:br/>
            </w:r>
            <w:r>
              <w:rPr>
                <w:rFonts w:ascii="Times New Roman"/>
                <w:b w:val="false"/>
                <w:i w:val="false"/>
                <w:color w:val="000000"/>
                <w:sz w:val="20"/>
              </w:rPr>
              <w:t>
бюджеттерге инженерлік
</w:t>
            </w:r>
            <w:r>
              <w:br/>
            </w:r>
            <w:r>
              <w:rPr>
                <w:rFonts w:ascii="Times New Roman"/>
                <w:b w:val="false"/>
                <w:i w:val="false"/>
                <w:color w:val="000000"/>
                <w:sz w:val="20"/>
              </w:rPr>
              <w:t>
коммуникациялық 
</w:t>
            </w:r>
            <w:r>
              <w:br/>
            </w:r>
            <w:r>
              <w:rPr>
                <w:rFonts w:ascii="Times New Roman"/>
                <w:b w:val="false"/>
                <w:i w:val="false"/>
                <w:color w:val="000000"/>
                <w:sz w:val="20"/>
              </w:rPr>
              <w:t>
инфрақұрылымды дамытуға
</w:t>
            </w:r>
            <w:r>
              <w:br/>
            </w:r>
            <w:r>
              <w:rPr>
                <w:rFonts w:ascii="Times New Roman"/>
                <w:b w:val="false"/>
                <w:i w:val="false"/>
                <w:color w:val="000000"/>
                <w:sz w:val="20"/>
              </w:rPr>
              <w:t>
және жайластыруға
</w:t>
            </w:r>
            <w:r>
              <w:br/>
            </w:r>
            <w:r>
              <w:rPr>
                <w:rFonts w:ascii="Times New Roman"/>
                <w:b w:val="false"/>
                <w:i w:val="false"/>
                <w:color w:val="000000"/>
                <w:sz w:val="20"/>
              </w:rPr>
              <w:t>
берілетін даму
</w:t>
            </w:r>
            <w:r>
              <w:br/>
            </w:r>
            <w:r>
              <w:rPr>
                <w:rFonts w:ascii="Times New Roman"/>
                <w:b w:val="false"/>
                <w:i w:val="false"/>
                <w:color w:val="000000"/>
                <w:sz w:val="20"/>
              </w:rPr>
              <w:t>
трансферттері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3596000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шаруашылы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5922220
</w:t>
            </w:r>
            <w:r>
              <w:rPr>
                <w:rFonts w:ascii="Times New Roman"/>
                <w:b w:val="false"/>
                <w:i w:val="false"/>
                <w:color w:val="000000"/>
                <w:sz w:val="20"/>
              </w:rPr>
              <w:t>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1755877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шаруашылықты
</w:t>
            </w:r>
            <w:r>
              <w:br/>
            </w:r>
            <w:r>
              <w:rPr>
                <w:rFonts w:ascii="Times New Roman"/>
                <w:b w:val="false"/>
                <w:i w:val="false"/>
                <w:color w:val="000000"/>
                <w:sz w:val="20"/>
              </w:rPr>
              <w:t>
дамытуға аудандар
</w:t>
            </w:r>
            <w:r>
              <w:br/>
            </w:r>
            <w:r>
              <w:rPr>
                <w:rFonts w:ascii="Times New Roman"/>
                <w:b w:val="false"/>
                <w:i w:val="false"/>
                <w:color w:val="000000"/>
                <w:sz w:val="20"/>
              </w:rPr>
              <w:t>
(облыстық маңызы
</w:t>
            </w:r>
            <w:r>
              <w:br/>
            </w:r>
            <w:r>
              <w:rPr>
                <w:rFonts w:ascii="Times New Roman"/>
                <w:b w:val="false"/>
                <w:i w:val="false"/>
                <w:color w:val="000000"/>
                <w:sz w:val="20"/>
              </w:rPr>
              <w:t>
бар қалалар)
</w:t>
            </w:r>
            <w:r>
              <w:br/>
            </w:r>
            <w:r>
              <w:rPr>
                <w:rFonts w:ascii="Times New Roman"/>
                <w:b w:val="false"/>
                <w:i w:val="false"/>
                <w:color w:val="000000"/>
                <w:sz w:val="20"/>
              </w:rPr>
              <w:t>
бюджеттеріне нысаналы
</w:t>
            </w:r>
            <w:r>
              <w:br/>
            </w:r>
            <w:r>
              <w:rPr>
                <w:rFonts w:ascii="Times New Roman"/>
                <w:b w:val="false"/>
                <w:i w:val="false"/>
                <w:color w:val="000000"/>
                <w:sz w:val="20"/>
              </w:rPr>
              <w:t>
даму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1469489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r>
              <w:br/>
            </w:r>
            <w:r>
              <w:rPr>
                <w:rFonts w:ascii="Times New Roman"/>
                <w:b w:val="false"/>
                <w:i w:val="false"/>
                <w:color w:val="000000"/>
                <w:sz w:val="20"/>
              </w:rPr>
              <w:t>
объектілерін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286388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w:t>
            </w:r>
            <w:r>
              <w:br/>
            </w:r>
            <w:r>
              <w:rPr>
                <w:rFonts w:ascii="Times New Roman"/>
                <w:b w:val="false"/>
                <w:i w:val="false"/>
                <w:color w:val="000000"/>
                <w:sz w:val="20"/>
              </w:rPr>
              <w:t>
коммуналдық шаруашылық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4166343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w:t>
            </w:r>
            <w:r>
              <w:br/>
            </w:r>
            <w:r>
              <w:rPr>
                <w:rFonts w:ascii="Times New Roman"/>
                <w:b w:val="false"/>
                <w:i w:val="false"/>
                <w:color w:val="000000"/>
                <w:sz w:val="20"/>
              </w:rPr>
              <w:t>
коммуналдық шаруашылық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68946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w:t>
            </w:r>
            <w:r>
              <w:br/>
            </w:r>
            <w:r>
              <w:rPr>
                <w:rFonts w:ascii="Times New Roman"/>
                <w:b w:val="false"/>
                <w:i w:val="false"/>
                <w:color w:val="000000"/>
                <w:sz w:val="20"/>
              </w:rPr>
              <w:t>
газдандыру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466611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w:t>
            </w:r>
            <w:r>
              <w:br/>
            </w:r>
            <w:r>
              <w:rPr>
                <w:rFonts w:ascii="Times New Roman"/>
                <w:b w:val="false"/>
                <w:i w:val="false"/>
                <w:color w:val="000000"/>
                <w:sz w:val="20"/>
              </w:rPr>
              <w:t>
жүйесін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2467698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жергілікті
</w:t>
            </w:r>
            <w:r>
              <w:br/>
            </w:r>
            <w:r>
              <w:rPr>
                <w:rFonts w:ascii="Times New Roman"/>
                <w:b w:val="false"/>
                <w:i w:val="false"/>
                <w:color w:val="000000"/>
                <w:sz w:val="20"/>
              </w:rPr>
              <w:t>
бюджет қаражатынан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1163088
</w:t>
            </w:r>
          </w:p>
        </w:tc>
      </w:tr>
      <w:tr>
        <w:trPr>
          <w:trHeight w:val="6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дениет, спорт, туризм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паратты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кеңістiк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3533057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дениет саласындағы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960211
</w:t>
            </w:r>
            <w:r>
              <w:rPr>
                <w:rFonts w:ascii="Times New Roman"/>
                <w:b w:val="false"/>
                <w:i w:val="false"/>
                <w:color w:val="000000"/>
                <w:sz w:val="20"/>
              </w:rPr>
              <w:t>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686932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14416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w:t>
            </w:r>
            <w:r>
              <w:br/>
            </w:r>
            <w:r>
              <w:rPr>
                <w:rFonts w:ascii="Times New Roman"/>
                <w:b w:val="false"/>
                <w:i w:val="false"/>
                <w:color w:val="000000"/>
                <w:sz w:val="20"/>
              </w:rPr>
              <w:t>
жұмысын қолдау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320753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w:t>
            </w:r>
            <w:r>
              <w:br/>
            </w:r>
            <w:r>
              <w:rPr>
                <w:rFonts w:ascii="Times New Roman"/>
                <w:b w:val="false"/>
                <w:i w:val="false"/>
                <w:color w:val="000000"/>
                <w:sz w:val="20"/>
              </w:rPr>
              <w:t>
тарихи-мәдени мұралардың
</w:t>
            </w:r>
            <w:r>
              <w:br/>
            </w:r>
            <w:r>
              <w:rPr>
                <w:rFonts w:ascii="Times New Roman"/>
                <w:b w:val="false"/>
                <w:i w:val="false"/>
                <w:color w:val="000000"/>
                <w:sz w:val="20"/>
              </w:rPr>
              <w:t>
сақталуын және оған қол жетімді болуын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120737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w:t>
            </w:r>
            <w:r>
              <w:br/>
            </w:r>
            <w:r>
              <w:rPr>
                <w:rFonts w:ascii="Times New Roman"/>
                <w:b w:val="false"/>
                <w:i w:val="false"/>
                <w:color w:val="000000"/>
                <w:sz w:val="20"/>
              </w:rPr>
              <w:t>
театр және музыка
</w:t>
            </w:r>
            <w:r>
              <w:br/>
            </w:r>
            <w:r>
              <w:rPr>
                <w:rFonts w:ascii="Times New Roman"/>
                <w:b w:val="false"/>
                <w:i w:val="false"/>
                <w:color w:val="000000"/>
                <w:sz w:val="20"/>
              </w:rPr>
              <w:t>
өнерін қолдау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183010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48016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273279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w:t>
            </w:r>
            <w:r>
              <w:br/>
            </w:r>
            <w:r>
              <w:rPr>
                <w:rFonts w:ascii="Times New Roman"/>
                <w:b w:val="false"/>
                <w:i w:val="false"/>
                <w:color w:val="000000"/>
                <w:sz w:val="20"/>
              </w:rPr>
              <w:t>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273279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1992254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w:t>
            </w:r>
            <w:r>
              <w:br/>
            </w:r>
            <w:r>
              <w:rPr>
                <w:rFonts w:ascii="Times New Roman"/>
                <w:b w:val="false"/>
                <w:i w:val="false"/>
                <w:color w:val="000000"/>
                <w:sz w:val="20"/>
              </w:rPr>
              <w:t>
және спорт
</w:t>
            </w:r>
            <w:r>
              <w:br/>
            </w:r>
            <w:r>
              <w:rPr>
                <w:rFonts w:ascii="Times New Roman"/>
                <w:b w:val="false"/>
                <w:i w:val="false"/>
                <w:color w:val="000000"/>
                <w:sz w:val="20"/>
              </w:rPr>
              <w:t>
басқармасы (бөлімі)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1208541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w:t>
            </w:r>
            <w:r>
              <w:br/>
            </w:r>
            <w:r>
              <w:rPr>
                <w:rFonts w:ascii="Times New Roman"/>
                <w:b w:val="false"/>
                <w:i w:val="false"/>
                <w:color w:val="000000"/>
                <w:sz w:val="20"/>
              </w:rPr>
              <w:t>
спорт басқармасының
</w:t>
            </w:r>
            <w:r>
              <w:br/>
            </w:r>
            <w:r>
              <w:rPr>
                <w:rFonts w:ascii="Times New Roman"/>
                <w:b w:val="false"/>
                <w:i w:val="false"/>
                <w:color w:val="000000"/>
                <w:sz w:val="20"/>
              </w:rPr>
              <w:t>
(бөлімінің)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20126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45381
</w:t>
            </w:r>
          </w:p>
        </w:tc>
      </w:tr>
      <w:tr>
        <w:trPr>
          <w:trHeight w:val="12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w:t>
            </w:r>
            <w:r>
              <w:br/>
            </w:r>
            <w:r>
              <w:rPr>
                <w:rFonts w:ascii="Times New Roman"/>
                <w:b w:val="false"/>
                <w:i w:val="false"/>
                <w:color w:val="000000"/>
                <w:sz w:val="20"/>
              </w:rPr>
              <w:t>
бойынша облыстық құрама
</w:t>
            </w:r>
            <w:r>
              <w:br/>
            </w:r>
            <w:r>
              <w:rPr>
                <w:rFonts w:ascii="Times New Roman"/>
                <w:b w:val="false"/>
                <w:i w:val="false"/>
                <w:color w:val="000000"/>
                <w:sz w:val="20"/>
              </w:rPr>
              <w:t>
командаларының мүшелерiн
</w:t>
            </w:r>
            <w:r>
              <w:br/>
            </w:r>
            <w:r>
              <w:rPr>
                <w:rFonts w:ascii="Times New Roman"/>
                <w:b w:val="false"/>
                <w:i w:val="false"/>
                <w:color w:val="000000"/>
                <w:sz w:val="20"/>
              </w:rPr>
              <w:t>
дайындау және олардың
</w:t>
            </w:r>
            <w:r>
              <w:br/>
            </w:r>
            <w:r>
              <w:rPr>
                <w:rFonts w:ascii="Times New Roman"/>
                <w:b w:val="false"/>
                <w:i w:val="false"/>
                <w:color w:val="000000"/>
                <w:sz w:val="20"/>
              </w:rPr>
              <w:t>
республикалық және
</w:t>
            </w:r>
            <w:r>
              <w:br/>
            </w:r>
            <w:r>
              <w:rPr>
                <w:rFonts w:ascii="Times New Roman"/>
                <w:b w:val="false"/>
                <w:i w:val="false"/>
                <w:color w:val="000000"/>
                <w:sz w:val="20"/>
              </w:rPr>
              <w:t>
халықаралық спорт
</w:t>
            </w:r>
            <w:r>
              <w:br/>
            </w:r>
            <w:r>
              <w:rPr>
                <w:rFonts w:ascii="Times New Roman"/>
                <w:b w:val="false"/>
                <w:i w:val="false"/>
                <w:color w:val="000000"/>
                <w:sz w:val="20"/>
              </w:rPr>
              <w:t>
жарыстарына қатысуы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1093034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783713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w:t>
            </w:r>
            <w:r>
              <w:br/>
            </w:r>
            <w:r>
              <w:rPr>
                <w:rFonts w:ascii="Times New Roman"/>
                <w:b w:val="false"/>
                <w:i w:val="false"/>
                <w:color w:val="000000"/>
                <w:sz w:val="20"/>
              </w:rPr>
              <w:t>
спорт объектілерін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783713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паратты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кеңiстiк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480857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w:t>
            </w:r>
            <w:r>
              <w:br/>
            </w:r>
            <w:r>
              <w:rPr>
                <w:rFonts w:ascii="Times New Roman"/>
                <w:b w:val="false"/>
                <w:i w:val="false"/>
                <w:color w:val="000000"/>
                <w:sz w:val="20"/>
              </w:rPr>
              <w:t>
және құжаттама
</w:t>
            </w:r>
            <w:r>
              <w:br/>
            </w:r>
            <w:r>
              <w:rPr>
                <w:rFonts w:ascii="Times New Roman"/>
                <w:b w:val="false"/>
                <w:i w:val="false"/>
                <w:color w:val="000000"/>
                <w:sz w:val="20"/>
              </w:rPr>
              <w:t>
басқармасы (бөлімі)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68675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w:t>
            </w:r>
            <w:r>
              <w:br/>
            </w:r>
            <w:r>
              <w:rPr>
                <w:rFonts w:ascii="Times New Roman"/>
                <w:b w:val="false"/>
                <w:i w:val="false"/>
                <w:color w:val="000000"/>
                <w:sz w:val="20"/>
              </w:rPr>
              <w:t>
басқармасының (бөлімінің)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15587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w:t>
            </w:r>
            <w:r>
              <w:br/>
            </w:r>
            <w:r>
              <w:rPr>
                <w:rFonts w:ascii="Times New Roman"/>
                <w:b w:val="false"/>
                <w:i w:val="false"/>
                <w:color w:val="000000"/>
                <w:sz w:val="20"/>
              </w:rPr>
              <w:t>
сақталуын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53088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22396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кітапханалардың
</w:t>
            </w:r>
            <w:r>
              <w:br/>
            </w:r>
            <w:r>
              <w:rPr>
                <w:rFonts w:ascii="Times New Roman"/>
                <w:b w:val="false"/>
                <w:i w:val="false"/>
                <w:color w:val="000000"/>
                <w:sz w:val="20"/>
              </w:rPr>
              <w:t>
жұмыс істеуін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22396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349155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w:t>
            </w:r>
            <w:r>
              <w:br/>
            </w:r>
            <w:r>
              <w:rPr>
                <w:rFonts w:ascii="Times New Roman"/>
                <w:b w:val="false"/>
                <w:i w:val="false"/>
                <w:color w:val="000000"/>
                <w:sz w:val="20"/>
              </w:rPr>
              <w:t>
құралдары арқылы
</w:t>
            </w:r>
            <w:r>
              <w:br/>
            </w:r>
            <w:r>
              <w:rPr>
                <w:rFonts w:ascii="Times New Roman"/>
                <w:b w:val="false"/>
                <w:i w:val="false"/>
                <w:color w:val="000000"/>
                <w:sz w:val="20"/>
              </w:rPr>
              <w:t>
мемлекеттік ақпарат
</w:t>
            </w:r>
            <w:r>
              <w:br/>
            </w:r>
            <w:r>
              <w:rPr>
                <w:rFonts w:ascii="Times New Roman"/>
                <w:b w:val="false"/>
                <w:i w:val="false"/>
                <w:color w:val="000000"/>
                <w:sz w:val="20"/>
              </w:rPr>
              <w:t>
саясатын жүргізу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349155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w:t>
            </w:r>
            <w:r>
              <w:br/>
            </w:r>
            <w:r>
              <w:rPr>
                <w:rFonts w:ascii="Times New Roman"/>
                <w:b w:val="false"/>
                <w:i w:val="false"/>
                <w:color w:val="000000"/>
                <w:sz w:val="20"/>
              </w:rPr>
              <w:t>
дамыту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40631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w:t>
            </w:r>
            <w:r>
              <w:br/>
            </w:r>
            <w:r>
              <w:rPr>
                <w:rFonts w:ascii="Times New Roman"/>
                <w:b w:val="false"/>
                <w:i w:val="false"/>
                <w:color w:val="000000"/>
                <w:sz w:val="20"/>
              </w:rPr>
              <w:t>
және Қазақстан
</w:t>
            </w:r>
            <w:r>
              <w:br/>
            </w:r>
            <w:r>
              <w:rPr>
                <w:rFonts w:ascii="Times New Roman"/>
                <w:b w:val="false"/>
                <w:i w:val="false"/>
                <w:color w:val="000000"/>
                <w:sz w:val="20"/>
              </w:rPr>
              <w:t>
халықтарының басқа да
</w:t>
            </w:r>
            <w:r>
              <w:br/>
            </w:r>
            <w:r>
              <w:rPr>
                <w:rFonts w:ascii="Times New Roman"/>
                <w:b w:val="false"/>
                <w:i w:val="false"/>
                <w:color w:val="000000"/>
                <w:sz w:val="20"/>
              </w:rPr>
              <w:t>
тiлді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13531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19282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w:t>
            </w:r>
            <w:r>
              <w:br/>
            </w:r>
            <w:r>
              <w:rPr>
                <w:rFonts w:ascii="Times New Roman"/>
                <w:b w:val="false"/>
                <w:i w:val="false"/>
                <w:color w:val="000000"/>
                <w:sz w:val="20"/>
              </w:rPr>
              <w:t>
және өнеркәсіп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19282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19282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дениет, спорт,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туризм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паратты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кеңiстiктi ұйымдастыру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нiндегi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80453
</w:t>
            </w:r>
            <w:r>
              <w:rPr>
                <w:rFonts w:ascii="Times New Roman"/>
                <w:b w:val="false"/>
                <w:i w:val="false"/>
                <w:color w:val="000000"/>
                <w:sz w:val="20"/>
              </w:rPr>
              <w:t>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80453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45223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w:t>
            </w:r>
            <w:r>
              <w:br/>
            </w:r>
            <w:r>
              <w:rPr>
                <w:rFonts w:ascii="Times New Roman"/>
                <w:b w:val="false"/>
                <w:i w:val="false"/>
                <w:color w:val="000000"/>
                <w:sz w:val="20"/>
              </w:rPr>
              <w:t>
саласында өңірлік
</w:t>
            </w:r>
            <w:r>
              <w:br/>
            </w:r>
            <w:r>
              <w:rPr>
                <w:rFonts w:ascii="Times New Roman"/>
                <w:b w:val="false"/>
                <w:i w:val="false"/>
                <w:color w:val="000000"/>
                <w:sz w:val="20"/>
              </w:rPr>
              <w:t>
бағдарламаларды
</w:t>
            </w:r>
            <w:r>
              <w:br/>
            </w:r>
            <w:r>
              <w:rPr>
                <w:rFonts w:ascii="Times New Roman"/>
                <w:b w:val="false"/>
                <w:i w:val="false"/>
                <w:color w:val="000000"/>
                <w:sz w:val="20"/>
              </w:rPr>
              <w:t>
іске асыру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35230
</w:t>
            </w:r>
          </w:p>
        </w:tc>
      </w:tr>
      <w:tr>
        <w:trPr>
          <w:trHeight w:val="132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шаруашылығы, ерекше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орғалатын табиғи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аума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r>
              <w:rPr>
                <w:rFonts w:ascii="Times New Roman"/>
                <w:b/>
                <w:i w:val="false"/>
                <w:color w:val="000000"/>
                <w:sz w:val="20"/>
              </w:rPr>
              <w:t>
, қ
</w:t>
            </w:r>
            <w:r>
              <w:rPr>
                <w:rFonts w:ascii="Times New Roman"/>
                <w:b w:val="false"/>
                <w:i w:val="false"/>
                <w:color w:val="000000"/>
                <w:sz w:val="20"/>
              </w:rPr>
              <w:t>
</w:t>
            </w:r>
            <w:r>
              <w:rPr>
                <w:rFonts w:ascii="Times New Roman"/>
                <w:b/>
                <w:i w:val="false"/>
                <w:color w:val="000000"/>
                <w:sz w:val="20"/>
              </w:rPr>
              <w:t>
оршаған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ортаны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жануарлар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ниесін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жер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атынастары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4020243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2828923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w:t>
            </w:r>
            <w:r>
              <w:br/>
            </w:r>
            <w:r>
              <w:rPr>
                <w:rFonts w:ascii="Times New Roman"/>
                <w:b w:val="false"/>
                <w:i w:val="false"/>
                <w:color w:val="000000"/>
                <w:sz w:val="20"/>
              </w:rPr>
              <w:t>
шаруашылығы департаменті
</w:t>
            </w:r>
            <w:r>
              <w:br/>
            </w:r>
            <w:r>
              <w:rPr>
                <w:rFonts w:ascii="Times New Roman"/>
                <w:b w:val="false"/>
                <w:i w:val="false"/>
                <w:color w:val="000000"/>
                <w:sz w:val="20"/>
              </w:rPr>
              <w:t>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2717757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65459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w:t>
            </w:r>
            <w:r>
              <w:br/>
            </w:r>
            <w:r>
              <w:rPr>
                <w:rFonts w:ascii="Times New Roman"/>
                <w:b w:val="false"/>
                <w:i w:val="false"/>
                <w:color w:val="000000"/>
                <w:sz w:val="20"/>
              </w:rPr>
              <w:t>
дамытуды қолдау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378643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w:t>
            </w:r>
            <w:r>
              <w:br/>
            </w:r>
            <w:r>
              <w:rPr>
                <w:rFonts w:ascii="Times New Roman"/>
                <w:b w:val="false"/>
                <w:i w:val="false"/>
                <w:color w:val="000000"/>
                <w:sz w:val="20"/>
              </w:rPr>
              <w:t>
дамытуды қолдау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255913
</w:t>
            </w:r>
          </w:p>
        </w:tc>
      </w:tr>
      <w:tr>
        <w:trPr>
          <w:trHeight w:val="157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w:t>
            </w:r>
            <w:r>
              <w:br/>
            </w:r>
            <w:r>
              <w:rPr>
                <w:rFonts w:ascii="Times New Roman"/>
                <w:b w:val="false"/>
                <w:i w:val="false"/>
                <w:color w:val="000000"/>
                <w:sz w:val="20"/>
              </w:rPr>
              <w:t>
шаруашылығы өнімінің
</w:t>
            </w:r>
            <w:r>
              <w:br/>
            </w:r>
            <w:r>
              <w:rPr>
                <w:rFonts w:ascii="Times New Roman"/>
                <w:b w:val="false"/>
                <w:i w:val="false"/>
                <w:color w:val="000000"/>
                <w:sz w:val="20"/>
              </w:rPr>
              <w:t>
шығымдылығын және
</w:t>
            </w:r>
            <w:r>
              <w:br/>
            </w:r>
            <w:r>
              <w:rPr>
                <w:rFonts w:ascii="Times New Roman"/>
                <w:b w:val="false"/>
                <w:i w:val="false"/>
                <w:color w:val="000000"/>
                <w:sz w:val="20"/>
              </w:rPr>
              <w:t>
сапасын арттыру, көктемгі егіс және егін
</w:t>
            </w:r>
            <w:r>
              <w:br/>
            </w:r>
            <w:r>
              <w:rPr>
                <w:rFonts w:ascii="Times New Roman"/>
                <w:b w:val="false"/>
                <w:i w:val="false"/>
                <w:color w:val="000000"/>
                <w:sz w:val="20"/>
              </w:rPr>
              <w:t>
жинау жұмыстарын
</w:t>
            </w:r>
            <w:r>
              <w:br/>
            </w:r>
            <w:r>
              <w:rPr>
                <w:rFonts w:ascii="Times New Roman"/>
                <w:b w:val="false"/>
                <w:i w:val="false"/>
                <w:color w:val="000000"/>
                <w:sz w:val="20"/>
              </w:rPr>
              <w:t>
жүргізу үшін қажетті
</w:t>
            </w:r>
            <w:r>
              <w:br/>
            </w:r>
            <w:r>
              <w:rPr>
                <w:rFonts w:ascii="Times New Roman"/>
                <w:b w:val="false"/>
                <w:i w:val="false"/>
                <w:color w:val="000000"/>
                <w:sz w:val="20"/>
              </w:rPr>
              <w:t>
жанар-жағар май және
</w:t>
            </w:r>
            <w:r>
              <w:br/>
            </w:r>
            <w:r>
              <w:rPr>
                <w:rFonts w:ascii="Times New Roman"/>
                <w:b w:val="false"/>
                <w:i w:val="false"/>
                <w:color w:val="000000"/>
                <w:sz w:val="20"/>
              </w:rPr>
              <w:t>
басқа да
</w:t>
            </w:r>
            <w:r>
              <w:br/>
            </w:r>
            <w:r>
              <w:rPr>
                <w:rFonts w:ascii="Times New Roman"/>
                <w:b w:val="false"/>
                <w:i w:val="false"/>
                <w:color w:val="000000"/>
                <w:sz w:val="20"/>
              </w:rPr>
              <w:t>
тауар-материалдық
</w:t>
            </w:r>
            <w:r>
              <w:br/>
            </w:r>
            <w:r>
              <w:rPr>
                <w:rFonts w:ascii="Times New Roman"/>
                <w:b w:val="false"/>
                <w:i w:val="false"/>
                <w:color w:val="000000"/>
                <w:sz w:val="20"/>
              </w:rPr>
              <w:t>
құндылықтарының
</w:t>
            </w:r>
            <w:r>
              <w:br/>
            </w:r>
            <w:r>
              <w:rPr>
                <w:rFonts w:ascii="Times New Roman"/>
                <w:b w:val="false"/>
                <w:i w:val="false"/>
                <w:color w:val="000000"/>
                <w:sz w:val="20"/>
              </w:rPr>
              <w:t>
құнын арзандату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859823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w:t>
            </w:r>
            <w:r>
              <w:br/>
            </w:r>
            <w:r>
              <w:rPr>
                <w:rFonts w:ascii="Times New Roman"/>
                <w:b w:val="false"/>
                <w:i w:val="false"/>
                <w:color w:val="000000"/>
                <w:sz w:val="20"/>
              </w:rPr>
              <w:t>
өнімдерінің өнімділігін
</w:t>
            </w:r>
            <w:r>
              <w:br/>
            </w:r>
            <w:r>
              <w:rPr>
                <w:rFonts w:ascii="Times New Roman"/>
                <w:b w:val="false"/>
                <w:i w:val="false"/>
                <w:color w:val="000000"/>
                <w:sz w:val="20"/>
              </w:rPr>
              <w:t>
және сапасын арттыру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785604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тауарларын 
</w:t>
            </w:r>
            <w:r>
              <w:br/>
            </w:r>
            <w:r>
              <w:rPr>
                <w:rFonts w:ascii="Times New Roman"/>
                <w:b w:val="false"/>
                <w:i w:val="false"/>
                <w:color w:val="000000"/>
                <w:sz w:val="20"/>
              </w:rPr>
              <w:t>
өндірушілерге су
</w:t>
            </w:r>
            <w:r>
              <w:br/>
            </w:r>
            <w:r>
              <w:rPr>
                <w:rFonts w:ascii="Times New Roman"/>
                <w:b w:val="false"/>
                <w:i w:val="false"/>
                <w:color w:val="000000"/>
                <w:sz w:val="20"/>
              </w:rPr>
              <w:t>
жеткізу жөніндегі
</w:t>
            </w:r>
            <w:r>
              <w:br/>
            </w:r>
            <w:r>
              <w:rPr>
                <w:rFonts w:ascii="Times New Roman"/>
                <w:b w:val="false"/>
                <w:i w:val="false"/>
                <w:color w:val="000000"/>
                <w:sz w:val="20"/>
              </w:rPr>
              <w:t>
қызметтедің құнын
</w:t>
            </w:r>
            <w:r>
              <w:br/>
            </w:r>
            <w:r>
              <w:rPr>
                <w:rFonts w:ascii="Times New Roman"/>
                <w:b w:val="false"/>
                <w:i w:val="false"/>
                <w:color w:val="000000"/>
                <w:sz w:val="20"/>
              </w:rPr>
              <w:t>
субсидиялау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159508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 жидек
</w:t>
            </w:r>
            <w:r>
              <w:br/>
            </w:r>
            <w:r>
              <w:rPr>
                <w:rFonts w:ascii="Times New Roman"/>
                <w:b w:val="false"/>
                <w:i w:val="false"/>
                <w:color w:val="000000"/>
                <w:sz w:val="20"/>
              </w:rPr>
              <w:t>
дақылдарының және
</w:t>
            </w:r>
            <w:r>
              <w:br/>
            </w:r>
            <w:r>
              <w:rPr>
                <w:rFonts w:ascii="Times New Roman"/>
                <w:b w:val="false"/>
                <w:i w:val="false"/>
                <w:color w:val="000000"/>
                <w:sz w:val="20"/>
              </w:rPr>
              <w:t>
жүзімнің көп
</w:t>
            </w:r>
            <w:r>
              <w:br/>
            </w:r>
            <w:r>
              <w:rPr>
                <w:rFonts w:ascii="Times New Roman"/>
                <w:b w:val="false"/>
                <w:i w:val="false"/>
                <w:color w:val="000000"/>
                <w:sz w:val="20"/>
              </w:rPr>
              <w:t>
жылдық көшеттерінің
</w:t>
            </w:r>
            <w:r>
              <w:br/>
            </w:r>
            <w:r>
              <w:rPr>
                <w:rFonts w:ascii="Times New Roman"/>
                <w:b w:val="false"/>
                <w:i w:val="false"/>
                <w:color w:val="000000"/>
                <w:sz w:val="20"/>
              </w:rPr>
              <w:t>
отырғызу және өсіруді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212807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111166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объектілерін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111166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115380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w:t>
            </w:r>
            <w:r>
              <w:br/>
            </w:r>
            <w:r>
              <w:rPr>
                <w:rFonts w:ascii="Times New Roman"/>
                <w:b w:val="false"/>
                <w:i w:val="false"/>
                <w:color w:val="000000"/>
                <w:sz w:val="20"/>
              </w:rPr>
              <w:t>
ресурстар және табиғатты
</w:t>
            </w:r>
            <w:r>
              <w:br/>
            </w:r>
            <w:r>
              <w:rPr>
                <w:rFonts w:ascii="Times New Roman"/>
                <w:b w:val="false"/>
                <w:i w:val="false"/>
                <w:color w:val="000000"/>
                <w:sz w:val="20"/>
              </w:rPr>
              <w:t>
пайдалануды реттеу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114542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 мен
</w:t>
            </w:r>
            <w:r>
              <w:br/>
            </w:r>
            <w:r>
              <w:rPr>
                <w:rFonts w:ascii="Times New Roman"/>
                <w:b w:val="false"/>
                <w:i w:val="false"/>
                <w:color w:val="000000"/>
                <w:sz w:val="20"/>
              </w:rPr>
              <w:t>
су объектiлерi
</w:t>
            </w:r>
            <w:r>
              <w:br/>
            </w:r>
            <w:r>
              <w:rPr>
                <w:rFonts w:ascii="Times New Roman"/>
                <w:b w:val="false"/>
                <w:i w:val="false"/>
                <w:color w:val="000000"/>
                <w:sz w:val="20"/>
              </w:rPr>
              <w:t>
белдеулерiн белгiлеу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62330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w:t>
            </w:r>
            <w:r>
              <w:br/>
            </w:r>
            <w:r>
              <w:rPr>
                <w:rFonts w:ascii="Times New Roman"/>
                <w:b w:val="false"/>
                <w:i w:val="false"/>
                <w:color w:val="000000"/>
                <w:sz w:val="20"/>
              </w:rPr>
              <w:t>
су шаруашылығы
</w:t>
            </w:r>
            <w:r>
              <w:br/>
            </w:r>
            <w:r>
              <w:rPr>
                <w:rFonts w:ascii="Times New Roman"/>
                <w:b w:val="false"/>
                <w:i w:val="false"/>
                <w:color w:val="000000"/>
                <w:sz w:val="20"/>
              </w:rPr>
              <w:t>
құрылыстарының жұмыс
</w:t>
            </w:r>
            <w:r>
              <w:br/>
            </w:r>
            <w:r>
              <w:rPr>
                <w:rFonts w:ascii="Times New Roman"/>
                <w:b w:val="false"/>
                <w:i w:val="false"/>
                <w:color w:val="000000"/>
                <w:sz w:val="20"/>
              </w:rPr>
              <w:t>
істеуін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34442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авариялы су
</w:t>
            </w:r>
            <w:r>
              <w:br/>
            </w:r>
            <w:r>
              <w:rPr>
                <w:rFonts w:ascii="Times New Roman"/>
                <w:b w:val="false"/>
                <w:i w:val="false"/>
                <w:color w:val="000000"/>
                <w:sz w:val="20"/>
              </w:rPr>
              <w:t>
шаруашылығы құрылыстары мен гидромелиорациялық
</w:t>
            </w:r>
            <w:r>
              <w:br/>
            </w:r>
            <w:r>
              <w:rPr>
                <w:rFonts w:ascii="Times New Roman"/>
                <w:b w:val="false"/>
                <w:i w:val="false"/>
                <w:color w:val="000000"/>
                <w:sz w:val="20"/>
              </w:rPr>
              <w:t>
жүйелердi қалпына келтiру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17770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w:t>
            </w:r>
            <w:r>
              <w:br/>
            </w:r>
            <w:r>
              <w:rPr>
                <w:rFonts w:ascii="Times New Roman"/>
                <w:b w:val="false"/>
                <w:i w:val="false"/>
                <w:color w:val="000000"/>
                <w:sz w:val="20"/>
              </w:rPr>
              <w:t>
департаменті
</w:t>
            </w:r>
            <w:r>
              <w:br/>
            </w:r>
            <w:r>
              <w:rPr>
                <w:rFonts w:ascii="Times New Roman"/>
                <w:b w:val="false"/>
                <w:i w:val="false"/>
                <w:color w:val="000000"/>
                <w:sz w:val="20"/>
              </w:rPr>
              <w:t>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
</w:t>
            </w:r>
          </w:p>
        </w:tc>
      </w:tr>
      <w:tr>
        <w:trPr>
          <w:trHeight w:val="12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w:t>
            </w:r>
            <w:r>
              <w:br/>
            </w:r>
            <w:r>
              <w:rPr>
                <w:rFonts w:ascii="Times New Roman"/>
                <w:b w:val="false"/>
                <w:i w:val="false"/>
                <w:color w:val="000000"/>
                <w:sz w:val="20"/>
              </w:rPr>
              <w:t>
баламасыз көздерi болып
</w:t>
            </w:r>
            <w:r>
              <w:br/>
            </w:r>
            <w:r>
              <w:rPr>
                <w:rFonts w:ascii="Times New Roman"/>
                <w:b w:val="false"/>
                <w:i w:val="false"/>
                <w:color w:val="000000"/>
                <w:sz w:val="20"/>
              </w:rPr>
              <w:t>
табылатын сумен
</w:t>
            </w:r>
            <w:r>
              <w:br/>
            </w:r>
            <w:r>
              <w:rPr>
                <w:rFonts w:ascii="Times New Roman"/>
                <w:b w:val="false"/>
                <w:i w:val="false"/>
                <w:color w:val="000000"/>
                <w:sz w:val="20"/>
              </w:rPr>
              <w:t>
жабдықтаудың аса маңызды
</w:t>
            </w:r>
            <w:r>
              <w:br/>
            </w:r>
            <w:r>
              <w:rPr>
                <w:rFonts w:ascii="Times New Roman"/>
                <w:b w:val="false"/>
                <w:i w:val="false"/>
                <w:color w:val="000000"/>
                <w:sz w:val="20"/>
              </w:rPr>
              <w:t>
топтық жүйелерiнен
</w:t>
            </w:r>
            <w:r>
              <w:br/>
            </w:r>
            <w:r>
              <w:rPr>
                <w:rFonts w:ascii="Times New Roman"/>
                <w:b w:val="false"/>
                <w:i w:val="false"/>
                <w:color w:val="000000"/>
                <w:sz w:val="20"/>
              </w:rPr>
              <w:t>
ауыз су беру
</w:t>
            </w:r>
            <w:r>
              <w:br/>
            </w:r>
            <w:r>
              <w:rPr>
                <w:rFonts w:ascii="Times New Roman"/>
                <w:b w:val="false"/>
                <w:i w:val="false"/>
                <w:color w:val="000000"/>
                <w:sz w:val="20"/>
              </w:rPr>
              <w:t>
жөніндегі қызметтердің
</w:t>
            </w:r>
            <w:r>
              <w:br/>
            </w:r>
            <w:r>
              <w:rPr>
                <w:rFonts w:ascii="Times New Roman"/>
                <w:b w:val="false"/>
                <w:i w:val="false"/>
                <w:color w:val="000000"/>
                <w:sz w:val="20"/>
              </w:rPr>
              <w:t>
құнын субсидиялау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трансферттер
</w:t>
            </w:r>
            <w:r>
              <w:br/>
            </w:r>
            <w:r>
              <w:rPr>
                <w:rFonts w:ascii="Times New Roman"/>
                <w:b w:val="false"/>
                <w:i w:val="false"/>
                <w:color w:val="000000"/>
                <w:sz w:val="20"/>
              </w:rPr>
              <w:t>
есебiнен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419220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w:t>
            </w:r>
            <w:r>
              <w:br/>
            </w:r>
            <w:r>
              <w:rPr>
                <w:rFonts w:ascii="Times New Roman"/>
                <w:b w:val="false"/>
                <w:i w:val="false"/>
                <w:color w:val="000000"/>
                <w:sz w:val="20"/>
              </w:rPr>
              <w:t>
ресурстар және табиғатты
</w:t>
            </w:r>
            <w:r>
              <w:br/>
            </w:r>
            <w:r>
              <w:rPr>
                <w:rFonts w:ascii="Times New Roman"/>
                <w:b w:val="false"/>
                <w:i w:val="false"/>
                <w:color w:val="000000"/>
                <w:sz w:val="20"/>
              </w:rPr>
              <w:t>
пайдалануды реттеу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419220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w:t>
            </w:r>
            <w:r>
              <w:br/>
            </w:r>
            <w:r>
              <w:rPr>
                <w:rFonts w:ascii="Times New Roman"/>
                <w:b w:val="false"/>
                <w:i w:val="false"/>
                <w:color w:val="000000"/>
                <w:sz w:val="20"/>
              </w:rPr>
              <w:t>
қорғау, молайту және
</w:t>
            </w:r>
            <w:r>
              <w:br/>
            </w:r>
            <w:r>
              <w:rPr>
                <w:rFonts w:ascii="Times New Roman"/>
                <w:b w:val="false"/>
                <w:i w:val="false"/>
                <w:color w:val="000000"/>
                <w:sz w:val="20"/>
              </w:rPr>
              <w:t>
орман өсiру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419220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оршаған ортаны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483977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w:t>
            </w:r>
            <w:r>
              <w:br/>
            </w:r>
            <w:r>
              <w:rPr>
                <w:rFonts w:ascii="Times New Roman"/>
                <w:b w:val="false"/>
                <w:i w:val="false"/>
                <w:color w:val="000000"/>
                <w:sz w:val="20"/>
              </w:rPr>
              <w:t>
ресурстар және табиғатты
</w:t>
            </w:r>
            <w:r>
              <w:br/>
            </w:r>
            <w:r>
              <w:rPr>
                <w:rFonts w:ascii="Times New Roman"/>
                <w:b w:val="false"/>
                <w:i w:val="false"/>
                <w:color w:val="000000"/>
                <w:sz w:val="20"/>
              </w:rPr>
              <w:t>
пайдалануды реттеу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314857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w:t>
            </w:r>
            <w:r>
              <w:br/>
            </w:r>
            <w:r>
              <w:rPr>
                <w:rFonts w:ascii="Times New Roman"/>
                <w:b w:val="false"/>
                <w:i w:val="false"/>
                <w:color w:val="000000"/>
                <w:sz w:val="20"/>
              </w:rPr>
              <w:t>
табиғатты пайдалануды
</w:t>
            </w:r>
            <w:r>
              <w:br/>
            </w:r>
            <w:r>
              <w:rPr>
                <w:rFonts w:ascii="Times New Roman"/>
                <w:b w:val="false"/>
                <w:i w:val="false"/>
                <w:color w:val="000000"/>
                <w:sz w:val="20"/>
              </w:rPr>
              <w:t>
реттеу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32213
</w:t>
            </w:r>
          </w:p>
        </w:tc>
      </w:tr>
      <w:tr>
        <w:trPr>
          <w:trHeight w:val="3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жөнінде іс-шаралар өткізу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282644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169120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объектілерін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169120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атынастары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172743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w:t>
            </w:r>
            <w:r>
              <w:br/>
            </w:r>
            <w:r>
              <w:rPr>
                <w:rFonts w:ascii="Times New Roman"/>
                <w:b w:val="false"/>
                <w:i w:val="false"/>
                <w:color w:val="000000"/>
                <w:sz w:val="20"/>
              </w:rPr>
              <w:t>
қатынастары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172743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22989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қатынастарын жүзеге
</w:t>
            </w:r>
            <w:r>
              <w:br/>
            </w:r>
            <w:r>
              <w:rPr>
                <w:rFonts w:ascii="Times New Roman"/>
                <w:b w:val="false"/>
                <w:i w:val="false"/>
                <w:color w:val="000000"/>
                <w:sz w:val="20"/>
              </w:rPr>
              <w:t>
асыруды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66754
</w:t>
            </w:r>
          </w:p>
        </w:tc>
      </w:tr>
      <w:tr>
        <w:trPr>
          <w:trHeight w:val="6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сіп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улет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ала 
</w:t>
            </w:r>
            <w:r>
              <w:rPr>
                <w:rFonts w:ascii="Times New Roman"/>
                <w:b w:val="false"/>
                <w:i w:val="false"/>
                <w:color w:val="000000"/>
                <w:sz w:val="20"/>
              </w:rPr>
              <w:t>
</w:t>
            </w:r>
            <w:r>
              <w:rPr>
                <w:rFonts w:ascii="Times New Roman"/>
                <w:b/>
                <w:i w:val="false"/>
                <w:color w:val="000000"/>
                <w:sz w:val="20"/>
              </w:rPr>
              <w:t>
құ
</w:t>
            </w:r>
            <w:r>
              <w:rPr>
                <w:rFonts w:ascii="Times New Roman"/>
                <w:b w:val="false"/>
                <w:i w:val="false"/>
                <w:color w:val="000000"/>
                <w:sz w:val="20"/>
              </w:rPr>
              <w:t>
</w:t>
            </w:r>
            <w:r>
              <w:rPr>
                <w:rFonts w:ascii="Times New Roman"/>
                <w:b/>
                <w:i w:val="false"/>
                <w:color w:val="000000"/>
                <w:sz w:val="20"/>
              </w:rPr>
              <w:t>
рылысы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
</w:t>
            </w:r>
            <w:r>
              <w:rPr>
                <w:rFonts w:ascii="Times New Roman"/>
                <w:b w:val="false"/>
                <w:i w:val="false"/>
                <w:color w:val="000000"/>
                <w:sz w:val="20"/>
              </w:rPr>
              <w:t>
</w:t>
            </w:r>
            <w:r>
              <w:rPr>
                <w:rFonts w:ascii="Times New Roman"/>
                <w:b/>
                <w:i w:val="false"/>
                <w:color w:val="000000"/>
                <w:sz w:val="20"/>
              </w:rPr>
              <w:t>
рылыс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ызметі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325617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улет
</w:t>
            </w:r>
            <w:r>
              <w:rPr>
                <w:rFonts w:ascii="Times New Roman"/>
                <w:b w:val="false"/>
                <w:i w:val="false"/>
                <w:color w:val="000000"/>
                <w:sz w:val="20"/>
              </w:rPr>
              <w:t>
</w:t>
            </w:r>
            <w:r>
              <w:rPr>
                <w:rFonts w:ascii="Times New Roman"/>
                <w:b/>
                <w:i w:val="false"/>
                <w:color w:val="000000"/>
                <w:sz w:val="20"/>
              </w:rPr>
              <w:t>
, қ
</w:t>
            </w:r>
            <w:r>
              <w:rPr>
                <w:rFonts w:ascii="Times New Roman"/>
                <w:b w:val="false"/>
                <w:i w:val="false"/>
                <w:color w:val="000000"/>
                <w:sz w:val="20"/>
              </w:rPr>
              <w:t>
</w:t>
            </w:r>
            <w:r>
              <w:rPr>
                <w:rFonts w:ascii="Times New Roman"/>
                <w:b/>
                <w:i w:val="false"/>
                <w:color w:val="000000"/>
                <w:sz w:val="20"/>
              </w:rPr>
              <w:t>
ала 
</w:t>
            </w:r>
            <w:r>
              <w:rPr>
                <w:rFonts w:ascii="Times New Roman"/>
                <w:b w:val="false"/>
                <w:i w:val="false"/>
                <w:color w:val="000000"/>
                <w:sz w:val="20"/>
              </w:rPr>
              <w:t>
</w:t>
            </w:r>
            <w:r>
              <w:rPr>
                <w:rFonts w:ascii="Times New Roman"/>
                <w:b/>
                <w:i w:val="false"/>
                <w:color w:val="000000"/>
                <w:sz w:val="20"/>
              </w:rPr>
              <w:t>
құ
</w:t>
            </w:r>
            <w:r>
              <w:rPr>
                <w:rFonts w:ascii="Times New Roman"/>
                <w:b w:val="false"/>
                <w:i w:val="false"/>
                <w:color w:val="000000"/>
                <w:sz w:val="20"/>
              </w:rPr>
              <w:t>
</w:t>
            </w:r>
            <w:r>
              <w:rPr>
                <w:rFonts w:ascii="Times New Roman"/>
                <w:b/>
                <w:i w:val="false"/>
                <w:color w:val="000000"/>
                <w:sz w:val="20"/>
              </w:rPr>
              <w:t>
рылысы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rPr>
                <w:rFonts w:ascii="Times New Roman"/>
                <w:b/>
                <w:i w:val="false"/>
                <w:color w:val="000000"/>
                <w:sz w:val="20"/>
              </w:rPr>
              <w:t>
құ
</w:t>
            </w:r>
            <w:r>
              <w:rPr>
                <w:rFonts w:ascii="Times New Roman"/>
                <w:b w:val="false"/>
                <w:i w:val="false"/>
                <w:color w:val="000000"/>
                <w:sz w:val="20"/>
              </w:rPr>
              <w:t>
</w:t>
            </w:r>
            <w:r>
              <w:rPr>
                <w:rFonts w:ascii="Times New Roman"/>
                <w:b/>
                <w:i w:val="false"/>
                <w:color w:val="000000"/>
                <w:sz w:val="20"/>
              </w:rPr>
              <w:t>
рылыс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ызметі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325617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сәулет-құрылыс бақылауы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16477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сәулет-құрылыс бақылауы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16477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35319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31017
</w:t>
            </w:r>
          </w:p>
        </w:tc>
      </w:tr>
      <w:tr>
        <w:trPr>
          <w:trHeight w:val="9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негіздемелерін әзірлеу
</w:t>
            </w:r>
            <w:r>
              <w:br/>
            </w:r>
            <w:r>
              <w:rPr>
                <w:rFonts w:ascii="Times New Roman"/>
                <w:b w:val="false"/>
                <w:i w:val="false"/>
                <w:color w:val="000000"/>
                <w:sz w:val="20"/>
              </w:rPr>
              <w:t>
және оларға
</w:t>
            </w:r>
            <w:r>
              <w:br/>
            </w:r>
            <w:r>
              <w:rPr>
                <w:rFonts w:ascii="Times New Roman"/>
                <w:b w:val="false"/>
                <w:i w:val="false"/>
                <w:color w:val="000000"/>
                <w:sz w:val="20"/>
              </w:rPr>
              <w:t>
сараптама жасау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4302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w:t>
            </w:r>
            <w:r>
              <w:br/>
            </w:r>
            <w:r>
              <w:rPr>
                <w:rFonts w:ascii="Times New Roman"/>
                <w:b w:val="false"/>
                <w:i w:val="false"/>
                <w:color w:val="000000"/>
                <w:sz w:val="20"/>
              </w:rPr>
              <w:t>
және қала құрылысы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273821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w:t>
            </w:r>
            <w:r>
              <w:br/>
            </w:r>
            <w:r>
              <w:rPr>
                <w:rFonts w:ascii="Times New Roman"/>
                <w:b w:val="false"/>
                <w:i w:val="false"/>
                <w:color w:val="000000"/>
                <w:sz w:val="20"/>
              </w:rPr>
              <w:t>
қала құрылысы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29485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244336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лiк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коммуникация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4823956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лiгi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3658869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w:t>
            </w:r>
            <w:r>
              <w:br/>
            </w:r>
            <w:r>
              <w:rPr>
                <w:rFonts w:ascii="Times New Roman"/>
                <w:b w:val="false"/>
                <w:i w:val="false"/>
                <w:color w:val="000000"/>
                <w:sz w:val="20"/>
              </w:rPr>
              <w:t>
көлігі және автомобиль
</w:t>
            </w:r>
            <w:r>
              <w:br/>
            </w:r>
            <w:r>
              <w:rPr>
                <w:rFonts w:ascii="Times New Roman"/>
                <w:b w:val="false"/>
                <w:i w:val="false"/>
                <w:color w:val="000000"/>
                <w:sz w:val="20"/>
              </w:rPr>
              <w:t>
жолдары департаменті
</w:t>
            </w:r>
            <w:r>
              <w:br/>
            </w:r>
            <w:r>
              <w:rPr>
                <w:rFonts w:ascii="Times New Roman"/>
                <w:b w:val="false"/>
                <w:i w:val="false"/>
                <w:color w:val="000000"/>
                <w:sz w:val="20"/>
              </w:rPr>
              <w:t>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3658869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w:t>
            </w:r>
            <w:r>
              <w:br/>
            </w:r>
            <w:r>
              <w:rPr>
                <w:rFonts w:ascii="Times New Roman"/>
                <w:b w:val="false"/>
                <w:i w:val="false"/>
                <w:color w:val="000000"/>
                <w:sz w:val="20"/>
              </w:rPr>
              <w:t>
жұмыс істеуін
</w:t>
            </w:r>
            <w:r>
              <w:br/>
            </w:r>
            <w:r>
              <w:rPr>
                <w:rFonts w:ascii="Times New Roman"/>
                <w:b w:val="false"/>
                <w:i w:val="false"/>
                <w:color w:val="000000"/>
                <w:sz w:val="20"/>
              </w:rPr>
              <w:t>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3424869
</w:t>
            </w:r>
          </w:p>
        </w:tc>
      </w:tr>
      <w:tr>
        <w:trPr>
          <w:trHeight w:val="157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w:t>
            </w:r>
            <w:r>
              <w:br/>
            </w:r>
            <w:r>
              <w:rPr>
                <w:rFonts w:ascii="Times New Roman"/>
                <w:b w:val="false"/>
                <w:i w:val="false"/>
                <w:color w:val="000000"/>
                <w:sz w:val="20"/>
              </w:rPr>
              <w:t>
(облыстық маңызы
</w:t>
            </w:r>
            <w:r>
              <w:br/>
            </w:r>
            <w:r>
              <w:rPr>
                <w:rFonts w:ascii="Times New Roman"/>
                <w:b w:val="false"/>
                <w:i w:val="false"/>
                <w:color w:val="000000"/>
                <w:sz w:val="20"/>
              </w:rPr>
              <w:t>
бар қалалар)
</w:t>
            </w:r>
            <w:r>
              <w:br/>
            </w:r>
            <w:r>
              <w:rPr>
                <w:rFonts w:ascii="Times New Roman"/>
                <w:b w:val="false"/>
                <w:i w:val="false"/>
                <w:color w:val="000000"/>
                <w:sz w:val="20"/>
              </w:rPr>
              <w:t>
бюджеттеріне
</w:t>
            </w:r>
            <w:r>
              <w:br/>
            </w:r>
            <w:r>
              <w:rPr>
                <w:rFonts w:ascii="Times New Roman"/>
                <w:b w:val="false"/>
                <w:i w:val="false"/>
                <w:color w:val="000000"/>
                <w:sz w:val="20"/>
              </w:rPr>
              <w:t>
аудандық маңызы бар
</w:t>
            </w:r>
            <w:r>
              <w:br/>
            </w:r>
            <w:r>
              <w:rPr>
                <w:rFonts w:ascii="Times New Roman"/>
                <w:b w:val="false"/>
                <w:i w:val="false"/>
                <w:color w:val="000000"/>
                <w:sz w:val="20"/>
              </w:rPr>
              <w:t>
автомобиль жолдарын
</w:t>
            </w:r>
            <w:r>
              <w:br/>
            </w:r>
            <w:r>
              <w:rPr>
                <w:rFonts w:ascii="Times New Roman"/>
                <w:b w:val="false"/>
                <w:i w:val="false"/>
                <w:color w:val="000000"/>
                <w:sz w:val="20"/>
              </w:rPr>
              <w:t>
(қала көшелерін) күрделі
</w:t>
            </w:r>
            <w:r>
              <w:br/>
            </w:r>
            <w:r>
              <w:rPr>
                <w:rFonts w:ascii="Times New Roman"/>
                <w:b w:val="false"/>
                <w:i w:val="false"/>
                <w:color w:val="000000"/>
                <w:sz w:val="20"/>
              </w:rPr>
              <w:t>
жөндеуден өткізуге
</w:t>
            </w:r>
            <w:r>
              <w:br/>
            </w:r>
            <w:r>
              <w:rPr>
                <w:rFonts w:ascii="Times New Roman"/>
                <w:b w:val="false"/>
                <w:i w:val="false"/>
                <w:color w:val="000000"/>
                <w:sz w:val="20"/>
              </w:rPr>
              <w:t>
берілетін ағымдағы
</w:t>
            </w:r>
            <w:r>
              <w:br/>
            </w:r>
            <w:r>
              <w:rPr>
                <w:rFonts w:ascii="Times New Roman"/>
                <w:b w:val="false"/>
                <w:i w:val="false"/>
                <w:color w:val="000000"/>
                <w:sz w:val="20"/>
              </w:rPr>
              <w:t>
нысаналы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234000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уе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лiгi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157284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w:t>
            </w:r>
            <w:r>
              <w:br/>
            </w:r>
            <w:r>
              <w:rPr>
                <w:rFonts w:ascii="Times New Roman"/>
                <w:b w:val="false"/>
                <w:i w:val="false"/>
                <w:color w:val="000000"/>
                <w:sz w:val="20"/>
              </w:rPr>
              <w:t>
көлігі және автомобиль
</w:t>
            </w:r>
            <w:r>
              <w:br/>
            </w:r>
            <w:r>
              <w:rPr>
                <w:rFonts w:ascii="Times New Roman"/>
                <w:b w:val="false"/>
                <w:i w:val="false"/>
                <w:color w:val="000000"/>
                <w:sz w:val="20"/>
              </w:rPr>
              <w:t>
жолдары департаменті
</w:t>
            </w:r>
            <w:r>
              <w:br/>
            </w:r>
            <w:r>
              <w:rPr>
                <w:rFonts w:ascii="Times New Roman"/>
                <w:b w:val="false"/>
                <w:i w:val="false"/>
                <w:color w:val="000000"/>
                <w:sz w:val="20"/>
              </w:rPr>
              <w:t>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157284
</w:t>
            </w:r>
          </w:p>
        </w:tc>
      </w:tr>
      <w:tr>
        <w:trPr>
          <w:trHeight w:val="6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w:t>
            </w:r>
            <w:r>
              <w:br/>
            </w:r>
            <w:r>
              <w:rPr>
                <w:rFonts w:ascii="Times New Roman"/>
                <w:b w:val="false"/>
                <w:i w:val="false"/>
                <w:color w:val="000000"/>
                <w:sz w:val="20"/>
              </w:rPr>
              <w:t>
органдардың шешімі
</w:t>
            </w:r>
            <w:r>
              <w:br/>
            </w:r>
            <w:r>
              <w:rPr>
                <w:rFonts w:ascii="Times New Roman"/>
                <w:b w:val="false"/>
                <w:i w:val="false"/>
                <w:color w:val="000000"/>
                <w:sz w:val="20"/>
              </w:rPr>
              <w:t>
бойынша тұрақты
</w:t>
            </w:r>
            <w:r>
              <w:br/>
            </w:r>
            <w:r>
              <w:rPr>
                <w:rFonts w:ascii="Times New Roman"/>
                <w:b w:val="false"/>
                <w:i w:val="false"/>
                <w:color w:val="000000"/>
                <w:sz w:val="20"/>
              </w:rPr>
              <w:t>
ішкі әуетасымалдарды
</w:t>
            </w:r>
            <w:r>
              <w:br/>
            </w:r>
            <w:r>
              <w:rPr>
                <w:rFonts w:ascii="Times New Roman"/>
                <w:b w:val="false"/>
                <w:i w:val="false"/>
                <w:color w:val="000000"/>
                <w:sz w:val="20"/>
              </w:rPr>
              <w:t>
субсидиялау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157284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лiк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коммуникациялар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саласындағы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1007803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w:t>
            </w:r>
            <w:r>
              <w:br/>
            </w:r>
            <w:r>
              <w:rPr>
                <w:rFonts w:ascii="Times New Roman"/>
                <w:b w:val="false"/>
                <w:i w:val="false"/>
                <w:color w:val="000000"/>
                <w:sz w:val="20"/>
              </w:rPr>
              <w:t>
көлігі және автомобиль
</w:t>
            </w:r>
            <w:r>
              <w:br/>
            </w:r>
            <w:r>
              <w:rPr>
                <w:rFonts w:ascii="Times New Roman"/>
                <w:b w:val="false"/>
                <w:i w:val="false"/>
                <w:color w:val="000000"/>
                <w:sz w:val="20"/>
              </w:rPr>
              <w:t>
жолдары департаменті
</w:t>
            </w:r>
            <w:r>
              <w:br/>
            </w:r>
            <w:r>
              <w:rPr>
                <w:rFonts w:ascii="Times New Roman"/>
                <w:b w:val="false"/>
                <w:i w:val="false"/>
                <w:color w:val="000000"/>
                <w:sz w:val="20"/>
              </w:rPr>
              <w:t>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1007803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w:t>
            </w:r>
            <w:r>
              <w:br/>
            </w:r>
            <w:r>
              <w:rPr>
                <w:rFonts w:ascii="Times New Roman"/>
                <w:b w:val="false"/>
                <w:i w:val="false"/>
                <w:color w:val="000000"/>
                <w:sz w:val="20"/>
              </w:rPr>
              <w:t>
автомобиль жолдары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17603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w:t>
            </w:r>
            <w:r>
              <w:br/>
            </w:r>
            <w:r>
              <w:rPr>
                <w:rFonts w:ascii="Times New Roman"/>
                <w:b w:val="false"/>
                <w:i w:val="false"/>
                <w:color w:val="000000"/>
                <w:sz w:val="20"/>
              </w:rPr>
              <w:t>
дамыту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879200
</w:t>
            </w:r>
          </w:p>
        </w:tc>
      </w:tr>
      <w:tr>
        <w:trPr>
          <w:trHeight w:val="3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111000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алар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1763162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ызметтерді реттеу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41278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w:t>
            </w:r>
            <w:r>
              <w:br/>
            </w:r>
            <w:r>
              <w:rPr>
                <w:rFonts w:ascii="Times New Roman"/>
                <w:b w:val="false"/>
                <w:i w:val="false"/>
                <w:color w:val="000000"/>
                <w:sz w:val="20"/>
              </w:rPr>
              <w:t>
және өнеркәсіп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41278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w:t>
            </w:r>
            <w:r>
              <w:br/>
            </w:r>
            <w:r>
              <w:rPr>
                <w:rFonts w:ascii="Times New Roman"/>
                <w:b w:val="false"/>
                <w:i w:val="false"/>
                <w:color w:val="000000"/>
                <w:sz w:val="20"/>
              </w:rPr>
              <w:t>
және өнеркәсіп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39931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39931
</w:t>
            </w:r>
          </w:p>
        </w:tc>
      </w:tr>
      <w:tr>
        <w:trPr>
          <w:trHeight w:val="9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негіздемелерін әзірлеу
</w:t>
            </w:r>
            <w:r>
              <w:br/>
            </w:r>
            <w:r>
              <w:rPr>
                <w:rFonts w:ascii="Times New Roman"/>
                <w:b w:val="false"/>
                <w:i w:val="false"/>
                <w:color w:val="000000"/>
                <w:sz w:val="20"/>
              </w:rPr>
              <w:t>
және оларға сараптама
</w:t>
            </w:r>
            <w:r>
              <w:br/>
            </w:r>
            <w:r>
              <w:rPr>
                <w:rFonts w:ascii="Times New Roman"/>
                <w:b w:val="false"/>
                <w:i w:val="false"/>
                <w:color w:val="000000"/>
                <w:sz w:val="20"/>
              </w:rPr>
              <w:t>
жасау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1347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сiпкерлiк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олдау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әсекелестікті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1000000
</w:t>
            </w:r>
            <w:r>
              <w:rPr>
                <w:rFonts w:ascii="Times New Roman"/>
                <w:b w:val="false"/>
                <w:i w:val="false"/>
                <w:color w:val="000000"/>
                <w:sz w:val="20"/>
              </w:rPr>
              <w:t>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w:t>
            </w:r>
            <w:r>
              <w:br/>
            </w:r>
            <w:r>
              <w:rPr>
                <w:rFonts w:ascii="Times New Roman"/>
                <w:b w:val="false"/>
                <w:i w:val="false"/>
                <w:color w:val="000000"/>
                <w:sz w:val="20"/>
              </w:rPr>
              <w:t>
және өнеркәсіп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инвестициялық саясатын
</w:t>
            </w:r>
            <w:r>
              <w:br/>
            </w:r>
            <w:r>
              <w:rPr>
                <w:rFonts w:ascii="Times New Roman"/>
                <w:b w:val="false"/>
                <w:i w:val="false"/>
                <w:color w:val="000000"/>
                <w:sz w:val="20"/>
              </w:rPr>
              <w:t>
іске асыруға "Шағын
</w:t>
            </w:r>
            <w:r>
              <w:br/>
            </w:r>
            <w:r>
              <w:rPr>
                <w:rFonts w:ascii="Times New Roman"/>
                <w:b w:val="false"/>
                <w:i w:val="false"/>
                <w:color w:val="000000"/>
                <w:sz w:val="20"/>
              </w:rPr>
              <w:t>
кәсіпкерлікті
</w:t>
            </w:r>
            <w:r>
              <w:br/>
            </w:r>
            <w:r>
              <w:rPr>
                <w:rFonts w:ascii="Times New Roman"/>
                <w:b w:val="false"/>
                <w:i w:val="false"/>
                <w:color w:val="000000"/>
                <w:sz w:val="20"/>
              </w:rPr>
              <w:t>
дамыту қоры"
</w:t>
            </w:r>
            <w:r>
              <w:br/>
            </w:r>
            <w:r>
              <w:rPr>
                <w:rFonts w:ascii="Times New Roman"/>
                <w:b w:val="false"/>
                <w:i w:val="false"/>
                <w:color w:val="000000"/>
                <w:sz w:val="20"/>
              </w:rPr>
              <w:t>
АҚ-на кредит  беру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алар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721884
</w:t>
            </w:r>
            <w:r>
              <w:rPr>
                <w:rFonts w:ascii="Times New Roman"/>
                <w:b w:val="false"/>
                <w:i w:val="false"/>
                <w:color w:val="000000"/>
                <w:sz w:val="20"/>
              </w:rPr>
              <w:t>
</w:t>
            </w:r>
          </w:p>
        </w:tc>
      </w:tr>
      <w:tr>
        <w:trPr>
          <w:trHeight w:val="3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716534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жергілікті
</w:t>
            </w:r>
            <w:r>
              <w:br/>
            </w:r>
            <w:r>
              <w:rPr>
                <w:rFonts w:ascii="Times New Roman"/>
                <w:b w:val="false"/>
                <w:i w:val="false"/>
                <w:color w:val="000000"/>
                <w:sz w:val="20"/>
              </w:rPr>
              <w:t>
атқарушы органының
</w:t>
            </w:r>
            <w:r>
              <w:br/>
            </w:r>
            <w:r>
              <w:rPr>
                <w:rFonts w:ascii="Times New Roman"/>
                <w:b w:val="false"/>
                <w:i w:val="false"/>
                <w:color w:val="000000"/>
                <w:sz w:val="20"/>
              </w:rPr>
              <w:t>
резервi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716534
</w:t>
            </w:r>
          </w:p>
        </w:tc>
      </w:tr>
      <w:tr>
        <w:trPr>
          <w:trHeight w:val="3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w:t>
            </w:r>
            <w:r>
              <w:br/>
            </w:r>
            <w:r>
              <w:rPr>
                <w:rFonts w:ascii="Times New Roman"/>
                <w:b w:val="false"/>
                <w:i w:val="false"/>
                <w:color w:val="000000"/>
                <w:sz w:val="20"/>
              </w:rPr>
              <w:t>
және өнеркәсіп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
</w:t>
            </w:r>
            <w:r>
              <w:br/>
            </w:r>
            <w:r>
              <w:rPr>
                <w:rFonts w:ascii="Times New Roman"/>
                <w:b w:val="false"/>
                <w:i w:val="false"/>
                <w:color w:val="000000"/>
                <w:sz w:val="20"/>
              </w:rPr>
              <w:t>
инновациялық
</w:t>
            </w:r>
            <w:r>
              <w:br/>
            </w:r>
            <w:r>
              <w:rPr>
                <w:rFonts w:ascii="Times New Roman"/>
                <w:b w:val="false"/>
                <w:i w:val="false"/>
                <w:color w:val="000000"/>
                <w:sz w:val="20"/>
              </w:rPr>
              <w:t>
даму стратегиясын
</w:t>
            </w:r>
            <w:r>
              <w:br/>
            </w:r>
            <w:r>
              <w:rPr>
                <w:rFonts w:ascii="Times New Roman"/>
                <w:b w:val="false"/>
                <w:i w:val="false"/>
                <w:color w:val="000000"/>
                <w:sz w:val="20"/>
              </w:rPr>
              <w:t>
іске асыру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5350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рсету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1200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рсету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1200
</w:t>
            </w:r>
            <w:r>
              <w:rPr>
                <w:rFonts w:ascii="Times New Roman"/>
                <w:b w:val="false"/>
                <w:i w:val="false"/>
                <w:color w:val="000000"/>
                <w:sz w:val="20"/>
              </w:rPr>
              <w:t>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w:t>
            </w:r>
            <w:r>
              <w:br/>
            </w:r>
            <w:r>
              <w:rPr>
                <w:rFonts w:ascii="Times New Roman"/>
                <w:b w:val="false"/>
                <w:i w:val="false"/>
                <w:color w:val="000000"/>
                <w:sz w:val="20"/>
              </w:rPr>
              <w:t>
органдардың борышына
</w:t>
            </w:r>
            <w:r>
              <w:br/>
            </w:r>
            <w:r>
              <w:rPr>
                <w:rFonts w:ascii="Times New Roman"/>
                <w:b w:val="false"/>
                <w:i w:val="false"/>
                <w:color w:val="000000"/>
                <w:sz w:val="20"/>
              </w:rPr>
              <w:t>
қызмет көрсету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24889124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24889124
</w:t>
            </w:r>
            <w:r>
              <w:rPr>
                <w:rFonts w:ascii="Times New Roman"/>
                <w:b w:val="false"/>
                <w:i w:val="false"/>
                <w:color w:val="000000"/>
                <w:sz w:val="20"/>
              </w:rPr>
              <w:t>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24889124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24865996
</w:t>
            </w:r>
          </w:p>
        </w:tc>
      </w:tr>
      <w:tr>
        <w:trPr>
          <w:trHeight w:val="6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w:t>
            </w:r>
            <w:r>
              <w:br/>
            </w:r>
            <w:r>
              <w:rPr>
                <w:rFonts w:ascii="Times New Roman"/>
                <w:b w:val="false"/>
                <w:i w:val="false"/>
                <w:color w:val="000000"/>
                <w:sz w:val="20"/>
              </w:rPr>
              <w:t>
пайдаланылмаған 
</w:t>
            </w:r>
            <w:r>
              <w:br/>
            </w:r>
            <w:r>
              <w:rPr>
                <w:rFonts w:ascii="Times New Roman"/>
                <w:b w:val="false"/>
                <w:i w:val="false"/>
                <w:color w:val="000000"/>
                <w:sz w:val="20"/>
              </w:rPr>
              <w:t>
(толық пайдаланылмаған)
</w:t>
            </w:r>
            <w:r>
              <w:br/>
            </w:r>
            <w:r>
              <w:rPr>
                <w:rFonts w:ascii="Times New Roman"/>
                <w:b w:val="false"/>
                <w:i w:val="false"/>
                <w:color w:val="000000"/>
                <w:sz w:val="20"/>
              </w:rPr>
              <w:t>
трансферттерді қайтару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23128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бойынша сальдо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-581774
</w:t>
            </w:r>
            <w:r>
              <w:rPr>
                <w:rFonts w:ascii="Times New Roman"/>
                <w:b w:val="false"/>
                <w:i w:val="false"/>
                <w:color w:val="000000"/>
                <w:sz w:val="20"/>
              </w:rPr>
              <w:t>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Таза бюджеттік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кредит беру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406870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p>
        </w:tc>
      </w:tr>
      <w:tr>
        <w:trPr>
          <w:trHeight w:val="36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коммуналды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шаруашылы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 шаруашылығы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p>
        </w:tc>
      </w:tr>
      <w:tr>
        <w:trPr>
          <w:trHeight w:val="330"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r>
        <w:trPr>
          <w:trHeight w:val="945" w:hRule="atLeast"/>
        </w:trPr>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және
</w:t>
            </w:r>
            <w:r>
              <w:br/>
            </w:r>
            <w:r>
              <w:rPr>
                <w:rFonts w:ascii="Times New Roman"/>
                <w:b w:val="false"/>
                <w:i w:val="false"/>
                <w:color w:val="000000"/>
                <w:sz w:val="20"/>
              </w:rPr>
              <w:t>
сатып алуға аудандар
</w:t>
            </w:r>
            <w:r>
              <w:br/>
            </w:r>
            <w:r>
              <w:rPr>
                <w:rFonts w:ascii="Times New Roman"/>
                <w:b w:val="false"/>
                <w:i w:val="false"/>
                <w:color w:val="000000"/>
                <w:sz w:val="20"/>
              </w:rPr>
              <w:t>
(облыстық маңызы
</w:t>
            </w:r>
            <w:r>
              <w:br/>
            </w:r>
            <w:r>
              <w:rPr>
                <w:rFonts w:ascii="Times New Roman"/>
                <w:b w:val="false"/>
                <w:i w:val="false"/>
                <w:color w:val="000000"/>
                <w:sz w:val="20"/>
              </w:rPr>
              <w:t>
бар қалалар)
</w:t>
            </w:r>
            <w:r>
              <w:br/>
            </w:r>
            <w:r>
              <w:rPr>
                <w:rFonts w:ascii="Times New Roman"/>
                <w:b w:val="false"/>
                <w:i w:val="false"/>
                <w:color w:val="000000"/>
                <w:sz w:val="20"/>
              </w:rPr>
              <w:t>
бюджеттеріне кредит беру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787"/>
        <w:gridCol w:w="903"/>
        <w:gridCol w:w="997"/>
        <w:gridCol w:w="6476"/>
        <w:gridCol w:w="323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6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60" w:hRule="atLeast"/>
        </w:trPr>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192130
</w:t>
            </w:r>
            <w:r>
              <w:rPr>
                <w:rFonts w:ascii="Times New Roman"/>
                <w:b w:val="false"/>
                <w:i w:val="false"/>
                <w:color w:val="000000"/>
                <w:sz w:val="20"/>
              </w:rPr>
              <w:t>
</w:t>
            </w:r>
          </w:p>
        </w:tc>
      </w:tr>
      <w:tr>
        <w:trPr>
          <w:trHeight w:val="315" w:hRule="atLeast"/>
        </w:trPr>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192130
</w:t>
            </w:r>
            <w:r>
              <w:rPr>
                <w:rFonts w:ascii="Times New Roman"/>
                <w:b w:val="false"/>
                <w:i w:val="false"/>
                <w:color w:val="000000"/>
                <w:sz w:val="20"/>
              </w:rPr>
              <w:t>
</w:t>
            </w:r>
          </w:p>
        </w:tc>
      </w:tr>
      <w:tr>
        <w:trPr>
          <w:trHeight w:val="315" w:hRule="atLeast"/>
        </w:trPr>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192130
</w:t>
            </w:r>
          </w:p>
        </w:tc>
      </w:tr>
      <w:tr>
        <w:trPr>
          <w:trHeight w:val="645" w:hRule="atLeast"/>
        </w:trPr>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w:t>
            </w:r>
            <w:r>
              <w:br/>
            </w:r>
            <w:r>
              <w:rPr>
                <w:rFonts w:ascii="Times New Roman"/>
                <w:b w:val="false"/>
                <w:i w:val="false"/>
                <w:color w:val="000000"/>
                <w:sz w:val="20"/>
              </w:rPr>
              <w:t>
бюджеттік кредиттерді өтеу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797"/>
        <w:gridCol w:w="1057"/>
        <w:gridCol w:w="980"/>
        <w:gridCol w:w="887"/>
        <w:gridCol w:w="5362"/>
        <w:gridCol w:w="3178"/>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85"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әкімшісі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жасалатын операциялар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бойынша сальдо
</w:t>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273425
</w:t>
            </w:r>
            <w:r>
              <w:rPr>
                <w:rFonts w:ascii="Times New Roman"/>
                <w:b w:val="false"/>
                <w:i w:val="false"/>
                <w:color w:val="000000"/>
                <w:sz w:val="20"/>
              </w:rPr>
              <w:t>
</w:t>
            </w:r>
          </w:p>
        </w:tc>
      </w:tr>
      <w:tr>
        <w:trPr>
          <w:trHeight w:val="300"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САТЫП АЛУ
</w:t>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273425
</w:t>
            </w:r>
            <w:r>
              <w:rPr>
                <w:rFonts w:ascii="Times New Roman"/>
                <w:b w:val="false"/>
                <w:i w:val="false"/>
                <w:color w:val="000000"/>
                <w:sz w:val="20"/>
              </w:rPr>
              <w:t>
</w:t>
            </w:r>
          </w:p>
        </w:tc>
      </w:tr>
      <w:tr>
        <w:trPr>
          <w:trHeight w:val="360"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273425
</w:t>
            </w:r>
            <w:r>
              <w:rPr>
                <w:rFonts w:ascii="Times New Roman"/>
                <w:b w:val="false"/>
                <w:i w:val="false"/>
                <w:color w:val="000000"/>
                <w:sz w:val="20"/>
              </w:rPr>
              <w:t>
</w:t>
            </w:r>
          </w:p>
        </w:tc>
      </w:tr>
      <w:tr>
        <w:trPr>
          <w:trHeight w:val="300"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273425
</w:t>
            </w:r>
            <w:r>
              <w:rPr>
                <w:rFonts w:ascii="Times New Roman"/>
                <w:b w:val="false"/>
                <w:i w:val="false"/>
                <w:color w:val="000000"/>
                <w:sz w:val="20"/>
              </w:rPr>
              <w:t>
</w:t>
            </w:r>
          </w:p>
        </w:tc>
      </w:tr>
      <w:tr>
        <w:trPr>
          <w:trHeight w:val="345"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w:t>
            </w:r>
            <w:r>
              <w:br/>
            </w:r>
            <w:r>
              <w:rPr>
                <w:rFonts w:ascii="Times New Roman"/>
                <w:b w:val="false"/>
                <w:i w:val="false"/>
                <w:color w:val="000000"/>
                <w:sz w:val="20"/>
              </w:rPr>
              <w:t>
департаменті (басқармасы)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273425
</w:t>
            </w:r>
          </w:p>
        </w:tc>
      </w:tr>
      <w:tr>
        <w:trPr>
          <w:trHeight w:val="615"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w:t>
            </w:r>
            <w:r>
              <w:br/>
            </w:r>
            <w:r>
              <w:rPr>
                <w:rFonts w:ascii="Times New Roman"/>
                <w:b w:val="false"/>
                <w:i w:val="false"/>
                <w:color w:val="000000"/>
                <w:sz w:val="20"/>
              </w:rPr>
              <w:t>
капиталын қалыптастыру
</w:t>
            </w:r>
            <w:r>
              <w:br/>
            </w:r>
            <w:r>
              <w:rPr>
                <w:rFonts w:ascii="Times New Roman"/>
                <w:b w:val="false"/>
                <w:i w:val="false"/>
                <w:color w:val="000000"/>
                <w:sz w:val="20"/>
              </w:rPr>
              <w:t>
немесе ұлғайту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273425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782"/>
        <w:gridCol w:w="842"/>
        <w:gridCol w:w="881"/>
        <w:gridCol w:w="6607"/>
        <w:gridCol w:w="3167"/>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6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3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7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3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ҚАРЖЫ АКТИВТЕРІН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САТУДАН ТҮСЕТІН ТҮСІМДЕР
</w:t>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67"/>
        <w:gridCol w:w="804"/>
        <w:gridCol w:w="878"/>
        <w:gridCol w:w="6674"/>
        <w:gridCol w:w="321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6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(профициті)
</w:t>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-1262069
</w:t>
            </w:r>
          </w:p>
        </w:tc>
      </w:tr>
      <w:tr>
        <w:trPr>
          <w:trHeight w:val="67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қаржыландыру (профицитін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пайдалану)
</w:t>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1262069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 түсімі
</w:t>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ішкі қарыздар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келісім-шарттары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қаражаты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қалдықтарының қозғалысы
</w:t>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663069
</w:t>
            </w:r>
            <w:r>
              <w:rPr>
                <w:rFonts w:ascii="Times New Roman"/>
                <w:b w:val="false"/>
                <w:i w:val="false"/>
                <w:color w:val="000000"/>
                <w:sz w:val="20"/>
              </w:rPr>
              <w:t>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663069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844"/>
        <w:gridCol w:w="884"/>
        <w:gridCol w:w="1002"/>
        <w:gridCol w:w="1062"/>
        <w:gridCol w:w="5466"/>
        <w:gridCol w:w="3098"/>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5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85" w:hRule="atLeast"/>
        </w:trPr>
        <w:tc>
          <w:tcPr>
            <w:tcW w:w="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әкімшісі
</w:t>
            </w:r>
          </w:p>
        </w:tc>
        <w:tc>
          <w:tcPr>
            <w:tcW w:w="3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3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3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13 маусымдағы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10-61 шешімімен бекітілген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915"/>
        <w:gridCol w:w="2669"/>
        <w:gridCol w:w="2767"/>
        <w:gridCol w:w="3001"/>
      </w:tblGrid>
      <w:tr>
        <w:trPr>
          <w:trHeight w:val="25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60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рн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60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w:t>
            </w:r>
            <w:r>
              <w:br/>
            </w:r>
            <w:r>
              <w:rPr>
                <w:rFonts w:ascii="Times New Roman"/>
                <w:b w:val="false"/>
                <w:i w:val="false"/>
                <w:color w:val="000000"/>
                <w:sz w:val="20"/>
              </w:rPr>
              <w:t>
бюджеттен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бюджеттен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3596000
</w:t>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2816000
</w:t>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780000
</w:t>
            </w:r>
            <w:r>
              <w:rPr>
                <w:rFonts w:ascii="Times New Roman"/>
                <w:b w:val="false"/>
                <w:i w:val="false"/>
                <w:color w:val="000000"/>
                <w:sz w:val="20"/>
              </w:rPr>
              <w:t>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45421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32827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12594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44916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35743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9173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41897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29303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12594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195977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168658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27319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100891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86897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13994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138014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38014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1227080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1188628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38452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57734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43390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14344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421873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321873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54009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40715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13294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64986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50292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14694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65375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61175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42797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29503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13294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79206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64512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14694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263320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229000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34320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22800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113554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48500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65054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553351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435000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118351
</w:t>
            </w:r>
          </w:p>
        </w:tc>
      </w:tr>
      <w:tr>
        <w:trPr>
          <w:trHeight w:val="33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62799
</w:t>
            </w:r>
          </w:p>
        </w:tc>
        <w:tc>
          <w:tcPr>
            <w:tcW w:w="2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51857
</w:t>
            </w:r>
          </w:p>
        </w:tc>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13 маусымдағы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10-61 шешімімен бекітілген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коммуналдық тұрғын үй қорының тұрғын құрылысына аудандық және қалалық бюджеттерге берілетін нысаналы даму трансферттерінің 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3920"/>
        <w:gridCol w:w="2659"/>
        <w:gridCol w:w="2856"/>
        <w:gridCol w:w="2955"/>
      </w:tblGrid>
      <w:tr>
        <w:trPr>
          <w:trHeight w:val="30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мың.теңге
</w:t>
            </w:r>
          </w:p>
        </w:tc>
      </w:tr>
      <w:tr>
        <w:trPr>
          <w:trHeight w:val="60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рн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w:t>
            </w:r>
            <w:r>
              <w:br/>
            </w:r>
            <w:r>
              <w:rPr>
                <w:rFonts w:ascii="Times New Roman"/>
                <w:b w:val="false"/>
                <w:i w:val="false"/>
                <w:color w:val="000000"/>
                <w:sz w:val="20"/>
              </w:rPr>
              <w:t>
(облыстық мәні
</w:t>
            </w:r>
            <w:r>
              <w:br/>
            </w:r>
            <w:r>
              <w:rPr>
                <w:rFonts w:ascii="Times New Roman"/>
                <w:b w:val="false"/>
                <w:i w:val="false"/>
                <w:color w:val="000000"/>
                <w:sz w:val="20"/>
              </w:rPr>
              <w:t>
бар қала)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60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бюджеттен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бюджеттен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1088800
</w:t>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574000
</w:t>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514800
</w:t>
            </w:r>
            <w:r>
              <w:rPr>
                <w:rFonts w:ascii="Times New Roman"/>
                <w:b w:val="false"/>
                <w:i w:val="false"/>
                <w:color w:val="000000"/>
                <w:sz w:val="20"/>
              </w:rPr>
              <w:t>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14600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87832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56832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70500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58500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112846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139000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127000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49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48400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36400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212300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48400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36400
</w:t>
            </w:r>
          </w:p>
        </w:tc>
        <w:tc>
          <w:tcPr>
            <w:tcW w:w="2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13 маусымдағы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10-61 шешімімен бекітілген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Білім беру объектілерін салуға аудандар мен қалалар бюджеттеріне берілетін насаналы даму трансферттерінің 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977"/>
        <w:gridCol w:w="2501"/>
        <w:gridCol w:w="2956"/>
        <w:gridCol w:w="2936"/>
      </w:tblGrid>
      <w:tr>
        <w:trPr>
          <w:trHeight w:val="255"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60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рн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w:t>
            </w:r>
            <w:r>
              <w:br/>
            </w:r>
            <w:r>
              <w:rPr>
                <w:rFonts w:ascii="Times New Roman"/>
                <w:b w:val="false"/>
                <w:i w:val="false"/>
                <w:color w:val="000000"/>
                <w:sz w:val="20"/>
              </w:rPr>
              <w:t>
(облыстық мәні
</w:t>
            </w:r>
            <w:r>
              <w:br/>
            </w:r>
            <w:r>
              <w:rPr>
                <w:rFonts w:ascii="Times New Roman"/>
                <w:b w:val="false"/>
                <w:i w:val="false"/>
                <w:color w:val="000000"/>
                <w:sz w:val="20"/>
              </w:rPr>
              <w:t>
бар қала)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60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бюджеттен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бюджеттен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11334404
</w:t>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8054379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3280025
</w:t>
            </w:r>
            <w:r>
              <w:rPr>
                <w:rFonts w:ascii="Times New Roman"/>
                <w:b w:val="false"/>
                <w:i w:val="false"/>
                <w:color w:val="000000"/>
                <w:sz w:val="20"/>
              </w:rPr>
              <w:t>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254485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254485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266892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86892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81837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81837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807394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770394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37000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53674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53674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150466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142500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7966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1747685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1477006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270679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2853336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1728295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1125041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301156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301156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849382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729998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119384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246562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246562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3020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3020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86455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86455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702298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693718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8580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269669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269669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1373560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1198330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175230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1283187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1134138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149049
</w:t>
            </w:r>
          </w:p>
        </w:tc>
      </w:tr>
      <w:tr>
        <w:trPr>
          <w:trHeight w:val="330" w:hRule="atLeast"/>
        </w:trPr>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3346
</w:t>
            </w:r>
          </w:p>
        </w:tc>
        <w:tc>
          <w:tcPr>
            <w:tcW w:w="2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13 маусымдағы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10-61 шешімімен бекітілген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Коммуналдық шаруашылық объектілерін дамытуға аудандық және қалалық бюджеттерге берілетін нысаналы даму трансферттерінің 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8110"/>
        <w:gridCol w:w="4181"/>
      </w:tblGrid>
      <w:tr>
        <w:trPr>
          <w:trHeight w:val="60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рн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0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3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1469489
</w:t>
            </w:r>
            <w:r>
              <w:rPr>
                <w:rFonts w:ascii="Times New Roman"/>
                <w:b w:val="false"/>
                <w:i w:val="false"/>
                <w:color w:val="000000"/>
                <w:sz w:val="20"/>
              </w:rPr>
              <w:t>
</w:t>
            </w:r>
          </w:p>
        </w:tc>
      </w:tr>
      <w:tr>
        <w:trPr>
          <w:trHeight w:val="33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137077
</w:t>
            </w:r>
          </w:p>
        </w:tc>
      </w:tr>
      <w:tr>
        <w:trPr>
          <w:trHeight w:val="33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172789
</w:t>
            </w:r>
          </w:p>
        </w:tc>
      </w:tr>
      <w:tr>
        <w:trPr>
          <w:trHeight w:val="33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33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152966
</w:t>
            </w:r>
          </w:p>
        </w:tc>
      </w:tr>
      <w:tr>
        <w:trPr>
          <w:trHeight w:val="33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174447
</w:t>
            </w:r>
          </w:p>
        </w:tc>
      </w:tr>
      <w:tr>
        <w:trPr>
          <w:trHeight w:val="33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33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125450
</w:t>
            </w:r>
          </w:p>
        </w:tc>
      </w:tr>
      <w:tr>
        <w:trPr>
          <w:trHeight w:val="33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163196
</w:t>
            </w:r>
          </w:p>
        </w:tc>
      </w:tr>
      <w:tr>
        <w:trPr>
          <w:trHeight w:val="33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136528
</w:t>
            </w:r>
          </w:p>
        </w:tc>
      </w:tr>
      <w:tr>
        <w:trPr>
          <w:trHeight w:val="33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106744
</w:t>
            </w:r>
          </w:p>
        </w:tc>
      </w:tr>
      <w:tr>
        <w:trPr>
          <w:trHeight w:val="33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175110
</w:t>
            </w:r>
          </w:p>
        </w:tc>
      </w:tr>
      <w:tr>
        <w:trPr>
          <w:trHeight w:val="33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4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115182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