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e22f" w14:textId="77de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Малыбай ауылдық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30 маусымдағы N 140 "а" қаулысы және Алматы облыстық мәслихатының N 11-67 шешімі. Алматы облысының Әділет департаментінде 2008 жылғы 8 тамызда N 2016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3-тармаққа сәйкес және Малыбай ауылы тұрғындарының, Еңбекшіқазақ ауданы өкілетті және атқарушы органдарының пікірін ескере отырып,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ауданының Малыбай ауылдық округі, өзінің жер пайдалану шекараларында құрылсын (орталығы - Малыбай ауылы) және осы ауданның Октябрь ауылдық округінің құрамынан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(Б. Төлепбаев) облыстың әкімшілік-аумақтық бірлігін есепке алу мен тіркеуге тиісті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облыс әкімінің бірінші орынбасары А.Баталовқа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