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a53f" w14:textId="ebaa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2007 жылғы 12 желтоқсандағы "Алматы облысының 2008 жылға арналған облыстық бюджеті туралы" N 5-26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2008 жылғы 8 қазандағы N 13-78 шешімі. Алматы облысының Әділет департаментінде 2008 жылғы 17 қазанда N 2017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111 </w:t>
      </w:r>
      <w:r>
        <w:rPr>
          <w:rFonts w:ascii="Times New Roman"/>
          <w:b w:val="false"/>
          <w:i w:val="false"/>
          <w:color w:val="000000"/>
          <w:sz w:val="28"/>
        </w:rPr>
        <w:t>
-бабының 1, 2–тармақтарына, 
</w:t>
      </w:r>
      <w:r>
        <w:rPr>
          <w:rFonts w:ascii="Times New Roman"/>
          <w:b w:val="false"/>
          <w:i w:val="false"/>
          <w:color w:val="000000"/>
          <w:sz w:val="28"/>
        </w:rPr>
        <w:t xml:space="preserve"> 115 </w:t>
      </w:r>
      <w:r>
        <w:rPr>
          <w:rFonts w:ascii="Times New Roman"/>
          <w:b w:val="false"/>
          <w:i w:val="false"/>
          <w:color w:val="000000"/>
          <w:sz w:val="28"/>
        </w:rPr>
        <w:t>
–бабына және Қазақстан Республикасы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1–тармақшасына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Алматы облыстық мәслихаттың 2007 жылғы 12 желтоқсандағы «Алматы облысының 2008 жылға арналған облыстық бюджет туралы» 
</w:t>
      </w:r>
      <w:r>
        <w:rPr>
          <w:rFonts w:ascii="Times New Roman"/>
          <w:b w:val="false"/>
          <w:i w:val="false"/>
          <w:color w:val="000000"/>
          <w:sz w:val="28"/>
        </w:rPr>
        <w:t xml:space="preserve"> № 5-26 </w:t>
      </w:r>
      <w:r>
        <w:rPr>
          <w:rFonts w:ascii="Times New Roman"/>
          <w:b w:val="false"/>
          <w:i w:val="false"/>
          <w:color w:val="000000"/>
          <w:sz w:val="28"/>
        </w:rPr>
        <w:t>
 шешіміне (2008 жылғы 3 қаңтардағы нормативтік құқықтық актілерді мемлекеттік тіркеу тізілімінде 1998 нөмірімен тіркелген, Алматы облыстық мәслихаттың 2008 жылғы 17 қаңтардағы «Алматы облыстық мәслихатының 2007 жылғы 12 желтоқсандағы «Алматы облысының 2008 жылға арналған облыстық бюджеті туралы» № 5-26 шешіміне өзгерістер мен толықтырулар енгізу туралы» 
</w:t>
      </w:r>
      <w:r>
        <w:rPr>
          <w:rFonts w:ascii="Times New Roman"/>
          <w:b w:val="false"/>
          <w:i w:val="false"/>
          <w:color w:val="000000"/>
          <w:sz w:val="28"/>
        </w:rPr>
        <w:t xml:space="preserve"> № 6-33 </w:t>
      </w:r>
      <w:r>
        <w:rPr>
          <w:rFonts w:ascii="Times New Roman"/>
          <w:b w:val="false"/>
          <w:i w:val="false"/>
          <w:color w:val="000000"/>
          <w:sz w:val="28"/>
        </w:rPr>
        <w:t>
, 2008 жылғы 1 ақпандағы нормативтік құқықтық актілерді мемлекеттік тіркеу тізілімінде 1999 нөмірімен тіркелген, 2008 жылғы 10 сәуірдегі «Алматы облыстық мәслихатының 2007 жылғы 12 желтоқсандағы «Алматы облысының 2008 жылға арналған облыстық бюджеті туралы» № 5-26 шешіміне өзгерістер мен толықтырулар енгізу туралы» 
</w:t>
      </w:r>
      <w:r>
        <w:rPr>
          <w:rFonts w:ascii="Times New Roman"/>
          <w:b w:val="false"/>
          <w:i w:val="false"/>
          <w:color w:val="000000"/>
          <w:sz w:val="28"/>
        </w:rPr>
        <w:t xml:space="preserve"> № 8-47 </w:t>
      </w:r>
      <w:r>
        <w:rPr>
          <w:rFonts w:ascii="Times New Roman"/>
          <w:b w:val="false"/>
          <w:i w:val="false"/>
          <w:color w:val="000000"/>
          <w:sz w:val="28"/>
        </w:rPr>
        <w:t>
, 2008 жылғы 21 сәуірдегі нормативтік құқықтық актілерді мемлекеттік тіркеу тізілімінде 2003 нөмірімен тіркелген, 2008 жылғы 13 маусымдағы «Алматы облыстық мәслихатының 2007 жылғы 12 желтоқсандағы «Алматы облысының 2008 жылға арналған облыстық бюджеті туралы» № 5-26 шешіміне өзгерістер мен толықтырулар енгізу туралы» 
</w:t>
      </w:r>
      <w:r>
        <w:rPr>
          <w:rFonts w:ascii="Times New Roman"/>
          <w:b w:val="false"/>
          <w:i w:val="false"/>
          <w:color w:val="000000"/>
          <w:sz w:val="28"/>
        </w:rPr>
        <w:t xml:space="preserve"> № 10-61 </w:t>
      </w:r>
      <w:r>
        <w:rPr>
          <w:rFonts w:ascii="Times New Roman"/>
          <w:b w:val="false"/>
          <w:i w:val="false"/>
          <w:color w:val="000000"/>
          <w:sz w:val="28"/>
        </w:rPr>
        <w:t>
, 2008 жылғы 18 маусымдағы нормативтік құқықтық актілерді мемлекеттік тіркеу тізілімінде 2010 нөмірімен тіркелген және 2008 жылғы 15 шілдедегі «Алматы облыстық мәслихатының 2007 жылғы 12 желтоқсандағы «Алматы облысының 2008 жылға арналған облыстық бюджеті туралы» № 5-26 шешіміне өзгерістер мен толықтырулар енгізу туралы» 
</w:t>
      </w:r>
      <w:r>
        <w:rPr>
          <w:rFonts w:ascii="Times New Roman"/>
          <w:b w:val="false"/>
          <w:i w:val="false"/>
          <w:color w:val="000000"/>
          <w:sz w:val="28"/>
        </w:rPr>
        <w:t xml:space="preserve"> № 12-68 </w:t>
      </w:r>
      <w:r>
        <w:rPr>
          <w:rFonts w:ascii="Times New Roman"/>
          <w:b w:val="false"/>
          <w:i w:val="false"/>
          <w:color w:val="000000"/>
          <w:sz w:val="28"/>
        </w:rPr>
        <w:t>
, 2008 жылғы 25 шілдедегі нормативтік құқықтық актілерді мемлекеттік тіркеу тізілімінде 2014 нөмірімен тіркелген шешімдерімен өзгерістер мен толықтырулар енгізілген), төмендегі өзгерістер енгізілсін:
</w:t>
      </w:r>
      <w:r>
        <w:br/>
      </w:r>
      <w:r>
        <w:rPr>
          <w:rFonts w:ascii="Times New Roman"/>
          <w:b w:val="false"/>
          <w:i w:val="false"/>
          <w:color w:val="000000"/>
          <w:sz w:val="28"/>
        </w:rPr>
        <w:t>
      1) «Кірістер» «103162761» саны «103756251» санына ауыстырылсын, соның ішінде:
</w:t>
      </w:r>
      <w:r>
        <w:br/>
      </w:r>
      <w:r>
        <w:rPr>
          <w:rFonts w:ascii="Times New Roman"/>
          <w:b w:val="false"/>
          <w:i w:val="false"/>
          <w:color w:val="000000"/>
          <w:sz w:val="28"/>
        </w:rPr>
        <w:t>
      «салықтық түсімдер бойынша» «17748944» саны «18291413» санына ауыстырылсын;
</w:t>
      </w:r>
      <w:r>
        <w:br/>
      </w:r>
      <w:r>
        <w:rPr>
          <w:rFonts w:ascii="Times New Roman"/>
          <w:b w:val="false"/>
          <w:i w:val="false"/>
          <w:color w:val="000000"/>
          <w:sz w:val="28"/>
        </w:rPr>
        <w:t>
      «салықтықтық емес түсімдер» «26149» саны «59765» санына ауыстырылсын;
</w:t>
      </w:r>
      <w:r>
        <w:br/>
      </w:r>
      <w:r>
        <w:rPr>
          <w:rFonts w:ascii="Times New Roman"/>
          <w:b w:val="false"/>
          <w:i w:val="false"/>
          <w:color w:val="000000"/>
          <w:sz w:val="28"/>
        </w:rPr>
        <w:t>
      «негізгі капиталды сатудан түсетін түсімдер» «8000» саны «25405» санына ауыстырылсын;
</w:t>
      </w:r>
      <w:r>
        <w:br/>
      </w:r>
      <w:r>
        <w:rPr>
          <w:rFonts w:ascii="Times New Roman"/>
          <w:b w:val="false"/>
          <w:i w:val="false"/>
          <w:color w:val="000000"/>
          <w:sz w:val="28"/>
        </w:rPr>
        <w:t>
      2) «Шығындар» «103744535» саны «104338025» санына ауыстырылсын;
</w:t>
      </w:r>
      <w:r>
        <w:br/>
      </w:r>
      <w:r>
        <w:rPr>
          <w:rFonts w:ascii="Times New Roman"/>
          <w:b w:val="false"/>
          <w:i w:val="false"/>
          <w:color w:val="000000"/>
          <w:sz w:val="28"/>
        </w:rPr>
        <w:t>
</w:t>
      </w:r>
      <w:r>
        <w:rPr>
          <w:rFonts w:ascii="Times New Roman"/>
          <w:b w:val="false"/>
          <w:i w:val="false"/>
          <w:color w:val="000000"/>
          <w:sz w:val="28"/>
        </w:rPr>
        <w:t>
      9 тармақтағы:
</w:t>
      </w:r>
      <w:r>
        <w:br/>
      </w:r>
      <w:r>
        <w:rPr>
          <w:rFonts w:ascii="Times New Roman"/>
          <w:b w:val="false"/>
          <w:i w:val="false"/>
          <w:color w:val="000000"/>
          <w:sz w:val="28"/>
        </w:rPr>
        <w:t>
      «3596000» саны «3552939» санына ауыстырылсын;
</w:t>
      </w:r>
      <w:r>
        <w:br/>
      </w:r>
      <w:r>
        <w:rPr>
          <w:rFonts w:ascii="Times New Roman"/>
          <w:b w:val="false"/>
          <w:i w:val="false"/>
          <w:color w:val="000000"/>
          <w:sz w:val="28"/>
        </w:rPr>
        <w:t>
      «1288752» саны «1279544» санына ауыстырылсын;
</w:t>
      </w:r>
      <w:r>
        <w:br/>
      </w:r>
      <w:r>
        <w:rPr>
          <w:rFonts w:ascii="Times New Roman"/>
          <w:b w:val="false"/>
          <w:i w:val="false"/>
          <w:color w:val="000000"/>
          <w:sz w:val="28"/>
        </w:rPr>
        <w:t>
</w:t>
      </w:r>
      <w:r>
        <w:rPr>
          <w:rFonts w:ascii="Times New Roman"/>
          <w:b w:val="false"/>
          <w:i w:val="false"/>
          <w:color w:val="000000"/>
          <w:sz w:val="28"/>
        </w:rPr>
        <w:t>
      10 тармақтағы:
</w:t>
      </w:r>
      <w:r>
        <w:br/>
      </w:r>
      <w:r>
        <w:rPr>
          <w:rFonts w:ascii="Times New Roman"/>
          <w:b w:val="false"/>
          <w:i w:val="false"/>
          <w:color w:val="000000"/>
          <w:sz w:val="28"/>
        </w:rPr>
        <w:t>
      «11899659» саны «11748729» санына ауыстырылсын;
</w:t>
      </w:r>
      <w:r>
        <w:br/>
      </w:r>
      <w:r>
        <w:rPr>
          <w:rFonts w:ascii="Times New Roman"/>
          <w:b w:val="false"/>
          <w:i w:val="false"/>
          <w:color w:val="000000"/>
          <w:sz w:val="28"/>
        </w:rPr>
        <w:t>
</w:t>
      </w:r>
      <w:r>
        <w:rPr>
          <w:rFonts w:ascii="Times New Roman"/>
          <w:b w:val="false"/>
          <w:i w:val="false"/>
          <w:color w:val="000000"/>
          <w:sz w:val="28"/>
        </w:rPr>
        <w:t>
      16 тармақтағы:
</w:t>
      </w:r>
      <w:r>
        <w:br/>
      </w:r>
      <w:r>
        <w:rPr>
          <w:rFonts w:ascii="Times New Roman"/>
          <w:b w:val="false"/>
          <w:i w:val="false"/>
          <w:color w:val="000000"/>
          <w:sz w:val="28"/>
        </w:rPr>
        <w:t>
      «2524697» саны «2422102» санына ауыстырылсын.
</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3. Көрсетілген шешімнің 4 қосымшасы осы шешімнің 2 қосымшасына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4. Көрсетілген шешімнің 5 қосымшасы осы шешімнің 3 қосымшасына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5. Көрсетілген шешімнің 6 қосымшасы осы шешімнің 4 қосымшасына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6. Осы шешім 2008 жылғы 1 қаңтардан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Қ.Нүсіпов                          А.Сыдық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басқармасының бастығы     Қадыр Қасымбекұлы Тәжібаев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Алматы облыстық Мәслихатының 2008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қазандағы "Алматы облыстық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2007 жылғы 12 желтоқсандағы "Алматы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2008 жылға арналған облыстық бюджеті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5-26 шешіміне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13-78 шешімімен бекітілген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облыстық Мәслихатының 2007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желтоқсандағы "Алматы облысының 2008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облыстық бюджеті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5-26 шешімімен бекітілген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облысының 2008 жылға арналған облыстық бюджеті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794"/>
        <w:gridCol w:w="803"/>
        <w:gridCol w:w="8393"/>
        <w:gridCol w:w="24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Санаты
</w:t>
            </w:r>
            <w:r>
              <w:rPr>
                <w:rFonts w:ascii="Times New Roman"/>
                <w:b w:val="false"/>
                <w:i w:val="false"/>
                <w:color w:val="000000"/>
                <w:sz w:val="20"/>
              </w:rPr>
              <w:t>
</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w:t>
            </w:r>
            <w:r>
              <w:rPr>
                <w:rFonts w:ascii="Times New Roman"/>
                <w:b w:val="false"/>
                <w:i w:val="false"/>
                <w:color w:val="000000"/>
                <w:sz w:val="20"/>
              </w:rPr>
              <w:t>
(мың теңге)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103756251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18291413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Табыс салығы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9131059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Жеке табыс салығы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9131059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салық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8341296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салық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8341296
</w:t>
            </w:r>
            <w:r>
              <w:rPr>
                <w:rFonts w:ascii="Times New Roman"/>
                <w:b w:val="false"/>
                <w:i w:val="false"/>
                <w:color w:val="000000"/>
                <w:sz w:val="20"/>
              </w:rPr>
              <w:t>
</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Тауарларға, жұмыстарға және қызметтер
</w:t>
            </w:r>
            <w:r>
              <w:rPr>
                <w:rFonts w:ascii="Times New Roman"/>
                <w:b w:val="false"/>
                <w:i w:val="false"/>
                <w:color w:val="000000"/>
                <w:sz w:val="20"/>
              </w:rPr>
              <w:t>
</w:t>
            </w:r>
            <w:r>
              <w:br/>
            </w:r>
            <w:r>
              <w:rPr>
                <w:rFonts w:ascii="Times New Roman"/>
                <w:b w:val="false"/>
                <w:i w:val="false"/>
                <w:color w:val="000000"/>
                <w:sz w:val="20"/>
              </w:rPr>
              <w:t>
көрсетуге салынатын iшкi салықтар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819058
</w:t>
            </w:r>
            <w:r>
              <w:rPr>
                <w:rFonts w:ascii="Times New Roman"/>
                <w:b w:val="false"/>
                <w:i w:val="false"/>
                <w:color w:val="000000"/>
                <w:sz w:val="20"/>
              </w:rPr>
              <w:t>
</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және басқа ресурстарды 
</w:t>
            </w:r>
            <w:r>
              <w:rPr>
                <w:rFonts w:ascii="Times New Roman"/>
                <w:b w:val="false"/>
                <w:i w:val="false"/>
                <w:color w:val="000000"/>
                <w:sz w:val="20"/>
              </w:rPr>
              <w:t>
пайдаланғаны үшiн түсетiн түсiмдер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819058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59765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меншігінен түсетін түсімдер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1139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меншігіндегі мүлікті жалға
</w:t>
            </w:r>
            <w:r>
              <w:rPr>
                <w:rFonts w:ascii="Times New Roman"/>
                <w:b w:val="false"/>
                <w:i w:val="false"/>
                <w:color w:val="000000"/>
                <w:sz w:val="20"/>
              </w:rPr>
              <w:t>
</w:t>
            </w:r>
            <w:r>
              <w:br/>
            </w:r>
            <w:r>
              <w:rPr>
                <w:rFonts w:ascii="Times New Roman"/>
                <w:b w:val="false"/>
                <w:i w:val="false"/>
                <w:color w:val="000000"/>
                <w:sz w:val="20"/>
              </w:rPr>
              <w:t>
беруден түсетін кірістер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1139
</w:t>
            </w:r>
            <w:r>
              <w:rPr>
                <w:rFonts w:ascii="Times New Roman"/>
                <w:b w:val="false"/>
                <w:i w:val="false"/>
                <w:color w:val="000000"/>
                <w:sz w:val="20"/>
              </w:rPr>
              <w:t>
</w:t>
            </w: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w:t>
            </w:r>
            <w:r>
              <w:rPr>
                <w:rFonts w:ascii="Times New Roman"/>
                <w:b w:val="false"/>
                <w:i w:val="false"/>
                <w:color w:val="000000"/>
                <w:sz w:val="20"/>
              </w:rPr>
              <w:t>
</w:t>
            </w:r>
            <w:r>
              <w:br/>
            </w:r>
            <w:r>
              <w:rPr>
                <w:rFonts w:ascii="Times New Roman"/>
                <w:b w:val="false"/>
                <w:i w:val="false"/>
                <w:color w:val="000000"/>
                <w:sz w:val="20"/>
              </w:rPr>
              <w:t>
сондай-ақ Қазақстан Республикасы Ұлттық
</w:t>
            </w:r>
            <w:r>
              <w:br/>
            </w:r>
            <w:r>
              <w:rPr>
                <w:rFonts w:ascii="Times New Roman"/>
                <w:b w:val="false"/>
                <w:i w:val="false"/>
                <w:color w:val="000000"/>
                <w:sz w:val="20"/>
              </w:rPr>
              <w:t>
Банкінің бюджетінен (шығыстар сметасынан)
</w:t>
            </w:r>
            <w:r>
              <w:br/>
            </w:r>
            <w:r>
              <w:rPr>
                <w:rFonts w:ascii="Times New Roman"/>
                <w:b w:val="false"/>
                <w:i w:val="false"/>
                <w:color w:val="000000"/>
                <w:sz w:val="20"/>
              </w:rPr>
              <w:t>
ұсталатын және қаржыландырылатын мемлекеттік
</w:t>
            </w:r>
            <w:r>
              <w:br/>
            </w:r>
            <w:r>
              <w:rPr>
                <w:rFonts w:ascii="Times New Roman"/>
                <w:b w:val="false"/>
                <w:i w:val="false"/>
                <w:color w:val="000000"/>
                <w:sz w:val="20"/>
              </w:rPr>
              <w:t>
мекемелер салатын айыппұлдар, өсімпұлдар,
</w:t>
            </w:r>
            <w:r>
              <w:br/>
            </w:r>
            <w:r>
              <w:rPr>
                <w:rFonts w:ascii="Times New Roman"/>
                <w:b w:val="false"/>
                <w:i w:val="false"/>
                <w:color w:val="000000"/>
                <w:sz w:val="20"/>
              </w:rPr>
              <w:t>
санкциялар, өндіріп алулар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47514
</w:t>
            </w:r>
            <w:r>
              <w:rPr>
                <w:rFonts w:ascii="Times New Roman"/>
                <w:b w:val="false"/>
                <w:i w:val="false"/>
                <w:color w:val="000000"/>
                <w:sz w:val="20"/>
              </w:rPr>
              <w:t>
</w:t>
            </w: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w:t>
            </w:r>
            <w:r>
              <w:rPr>
                <w:rFonts w:ascii="Times New Roman"/>
                <w:b w:val="false"/>
                <w:i w:val="false"/>
                <w:color w:val="000000"/>
                <w:sz w:val="20"/>
              </w:rPr>
              <w:t>
</w:t>
            </w:r>
            <w:r>
              <w:br/>
            </w:r>
            <w:r>
              <w:rPr>
                <w:rFonts w:ascii="Times New Roman"/>
                <w:b w:val="false"/>
                <w:i w:val="false"/>
                <w:color w:val="000000"/>
                <w:sz w:val="20"/>
              </w:rPr>
              <w:t>
сондай-ақ Қазақстан Республикасы Ұлттық
</w:t>
            </w:r>
            <w:r>
              <w:br/>
            </w:r>
            <w:r>
              <w:rPr>
                <w:rFonts w:ascii="Times New Roman"/>
                <w:b w:val="false"/>
                <w:i w:val="false"/>
                <w:color w:val="000000"/>
                <w:sz w:val="20"/>
              </w:rPr>
              <w:t>
Банкінің бюджетінен (шығыстар сметасынан)
</w:t>
            </w:r>
            <w:r>
              <w:br/>
            </w:r>
            <w:r>
              <w:rPr>
                <w:rFonts w:ascii="Times New Roman"/>
                <w:b w:val="false"/>
                <w:i w:val="false"/>
                <w:color w:val="000000"/>
                <w:sz w:val="20"/>
              </w:rPr>
              <w:t>
ұсталатын және қаржыландырылатын мемлекеттік
</w:t>
            </w:r>
            <w:r>
              <w:br/>
            </w:r>
            <w:r>
              <w:rPr>
                <w:rFonts w:ascii="Times New Roman"/>
                <w:b w:val="false"/>
                <w:i w:val="false"/>
                <w:color w:val="000000"/>
                <w:sz w:val="20"/>
              </w:rPr>
              <w:t>
мекемелер салатын айыппұлдар, өсімпұлдар,
</w:t>
            </w:r>
            <w:r>
              <w:br/>
            </w:r>
            <w:r>
              <w:rPr>
                <w:rFonts w:ascii="Times New Roman"/>
                <w:b w:val="false"/>
                <w:i w:val="false"/>
                <w:color w:val="000000"/>
                <w:sz w:val="20"/>
              </w:rPr>
              <w:t>
санкциялар, өндіріп алулар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47514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түсiмдер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11112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түсiмдер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11112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Негізгі капиталды сатудан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түсетін түсімдер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25405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мекемелерге бекітілген
</w:t>
            </w:r>
            <w:r>
              <w:rPr>
                <w:rFonts w:ascii="Times New Roman"/>
                <w:b w:val="false"/>
                <w:i w:val="false"/>
                <w:color w:val="000000"/>
                <w:sz w:val="20"/>
              </w:rPr>
              <w:t>
</w:t>
            </w:r>
            <w:r>
              <w:br/>
            </w:r>
            <w:r>
              <w:rPr>
                <w:rFonts w:ascii="Times New Roman"/>
                <w:b w:val="false"/>
                <w:i w:val="false"/>
                <w:color w:val="000000"/>
                <w:sz w:val="20"/>
              </w:rPr>
              <w:t>
мемлекеттік мүлікті сату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25405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мекемелерге бекітілген
</w:t>
            </w:r>
            <w:r>
              <w:rPr>
                <w:rFonts w:ascii="Times New Roman"/>
                <w:b w:val="false"/>
                <w:i w:val="false"/>
                <w:color w:val="000000"/>
                <w:sz w:val="20"/>
              </w:rPr>
              <w:t>
</w:t>
            </w:r>
            <w:r>
              <w:br/>
            </w:r>
            <w:r>
              <w:rPr>
                <w:rFonts w:ascii="Times New Roman"/>
                <w:b w:val="false"/>
                <w:i w:val="false"/>
                <w:color w:val="000000"/>
                <w:sz w:val="20"/>
              </w:rPr>
              <w:t>
мемлекеттік мүлікті сату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25405
</w:t>
            </w:r>
            <w:r>
              <w:rPr>
                <w:rFonts w:ascii="Times New Roman"/>
                <w:b w:val="false"/>
                <w:i w:val="false"/>
                <w:color w:val="000000"/>
                <w:sz w:val="20"/>
              </w:rPr>
              <w:t>
</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Трансферттерден түсетін түсімдер
</w:t>
            </w:r>
            <w:r>
              <w:rPr>
                <w:rFonts w:ascii="Times New Roman"/>
                <w:b w:val="false"/>
                <w:i w:val="false"/>
                <w:color w:val="000000"/>
                <w:sz w:val="20"/>
              </w:rPr>
              <w:t>
</w:t>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85379668
</w:t>
            </w:r>
            <w:r>
              <w:rPr>
                <w:rFonts w:ascii="Times New Roman"/>
                <w:b w:val="false"/>
                <w:i w:val="false"/>
                <w:color w:val="000000"/>
                <w:sz w:val="20"/>
              </w:rPr>
              <w:t>
</w:t>
            </w:r>
            <w:r>
              <w:rPr>
                <w:rFonts w:ascii="Times New Roman"/>
                <w:b w:val="false"/>
                <w:i w:val="false"/>
                <w:color w:val="000000"/>
                <w:sz w:val="20"/>
              </w:rPr>
              <w:t>
</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Төмен тұрған мемлекеттiк басқару
</w:t>
            </w:r>
            <w:r>
              <w:rPr>
                <w:rFonts w:ascii="Times New Roman"/>
                <w:b w:val="false"/>
                <w:i w:val="false"/>
                <w:color w:val="000000"/>
                <w:sz w:val="20"/>
              </w:rPr>
              <w:t>
</w:t>
            </w:r>
            <w:r>
              <w:br/>
            </w:r>
            <w:r>
              <w:rPr>
                <w:rFonts w:ascii="Times New Roman"/>
                <w:b w:val="false"/>
                <w:i w:val="false"/>
                <w:color w:val="000000"/>
                <w:sz w:val="20"/>
              </w:rPr>
              <w:t>
органдарынан алынатын трансферттер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9929568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(қалалық) бюджеттерден 
</w:t>
            </w:r>
            <w:r>
              <w:rPr>
                <w:rFonts w:ascii="Times New Roman"/>
                <w:b w:val="false"/>
                <w:i w:val="false"/>
                <w:color w:val="000000"/>
                <w:sz w:val="20"/>
              </w:rPr>
              <w:t>
</w:t>
            </w:r>
            <w:r>
              <w:br/>
            </w:r>
            <w:r>
              <w:rPr>
                <w:rFonts w:ascii="Times New Roman"/>
                <w:b w:val="false"/>
                <w:i w:val="false"/>
                <w:color w:val="000000"/>
                <w:sz w:val="20"/>
              </w:rPr>
              <w:t>
трансферттер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9929568
</w:t>
            </w:r>
            <w:r>
              <w:rPr>
                <w:rFonts w:ascii="Times New Roman"/>
                <w:b w:val="false"/>
                <w:i w:val="false"/>
                <w:color w:val="000000"/>
                <w:sz w:val="20"/>
              </w:rPr>
              <w:t>
</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басқарудың жоғары тұрған
</w:t>
            </w:r>
            <w:r>
              <w:rPr>
                <w:rFonts w:ascii="Times New Roman"/>
                <w:b w:val="false"/>
                <w:i w:val="false"/>
                <w:color w:val="000000"/>
                <w:sz w:val="20"/>
              </w:rPr>
              <w:t>
</w:t>
            </w:r>
            <w:r>
              <w:br/>
            </w:r>
            <w:r>
              <w:rPr>
                <w:rFonts w:ascii="Times New Roman"/>
                <w:b w:val="false"/>
                <w:i w:val="false"/>
                <w:color w:val="000000"/>
                <w:sz w:val="20"/>
              </w:rPr>
              <w:t>
органдарынан түсетiн трансферттер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75450100
</w:t>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бюджеттен түсетiн
</w:t>
            </w:r>
            <w:r>
              <w:rPr>
                <w:rFonts w:ascii="Times New Roman"/>
                <w:b w:val="false"/>
                <w:i w:val="false"/>
                <w:color w:val="000000"/>
                <w:sz w:val="20"/>
              </w:rPr>
              <w:t>
</w:t>
            </w:r>
            <w:r>
              <w:br/>
            </w:r>
            <w:r>
              <w:rPr>
                <w:rFonts w:ascii="Times New Roman"/>
                <w:b w:val="false"/>
                <w:i w:val="false"/>
                <w:color w:val="000000"/>
                <w:sz w:val="20"/>
              </w:rPr>
              <w:t>
трансферттер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75450100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34"/>
        <w:gridCol w:w="712"/>
        <w:gridCol w:w="840"/>
        <w:gridCol w:w="7837"/>
        <w:gridCol w:w="248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Функционалдық топ
</w:t>
            </w:r>
            <w:r>
              <w:rPr>
                <w:rFonts w:ascii="Times New Roman"/>
                <w:b w:val="false"/>
                <w:i w:val="false"/>
                <w:color w:val="000000"/>
                <w:sz w:val="20"/>
              </w:rPr>
              <w:t>
</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Кіші функция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бағдарламалардың әкiмшiсi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104338025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1533657
</w:t>
            </w:r>
            <w:r>
              <w:rPr>
                <w:rFonts w:ascii="Times New Roman"/>
                <w:b w:val="false"/>
                <w:i w:val="false"/>
                <w:color w:val="000000"/>
                <w:sz w:val="20"/>
              </w:rPr>
              <w:t>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Мемлекеттiк басқарудың жалпы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функцияларын орындайтын өкiлдi,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атқарушы және басқа органдар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1219783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мәслихатының аппараты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35223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мәслихатының қызметін қамтамасыз ету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35223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1184560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әкімнің қызметін қамтамасыз ету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952636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жүйелер құру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138200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w:t>
            </w:r>
            <w:r>
              <w:rPr>
                <w:rFonts w:ascii="Times New Roman"/>
                <w:b w:val="false"/>
                <w:i w:val="false"/>
                <w:color w:val="000000"/>
                <w:sz w:val="20"/>
              </w:rPr>
              <w:t>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93724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175120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175120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 департаментінің (басқармасының)
</w:t>
            </w:r>
            <w:r>
              <w:rPr>
                <w:rFonts w:ascii="Times New Roman"/>
                <w:b w:val="false"/>
                <w:i w:val="false"/>
                <w:color w:val="000000"/>
                <w:sz w:val="20"/>
              </w:rPr>
              <w:t>
</w:t>
            </w:r>
            <w:r>
              <w:br/>
            </w:r>
            <w:r>
              <w:rPr>
                <w:rFonts w:ascii="Times New Roman"/>
                <w:b w:val="false"/>
                <w:i w:val="false"/>
                <w:color w:val="000000"/>
                <w:sz w:val="20"/>
              </w:rPr>
              <w:t>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91499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Біржолғы талондарды беруді ұйымдастыру және 
</w:t>
            </w:r>
            <w:r>
              <w:rPr>
                <w:rFonts w:ascii="Times New Roman"/>
                <w:b w:val="false"/>
                <w:i w:val="false"/>
                <w:color w:val="000000"/>
                <w:sz w:val="20"/>
              </w:rPr>
              <w:t>
біржолға талондарды өткізуден түсетін
</w:t>
            </w:r>
            <w:r>
              <w:br/>
            </w:r>
            <w:r>
              <w:rPr>
                <w:rFonts w:ascii="Times New Roman"/>
                <w:b w:val="false"/>
                <w:i w:val="false"/>
                <w:color w:val="000000"/>
                <w:sz w:val="20"/>
              </w:rPr>
              <w:t>
сомаларды толық жиналуын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37465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меншікті жекешелендіруді
</w:t>
            </w:r>
            <w:r>
              <w:rPr>
                <w:rFonts w:ascii="Times New Roman"/>
                <w:b w:val="false"/>
                <w:i w:val="false"/>
                <w:color w:val="000000"/>
                <w:sz w:val="20"/>
              </w:rPr>
              <w:t>
</w:t>
            </w:r>
            <w:r>
              <w:br/>
            </w:r>
            <w:r>
              <w:rPr>
                <w:rFonts w:ascii="Times New Roman"/>
                <w:b w:val="false"/>
                <w:i w:val="false"/>
                <w:color w:val="000000"/>
                <w:sz w:val="20"/>
              </w:rPr>
              <w:t>
ұйымдастыру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13000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w:t>
            </w:r>
            <w:r>
              <w:rPr>
                <w:rFonts w:ascii="Times New Roman"/>
                <w:b w:val="false"/>
                <w:i w:val="false"/>
                <w:color w:val="000000"/>
                <w:sz w:val="20"/>
              </w:rPr>
              <w:t>
</w:t>
            </w:r>
            <w:r>
              <w:br/>
            </w:r>
            <w:r>
              <w:rPr>
                <w:rFonts w:ascii="Times New Roman"/>
                <w:b w:val="false"/>
                <w:i w:val="false"/>
                <w:color w:val="000000"/>
                <w:sz w:val="20"/>
              </w:rPr>
              <w:t>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33156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118477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экономика және бюджеттік
</w:t>
            </w:r>
            <w:r>
              <w:rPr>
                <w:rFonts w:ascii="Times New Roman"/>
                <w:b w:val="false"/>
                <w:i w:val="false"/>
                <w:color w:val="000000"/>
                <w:sz w:val="20"/>
              </w:rPr>
              <w:t>
</w:t>
            </w:r>
            <w:r>
              <w:br/>
            </w:r>
            <w:r>
              <w:rPr>
                <w:rFonts w:ascii="Times New Roman"/>
                <w:b w:val="false"/>
                <w:i w:val="false"/>
                <w:color w:val="000000"/>
                <w:sz w:val="20"/>
              </w:rPr>
              <w:t>
жоспарлау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118477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Экономика және бюджеттік жоспарлау
</w:t>
            </w:r>
            <w:r>
              <w:rPr>
                <w:rFonts w:ascii="Times New Roman"/>
                <w:b w:val="false"/>
                <w:i w:val="false"/>
                <w:color w:val="000000"/>
                <w:sz w:val="20"/>
              </w:rPr>
              <w:t>
</w:t>
            </w:r>
            <w:r>
              <w:br/>
            </w:r>
            <w:r>
              <w:rPr>
                <w:rFonts w:ascii="Times New Roman"/>
                <w:b w:val="false"/>
                <w:i w:val="false"/>
                <w:color w:val="000000"/>
                <w:sz w:val="20"/>
              </w:rPr>
              <w:t>
департаментінің (басқармасының) қызметін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116098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w:t>
            </w:r>
            <w:r>
              <w:rPr>
                <w:rFonts w:ascii="Times New Roman"/>
                <w:b w:val="false"/>
                <w:i w:val="false"/>
                <w:color w:val="000000"/>
                <w:sz w:val="20"/>
              </w:rPr>
              <w:t>
</w:t>
            </w:r>
            <w:r>
              <w:br/>
            </w:r>
            <w:r>
              <w:rPr>
                <w:rFonts w:ascii="Times New Roman"/>
                <w:b w:val="false"/>
                <w:i w:val="false"/>
                <w:color w:val="000000"/>
                <w:sz w:val="20"/>
              </w:rPr>
              <w:t>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2379
</w:t>
            </w:r>
            <w:r>
              <w:rPr>
                <w:rFonts w:ascii="Times New Roman"/>
                <w:b w:val="false"/>
                <w:i w:val="false"/>
                <w:color w:val="000000"/>
                <w:sz w:val="20"/>
              </w:rPr>
              <w:t>
</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Жалпы сипаттағы өзге де мемлекеттiк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20277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20277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қызметшілерді компьютерлік
</w:t>
            </w:r>
            <w:r>
              <w:rPr>
                <w:rFonts w:ascii="Times New Roman"/>
                <w:b w:val="false"/>
                <w:i w:val="false"/>
                <w:color w:val="000000"/>
                <w:sz w:val="20"/>
              </w:rPr>
              <w:t>
</w:t>
            </w:r>
            <w:r>
              <w:br/>
            </w:r>
            <w:r>
              <w:rPr>
                <w:rFonts w:ascii="Times New Roman"/>
                <w:b w:val="false"/>
                <w:i w:val="false"/>
                <w:color w:val="000000"/>
                <w:sz w:val="20"/>
              </w:rPr>
              <w:t>
сауаттылыққа оқытуға аудандар (облыстық
</w:t>
            </w:r>
            <w:r>
              <w:br/>
            </w:r>
            <w:r>
              <w:rPr>
                <w:rFonts w:ascii="Times New Roman"/>
                <w:b w:val="false"/>
                <w:i w:val="false"/>
                <w:color w:val="000000"/>
                <w:sz w:val="20"/>
              </w:rPr>
              <w:t>
маңызы бар қалалар) бюджеттеріне
</w:t>
            </w:r>
            <w:r>
              <w:br/>
            </w:r>
            <w:r>
              <w:rPr>
                <w:rFonts w:ascii="Times New Roman"/>
                <w:b w:val="false"/>
                <w:i w:val="false"/>
                <w:color w:val="000000"/>
                <w:sz w:val="20"/>
              </w:rPr>
              <w:t>
берілетін нысаналы даму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20277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187279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43412
</w:t>
            </w:r>
            <w:r>
              <w:rPr>
                <w:rFonts w:ascii="Times New Roman"/>
                <w:b w:val="false"/>
                <w:i w:val="false"/>
                <w:color w:val="000000"/>
                <w:sz w:val="20"/>
              </w:rPr>
              <w:t>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жұмылдыру дайындығы, азаматтық
</w:t>
            </w:r>
            <w:r>
              <w:rPr>
                <w:rFonts w:ascii="Times New Roman"/>
                <w:b w:val="false"/>
                <w:i w:val="false"/>
                <w:color w:val="000000"/>
                <w:sz w:val="20"/>
              </w:rPr>
              <w:t>
</w:t>
            </w:r>
            <w:r>
              <w:br/>
            </w:r>
            <w:r>
              <w:rPr>
                <w:rFonts w:ascii="Times New Roman"/>
                <w:b w:val="false"/>
                <w:i w:val="false"/>
                <w:color w:val="000000"/>
                <w:sz w:val="20"/>
              </w:rPr>
              <w:t>
қорғаныс, авариялар мен табиғи апаттардың
</w:t>
            </w:r>
            <w:r>
              <w:br/>
            </w:r>
            <w:r>
              <w:rPr>
                <w:rFonts w:ascii="Times New Roman"/>
                <w:b w:val="false"/>
                <w:i w:val="false"/>
                <w:color w:val="000000"/>
                <w:sz w:val="20"/>
              </w:rPr>
              <w:t>
алдын алуды және жоюды ұйымдастыру
</w:t>
            </w:r>
            <w:r>
              <w:br/>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43412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Жалпыға бірдей әскери міндетті атқару
</w:t>
            </w:r>
            <w:r>
              <w:rPr>
                <w:rFonts w:ascii="Times New Roman"/>
                <w:b w:val="false"/>
                <w:i w:val="false"/>
                <w:color w:val="000000"/>
                <w:sz w:val="20"/>
              </w:rPr>
              <w:t>
</w:t>
            </w:r>
            <w:r>
              <w:br/>
            </w:r>
            <w:r>
              <w:rPr>
                <w:rFonts w:ascii="Times New Roman"/>
                <w:b w:val="false"/>
                <w:i w:val="false"/>
                <w:color w:val="000000"/>
                <w:sz w:val="20"/>
              </w:rPr>
              <w:t>
шеңберіндегі іс-шаралар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13460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Аумақтық қорғанысты дайындау және
</w:t>
            </w:r>
            <w:r>
              <w:rPr>
                <w:rFonts w:ascii="Times New Roman"/>
                <w:b w:val="false"/>
                <w:i w:val="false"/>
                <w:color w:val="000000"/>
                <w:sz w:val="20"/>
              </w:rPr>
              <w:t>
</w:t>
            </w:r>
            <w:r>
              <w:br/>
            </w:r>
            <w:r>
              <w:rPr>
                <w:rFonts w:ascii="Times New Roman"/>
                <w:b w:val="false"/>
                <w:i w:val="false"/>
                <w:color w:val="000000"/>
                <w:sz w:val="20"/>
              </w:rPr>
              <w:t>
облыстық ауқымдағы аумақтық қорғаныс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29952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Төтенше жағдайлар жөнiндегi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жұмыстарды ұйымдастыру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143867
</w:t>
            </w:r>
            <w:r>
              <w:rPr>
                <w:rFonts w:ascii="Times New Roman"/>
                <w:b w:val="false"/>
                <w:i w:val="false"/>
                <w:color w:val="000000"/>
                <w:sz w:val="20"/>
              </w:rPr>
              <w:t>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жұмылдыру дайындығы, азаматтық
</w:t>
            </w:r>
            <w:r>
              <w:rPr>
                <w:rFonts w:ascii="Times New Roman"/>
                <w:b w:val="false"/>
                <w:i w:val="false"/>
                <w:color w:val="000000"/>
                <w:sz w:val="20"/>
              </w:rPr>
              <w:t>
</w:t>
            </w:r>
            <w:r>
              <w:br/>
            </w:r>
            <w:r>
              <w:rPr>
                <w:rFonts w:ascii="Times New Roman"/>
                <w:b w:val="false"/>
                <w:i w:val="false"/>
                <w:color w:val="000000"/>
                <w:sz w:val="20"/>
              </w:rPr>
              <w:t>
қорғаныс, авариялар мен табиғи апаттардың
</w:t>
            </w:r>
            <w:r>
              <w:br/>
            </w:r>
            <w:r>
              <w:rPr>
                <w:rFonts w:ascii="Times New Roman"/>
                <w:b w:val="false"/>
                <w:i w:val="false"/>
                <w:color w:val="000000"/>
                <w:sz w:val="20"/>
              </w:rPr>
              <w:t>
алдын алуды және жоюды ұйымдастыру
</w:t>
            </w:r>
            <w:r>
              <w:br/>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129239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Жұмылдыру дайындығы, азаматтық қорғаныс
</w:t>
            </w:r>
            <w:r>
              <w:rPr>
                <w:rFonts w:ascii="Times New Roman"/>
                <w:b w:val="false"/>
                <w:i w:val="false"/>
                <w:color w:val="000000"/>
                <w:sz w:val="20"/>
              </w:rPr>
              <w:t>
</w:t>
            </w:r>
            <w:r>
              <w:br/>
            </w:r>
            <w:r>
              <w:rPr>
                <w:rFonts w:ascii="Times New Roman"/>
                <w:b w:val="false"/>
                <w:i w:val="false"/>
                <w:color w:val="000000"/>
                <w:sz w:val="20"/>
              </w:rPr>
              <w:t>
авариялар мен табиғи апаттардың алдын
</w:t>
            </w:r>
            <w:r>
              <w:br/>
            </w:r>
            <w:r>
              <w:rPr>
                <w:rFonts w:ascii="Times New Roman"/>
                <w:b w:val="false"/>
                <w:i w:val="false"/>
                <w:color w:val="000000"/>
                <w:sz w:val="20"/>
              </w:rPr>
              <w:t>
алуды және жоюды ұйымдастыру
</w:t>
            </w:r>
            <w:r>
              <w:br/>
            </w:r>
            <w:r>
              <w:rPr>
                <w:rFonts w:ascii="Times New Roman"/>
                <w:b w:val="false"/>
                <w:i w:val="false"/>
                <w:color w:val="000000"/>
                <w:sz w:val="20"/>
              </w:rPr>
              <w:t>
департаментінің (басқармасының) қызметін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29704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жұмылдыру дайындығы
</w:t>
            </w:r>
            <w:r>
              <w:rPr>
                <w:rFonts w:ascii="Times New Roman"/>
                <w:b w:val="false"/>
                <w:i w:val="false"/>
                <w:color w:val="000000"/>
                <w:sz w:val="20"/>
              </w:rPr>
              <w:t>
</w:t>
            </w:r>
            <w:r>
              <w:br/>
            </w:r>
            <w:r>
              <w:rPr>
                <w:rFonts w:ascii="Times New Roman"/>
                <w:b w:val="false"/>
                <w:i w:val="false"/>
                <w:color w:val="000000"/>
                <w:sz w:val="20"/>
              </w:rPr>
              <w:t>
және жұмылдыру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6275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төтенше жағдайлардың
</w:t>
            </w:r>
            <w:r>
              <w:rPr>
                <w:rFonts w:ascii="Times New Roman"/>
                <w:b w:val="false"/>
                <w:i w:val="false"/>
                <w:color w:val="000000"/>
                <w:sz w:val="20"/>
              </w:rPr>
              <w:t>
</w:t>
            </w:r>
            <w:r>
              <w:br/>
            </w:r>
            <w:r>
              <w:rPr>
                <w:rFonts w:ascii="Times New Roman"/>
                <w:b w:val="false"/>
                <w:i w:val="false"/>
                <w:color w:val="000000"/>
                <w:sz w:val="20"/>
              </w:rPr>
              <w:t>
алдын алу және оларды жою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90095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w:t>
            </w:r>
            <w:r>
              <w:rPr>
                <w:rFonts w:ascii="Times New Roman"/>
                <w:b w:val="false"/>
                <w:i w:val="false"/>
                <w:color w:val="000000"/>
                <w:sz w:val="20"/>
              </w:rPr>
              <w:t>
</w:t>
            </w:r>
            <w:r>
              <w:br/>
            </w:r>
            <w:r>
              <w:rPr>
                <w:rFonts w:ascii="Times New Roman"/>
                <w:b w:val="false"/>
                <w:i w:val="false"/>
                <w:color w:val="000000"/>
                <w:sz w:val="20"/>
              </w:rPr>
              <w:t>
жобалардың (бағдарламалардың)
</w:t>
            </w:r>
            <w:r>
              <w:br/>
            </w:r>
            <w:r>
              <w:rPr>
                <w:rFonts w:ascii="Times New Roman"/>
                <w:b w:val="false"/>
                <w:i w:val="false"/>
                <w:color w:val="000000"/>
                <w:sz w:val="20"/>
              </w:rPr>
              <w:t>
техникалық-экономикалық негіздемелерін
</w:t>
            </w:r>
            <w:r>
              <w:br/>
            </w:r>
            <w:r>
              <w:rPr>
                <w:rFonts w:ascii="Times New Roman"/>
                <w:b w:val="false"/>
                <w:i w:val="false"/>
                <w:color w:val="000000"/>
                <w:sz w:val="20"/>
              </w:rPr>
              <w:t>
әзірлеу және оларға сараптама жасау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3165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14628
</w:t>
            </w:r>
            <w:r>
              <w:rPr>
                <w:rFonts w:ascii="Times New Roman"/>
                <w:b w:val="false"/>
                <w:i w:val="false"/>
                <w:color w:val="000000"/>
                <w:sz w:val="20"/>
              </w:rPr>
              <w:t>
</w:t>
            </w:r>
          </w:p>
        </w:tc>
      </w:tr>
      <w:tr>
        <w:trPr>
          <w:trHeight w:val="10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 объектілерді және аумақтарды
</w:t>
            </w:r>
            <w:r>
              <w:rPr>
                <w:rFonts w:ascii="Times New Roman"/>
                <w:b w:val="false"/>
                <w:i w:val="false"/>
                <w:color w:val="000000"/>
                <w:sz w:val="20"/>
              </w:rPr>
              <w:t>
</w:t>
            </w:r>
            <w:r>
              <w:br/>
            </w:r>
            <w:r>
              <w:rPr>
                <w:rFonts w:ascii="Times New Roman"/>
                <w:b w:val="false"/>
                <w:i w:val="false"/>
                <w:color w:val="000000"/>
                <w:sz w:val="20"/>
              </w:rPr>
              <w:t>
табиғи және дүлей зілзалардан инженерлік
</w:t>
            </w:r>
            <w:r>
              <w:br/>
            </w:r>
            <w:r>
              <w:rPr>
                <w:rFonts w:ascii="Times New Roman"/>
                <w:b w:val="false"/>
                <w:i w:val="false"/>
                <w:color w:val="000000"/>
                <w:sz w:val="20"/>
              </w:rPr>
              <w:t>
қорғау жөнінде жұмыстар жүргізу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14628
</w:t>
            </w:r>
            <w:r>
              <w:rPr>
                <w:rFonts w:ascii="Times New Roman"/>
                <w:b w:val="false"/>
                <w:i w:val="false"/>
                <w:color w:val="000000"/>
                <w:sz w:val="20"/>
              </w:rPr>
              <w:t>
</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Қоғамдық тәртіп, қауіпсіздік, құқық,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сот, қылмыстық-атқару қызметі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3200238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3200238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w:t>
            </w:r>
            <w:r>
              <w:rPr>
                <w:rFonts w:ascii="Times New Roman"/>
                <w:b w:val="false"/>
                <w:i w:val="false"/>
                <w:color w:val="000000"/>
                <w:sz w:val="20"/>
              </w:rPr>
              <w:t>
</w:t>
            </w:r>
            <w:r>
              <w:br/>
            </w:r>
            <w:r>
              <w:rPr>
                <w:rFonts w:ascii="Times New Roman"/>
                <w:b w:val="false"/>
                <w:i w:val="false"/>
                <w:color w:val="000000"/>
                <w:sz w:val="20"/>
              </w:rPr>
              <w:t>
атқарушы ішкі істер органы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3042238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w:t>
            </w:r>
            <w:r>
              <w:rPr>
                <w:rFonts w:ascii="Times New Roman"/>
                <w:b w:val="false"/>
                <w:i w:val="false"/>
                <w:color w:val="000000"/>
                <w:sz w:val="20"/>
              </w:rPr>
              <w:t>
</w:t>
            </w:r>
            <w:r>
              <w:br/>
            </w:r>
            <w:r>
              <w:rPr>
                <w:rFonts w:ascii="Times New Roman"/>
                <w:b w:val="false"/>
                <w:i w:val="false"/>
                <w:color w:val="000000"/>
                <w:sz w:val="20"/>
              </w:rPr>
              <w:t>
атқарушы ішкі істер органының қызметін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2968226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аумағында қоғамдық тәртiптi қорғау
</w:t>
            </w:r>
            <w:r>
              <w:rPr>
                <w:rFonts w:ascii="Times New Roman"/>
                <w:b w:val="false"/>
                <w:i w:val="false"/>
                <w:color w:val="000000"/>
                <w:sz w:val="20"/>
              </w:rPr>
              <w:t>
</w:t>
            </w:r>
            <w:r>
              <w:br/>
            </w:r>
            <w:r>
              <w:rPr>
                <w:rFonts w:ascii="Times New Roman"/>
                <w:b w:val="false"/>
                <w:i w:val="false"/>
                <w:color w:val="000000"/>
                <w:sz w:val="20"/>
              </w:rPr>
              <w:t>
және қоғамдық қауiпсiздiктi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72812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Қоғамдық тәртіпті қорғауға қатысатын
</w:t>
            </w:r>
            <w:r>
              <w:rPr>
                <w:rFonts w:ascii="Times New Roman"/>
                <w:b w:val="false"/>
                <w:i w:val="false"/>
                <w:color w:val="000000"/>
                <w:sz w:val="20"/>
              </w:rPr>
              <w:t>
</w:t>
            </w:r>
            <w:r>
              <w:br/>
            </w:r>
            <w:r>
              <w:rPr>
                <w:rFonts w:ascii="Times New Roman"/>
                <w:b w:val="false"/>
                <w:i w:val="false"/>
                <w:color w:val="000000"/>
                <w:sz w:val="20"/>
              </w:rPr>
              <w:t>
азаматтарды көтермелеу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158000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істер органдарының объектілерін
</w:t>
            </w:r>
            <w:r>
              <w:rPr>
                <w:rFonts w:ascii="Times New Roman"/>
                <w:b w:val="false"/>
                <w:i w:val="false"/>
                <w:color w:val="000000"/>
                <w:sz w:val="20"/>
              </w:rPr>
              <w:t>
</w:t>
            </w:r>
            <w:r>
              <w:br/>
            </w:r>
            <w:r>
              <w:rPr>
                <w:rFonts w:ascii="Times New Roman"/>
                <w:b w:val="false"/>
                <w:i w:val="false"/>
                <w:color w:val="000000"/>
                <w:sz w:val="20"/>
              </w:rPr>
              <w:t>
дамыту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158000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20539614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Бастауыш, негізгі орта және жалпы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 білім беру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2505959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дене шынықтыру және спорт
</w:t>
            </w:r>
            <w:r>
              <w:rPr>
                <w:rFonts w:ascii="Times New Roman"/>
                <w:b w:val="false"/>
                <w:i w:val="false"/>
                <w:color w:val="000000"/>
                <w:sz w:val="20"/>
              </w:rPr>
              <w:t>
</w:t>
            </w:r>
            <w:r>
              <w:br/>
            </w:r>
            <w:r>
              <w:rPr>
                <w:rFonts w:ascii="Times New Roman"/>
                <w:b w:val="false"/>
                <w:i w:val="false"/>
                <w:color w:val="000000"/>
                <w:sz w:val="20"/>
              </w:rPr>
              <w:t>
басқармасы (бөлімі)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874791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Балаларға спорт бойынша қосымша білім
</w:t>
            </w:r>
            <w:r>
              <w:rPr>
                <w:rFonts w:ascii="Times New Roman"/>
                <w:b w:val="false"/>
                <w:i w:val="false"/>
                <w:color w:val="000000"/>
                <w:sz w:val="20"/>
              </w:rPr>
              <w:t>
</w:t>
            </w:r>
            <w:r>
              <w:br/>
            </w:r>
            <w:r>
              <w:rPr>
                <w:rFonts w:ascii="Times New Roman"/>
                <w:b w:val="false"/>
                <w:i w:val="false"/>
                <w:color w:val="000000"/>
                <w:sz w:val="20"/>
              </w:rPr>
              <w:t>
беру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739098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бiлiм беру ұйымдарында
</w:t>
            </w:r>
            <w:r>
              <w:rPr>
                <w:rFonts w:ascii="Times New Roman"/>
                <w:b w:val="false"/>
                <w:i w:val="false"/>
                <w:color w:val="000000"/>
                <w:sz w:val="20"/>
              </w:rPr>
              <w:t>
</w:t>
            </w:r>
            <w:r>
              <w:br/>
            </w:r>
            <w:r>
              <w:rPr>
                <w:rFonts w:ascii="Times New Roman"/>
                <w:b w:val="false"/>
                <w:i w:val="false"/>
                <w:color w:val="000000"/>
                <w:sz w:val="20"/>
              </w:rPr>
              <w:t>
спорттағы дарынды балаларға жалпы бiлiм
</w:t>
            </w:r>
            <w:r>
              <w:br/>
            </w:r>
            <w:r>
              <w:rPr>
                <w:rFonts w:ascii="Times New Roman"/>
                <w:b w:val="false"/>
                <w:i w:val="false"/>
                <w:color w:val="000000"/>
                <w:sz w:val="20"/>
              </w:rPr>
              <w:t>
беру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135693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1631168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білім беретін оқу бағдарламалары
</w:t>
            </w:r>
            <w:r>
              <w:rPr>
                <w:rFonts w:ascii="Times New Roman"/>
                <w:b w:val="false"/>
                <w:i w:val="false"/>
                <w:color w:val="000000"/>
                <w:sz w:val="20"/>
              </w:rPr>
              <w:t>
</w:t>
            </w:r>
            <w:r>
              <w:br/>
            </w:r>
            <w:r>
              <w:rPr>
                <w:rFonts w:ascii="Times New Roman"/>
                <w:b w:val="false"/>
                <w:i w:val="false"/>
                <w:color w:val="000000"/>
                <w:sz w:val="20"/>
              </w:rPr>
              <w:t>
бойынша жалпы білім беру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492708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Жаңадан іске қосылатын білім беру 
</w:t>
            </w:r>
            <w:r>
              <w:rPr>
                <w:rFonts w:ascii="Times New Roman"/>
                <w:b w:val="false"/>
                <w:i w:val="false"/>
                <w:color w:val="000000"/>
                <w:sz w:val="20"/>
              </w:rPr>
              <w:t>
</w:t>
            </w:r>
            <w:r>
              <w:br/>
            </w:r>
            <w:r>
              <w:rPr>
                <w:rFonts w:ascii="Times New Roman"/>
                <w:b w:val="false"/>
                <w:i w:val="false"/>
                <w:color w:val="000000"/>
                <w:sz w:val="20"/>
              </w:rPr>
              <w:t>
объектілерін ұстауға аудандар (облыстық
</w:t>
            </w:r>
            <w:r>
              <w:br/>
            </w:r>
            <w:r>
              <w:rPr>
                <w:rFonts w:ascii="Times New Roman"/>
                <w:b w:val="false"/>
                <w:i w:val="false"/>
                <w:color w:val="000000"/>
                <w:sz w:val="20"/>
              </w:rPr>
              <w:t>
маңызы бар қалалар) бюджеттеріне берілетін
</w:t>
            </w:r>
            <w:r>
              <w:br/>
            </w:r>
            <w:r>
              <w:rPr>
                <w:rFonts w:ascii="Times New Roman"/>
                <w:b w:val="false"/>
                <w:i w:val="false"/>
                <w:color w:val="000000"/>
                <w:sz w:val="20"/>
              </w:rPr>
              <w:t>
ағымдағы нысаналы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202167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w:t>
            </w:r>
            <w:r>
              <w:rPr>
                <w:rFonts w:ascii="Times New Roman"/>
                <w:b w:val="false"/>
                <w:i w:val="false"/>
                <w:color w:val="000000"/>
                <w:sz w:val="20"/>
              </w:rPr>
              <w:t>
</w:t>
            </w:r>
            <w:r>
              <w:br/>
            </w:r>
            <w:r>
              <w:rPr>
                <w:rFonts w:ascii="Times New Roman"/>
                <w:b w:val="false"/>
                <w:i w:val="false"/>
                <w:color w:val="000000"/>
                <w:sz w:val="20"/>
              </w:rPr>
              <w:t>
бюджеттеріне білім беру саласында
</w:t>
            </w:r>
            <w:r>
              <w:br/>
            </w:r>
            <w:r>
              <w:rPr>
                <w:rFonts w:ascii="Times New Roman"/>
                <w:b w:val="false"/>
                <w:i w:val="false"/>
                <w:color w:val="000000"/>
                <w:sz w:val="20"/>
              </w:rPr>
              <w:t>
мемлекеттік жүйенің жаңа технологияларын
</w:t>
            </w:r>
            <w:r>
              <w:br/>
            </w:r>
            <w:r>
              <w:rPr>
                <w:rFonts w:ascii="Times New Roman"/>
                <w:b w:val="false"/>
                <w:i w:val="false"/>
                <w:color w:val="000000"/>
                <w:sz w:val="20"/>
              </w:rPr>
              <w:t>
енгізуге берілетін ағымдағы нысаналы
</w:t>
            </w:r>
            <w:r>
              <w:br/>
            </w:r>
            <w:r>
              <w:rPr>
                <w:rFonts w:ascii="Times New Roman"/>
                <w:b w:val="false"/>
                <w:i w:val="false"/>
                <w:color w:val="000000"/>
                <w:sz w:val="20"/>
              </w:rPr>
              <w:t>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629235
</w:t>
            </w:r>
            <w:r>
              <w:rPr>
                <w:rFonts w:ascii="Times New Roman"/>
                <w:b w:val="false"/>
                <w:i w:val="false"/>
                <w:color w:val="000000"/>
                <w:sz w:val="20"/>
              </w:rPr>
              <w:t>
</w:t>
            </w:r>
          </w:p>
        </w:tc>
      </w:tr>
      <w:tr>
        <w:trPr>
          <w:trHeight w:val="18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w:t>
            </w:r>
            <w:r>
              <w:rPr>
                <w:rFonts w:ascii="Times New Roman"/>
                <w:b w:val="false"/>
                <w:i w:val="false"/>
                <w:color w:val="000000"/>
                <w:sz w:val="20"/>
              </w:rPr>
              <w:t>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168525
</w:t>
            </w:r>
            <w:r>
              <w:rPr>
                <w:rFonts w:ascii="Times New Roman"/>
                <w:b w:val="false"/>
                <w:i w:val="false"/>
                <w:color w:val="000000"/>
                <w:sz w:val="20"/>
              </w:rPr>
              <w:t>
</w:t>
            </w:r>
          </w:p>
        </w:tc>
      </w:tr>
      <w:tr>
        <w:trPr>
          <w:trHeight w:val="15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w:t>
            </w:r>
            <w:r>
              <w:rPr>
                <w:rFonts w:ascii="Times New Roman"/>
                <w:b w:val="false"/>
                <w:i w:val="false"/>
                <w:color w:val="000000"/>
                <w:sz w:val="20"/>
              </w:rPr>
              <w:t>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138533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Техникалық және кәсіптік, орта білімнен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кейінгі білім беру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2600039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85318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білім беру
</w:t>
            </w:r>
            <w:r>
              <w:rPr>
                <w:rFonts w:ascii="Times New Roman"/>
                <w:b w:val="false"/>
                <w:i w:val="false"/>
                <w:color w:val="000000"/>
                <w:sz w:val="20"/>
              </w:rPr>
              <w:t>
</w:t>
            </w:r>
            <w:r>
              <w:br/>
            </w:r>
            <w:r>
              <w:rPr>
                <w:rFonts w:ascii="Times New Roman"/>
                <w:b w:val="false"/>
                <w:i w:val="false"/>
                <w:color w:val="000000"/>
                <w:sz w:val="20"/>
              </w:rPr>
              <w:t>
ұйымдарында мамандар даярлау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85318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2514721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білім беру
</w:t>
            </w:r>
            <w:r>
              <w:rPr>
                <w:rFonts w:ascii="Times New Roman"/>
                <w:b w:val="false"/>
                <w:i w:val="false"/>
                <w:color w:val="000000"/>
                <w:sz w:val="20"/>
              </w:rPr>
              <w:t>
</w:t>
            </w:r>
            <w:r>
              <w:br/>
            </w:r>
            <w:r>
              <w:rPr>
                <w:rFonts w:ascii="Times New Roman"/>
                <w:b w:val="false"/>
                <w:i w:val="false"/>
                <w:color w:val="000000"/>
                <w:sz w:val="20"/>
              </w:rPr>
              <w:t>
ұйымдарында мамандар даярлау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2514721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Мамандарды қайта даярлау және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біліктіліктерін арттыру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188886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16172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Кадрларының біліктілігін арттыру және
</w:t>
            </w:r>
            <w:r>
              <w:rPr>
                <w:rFonts w:ascii="Times New Roman"/>
                <w:b w:val="false"/>
                <w:i w:val="false"/>
                <w:color w:val="000000"/>
                <w:sz w:val="20"/>
              </w:rPr>
              <w:t>
</w:t>
            </w:r>
            <w:r>
              <w:br/>
            </w:r>
            <w:r>
              <w:rPr>
                <w:rFonts w:ascii="Times New Roman"/>
                <w:b w:val="false"/>
                <w:i w:val="false"/>
                <w:color w:val="000000"/>
                <w:sz w:val="20"/>
              </w:rPr>
              <w:t>
оларды қайта даярлау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16172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172714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біліктілігін арттыру және
</w:t>
            </w:r>
            <w:r>
              <w:rPr>
                <w:rFonts w:ascii="Times New Roman"/>
                <w:b w:val="false"/>
                <w:i w:val="false"/>
                <w:color w:val="000000"/>
                <w:sz w:val="20"/>
              </w:rPr>
              <w:t>
</w:t>
            </w:r>
            <w:r>
              <w:br/>
            </w:r>
            <w:r>
              <w:rPr>
                <w:rFonts w:ascii="Times New Roman"/>
                <w:b w:val="false"/>
                <w:i w:val="false"/>
                <w:color w:val="000000"/>
                <w:sz w:val="20"/>
              </w:rPr>
              <w:t>
оларды қайта даярлау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172714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15244730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2041236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департаментінің (басқармасының)
</w:t>
            </w:r>
            <w:r>
              <w:rPr>
                <w:rFonts w:ascii="Times New Roman"/>
                <w:b w:val="false"/>
                <w:i w:val="false"/>
                <w:color w:val="000000"/>
                <w:sz w:val="20"/>
              </w:rPr>
              <w:t>
</w:t>
            </w:r>
            <w:r>
              <w:br/>
            </w:r>
            <w:r>
              <w:rPr>
                <w:rFonts w:ascii="Times New Roman"/>
                <w:b w:val="false"/>
                <w:i w:val="false"/>
                <w:color w:val="000000"/>
                <w:sz w:val="20"/>
              </w:rPr>
              <w:t>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44595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жүйелер құру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6932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берудің мемлекеттік облыстық
</w:t>
            </w:r>
            <w:r>
              <w:rPr>
                <w:rFonts w:ascii="Times New Roman"/>
                <w:b w:val="false"/>
                <w:i w:val="false"/>
                <w:color w:val="000000"/>
                <w:sz w:val="20"/>
              </w:rPr>
              <w:t>
</w:t>
            </w:r>
            <w:r>
              <w:br/>
            </w:r>
            <w:r>
              <w:rPr>
                <w:rFonts w:ascii="Times New Roman"/>
                <w:b w:val="false"/>
                <w:i w:val="false"/>
                <w:color w:val="000000"/>
                <w:sz w:val="20"/>
              </w:rPr>
              <w:t>
мекемелер үшін оқулықтар мен
</w:t>
            </w:r>
            <w:r>
              <w:br/>
            </w:r>
            <w:r>
              <w:rPr>
                <w:rFonts w:ascii="Times New Roman"/>
                <w:b w:val="false"/>
                <w:i w:val="false"/>
                <w:color w:val="000000"/>
                <w:sz w:val="20"/>
              </w:rPr>
              <w:t>
оқу-әдiстемелiк кешендерді сатып алу және
</w:t>
            </w:r>
            <w:r>
              <w:br/>
            </w:r>
            <w:r>
              <w:rPr>
                <w:rFonts w:ascii="Times New Roman"/>
                <w:b w:val="false"/>
                <w:i w:val="false"/>
                <w:color w:val="000000"/>
                <w:sz w:val="20"/>
              </w:rPr>
              <w:t>
жеткізу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3364
</w:t>
            </w:r>
            <w:r>
              <w:rPr>
                <w:rFonts w:ascii="Times New Roman"/>
                <w:b w:val="false"/>
                <w:i w:val="false"/>
                <w:color w:val="000000"/>
                <w:sz w:val="20"/>
              </w:rPr>
              <w:t>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 мектеп олимпиадаларын,
</w:t>
            </w:r>
            <w:r>
              <w:rPr>
                <w:rFonts w:ascii="Times New Roman"/>
                <w:b w:val="false"/>
                <w:i w:val="false"/>
                <w:color w:val="000000"/>
                <w:sz w:val="20"/>
              </w:rPr>
              <w:t>
</w:t>
            </w:r>
            <w:r>
              <w:br/>
            </w:r>
            <w:r>
              <w:rPr>
                <w:rFonts w:ascii="Times New Roman"/>
                <w:b w:val="false"/>
                <w:i w:val="false"/>
                <w:color w:val="000000"/>
                <w:sz w:val="20"/>
              </w:rPr>
              <w:t>
мектептен тыс іс-шараларды және конкурстар
</w:t>
            </w:r>
            <w:r>
              <w:br/>
            </w:r>
            <w:r>
              <w:rPr>
                <w:rFonts w:ascii="Times New Roman"/>
                <w:b w:val="false"/>
                <w:i w:val="false"/>
                <w:color w:val="000000"/>
                <w:sz w:val="20"/>
              </w:rPr>
              <w:t>
өткізу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65987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 мен жеткіншектердің психикалық
</w:t>
            </w:r>
            <w:r>
              <w:rPr>
                <w:rFonts w:ascii="Times New Roman"/>
                <w:b w:val="false"/>
                <w:i w:val="false"/>
                <w:color w:val="000000"/>
                <w:sz w:val="20"/>
              </w:rPr>
              <w:t>
</w:t>
            </w:r>
            <w:r>
              <w:br/>
            </w:r>
            <w:r>
              <w:rPr>
                <w:rFonts w:ascii="Times New Roman"/>
                <w:b w:val="false"/>
                <w:i w:val="false"/>
                <w:color w:val="000000"/>
                <w:sz w:val="20"/>
              </w:rPr>
              <w:t>
денсаулығын зерттеу және халыққа
</w:t>
            </w:r>
            <w:r>
              <w:br/>
            </w:r>
            <w:r>
              <w:rPr>
                <w:rFonts w:ascii="Times New Roman"/>
                <w:b w:val="false"/>
                <w:i w:val="false"/>
                <w:color w:val="000000"/>
                <w:sz w:val="20"/>
              </w:rPr>
              <w:t>
психологиялық-медициналық-педагогикалық
</w:t>
            </w:r>
            <w:r>
              <w:br/>
            </w:r>
            <w:r>
              <w:rPr>
                <w:rFonts w:ascii="Times New Roman"/>
                <w:b w:val="false"/>
                <w:i w:val="false"/>
                <w:color w:val="000000"/>
                <w:sz w:val="20"/>
              </w:rPr>
              <w:t>
консультациялық көмек көрсету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66163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Дамуында проблемалары бар балалар мен
</w:t>
            </w:r>
            <w:r>
              <w:rPr>
                <w:rFonts w:ascii="Times New Roman"/>
                <w:b w:val="false"/>
                <w:i w:val="false"/>
                <w:color w:val="000000"/>
                <w:sz w:val="20"/>
              </w:rPr>
              <w:t>
</w:t>
            </w:r>
            <w:r>
              <w:br/>
            </w:r>
            <w:r>
              <w:rPr>
                <w:rFonts w:ascii="Times New Roman"/>
                <w:b w:val="false"/>
                <w:i w:val="false"/>
                <w:color w:val="000000"/>
                <w:sz w:val="20"/>
              </w:rPr>
              <w:t>
жеткіншектердің оңалту және әлеуметтік
</w:t>
            </w:r>
            <w:r>
              <w:br/>
            </w:r>
            <w:r>
              <w:rPr>
                <w:rFonts w:ascii="Times New Roman"/>
                <w:b w:val="false"/>
                <w:i w:val="false"/>
                <w:color w:val="000000"/>
                <w:sz w:val="20"/>
              </w:rPr>
              <w:t>
бейімдеу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101388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1528564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үкімет шеңберінде адами
</w:t>
            </w:r>
            <w:r>
              <w:rPr>
                <w:rFonts w:ascii="Times New Roman"/>
                <w:b w:val="false"/>
                <w:i w:val="false"/>
                <w:color w:val="000000"/>
                <w:sz w:val="20"/>
              </w:rPr>
              <w:t>
</w:t>
            </w:r>
            <w:r>
              <w:br/>
            </w:r>
            <w:r>
              <w:rPr>
                <w:rFonts w:ascii="Times New Roman"/>
                <w:b w:val="false"/>
                <w:i w:val="false"/>
                <w:color w:val="000000"/>
                <w:sz w:val="20"/>
              </w:rPr>
              <w:t>
капиталды дамыту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224243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13203494
</w:t>
            </w:r>
            <w:r>
              <w:rPr>
                <w:rFonts w:ascii="Times New Roman"/>
                <w:b w:val="false"/>
                <w:i w:val="false"/>
                <w:color w:val="000000"/>
                <w:sz w:val="20"/>
              </w:rPr>
              <w:t>
</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салуға және қайта
</w:t>
            </w:r>
            <w:r>
              <w:rPr>
                <w:rFonts w:ascii="Times New Roman"/>
                <w:b w:val="false"/>
                <w:i w:val="false"/>
                <w:color w:val="000000"/>
                <w:sz w:val="20"/>
              </w:rPr>
              <w:t>
</w:t>
            </w:r>
            <w:r>
              <w:br/>
            </w:r>
            <w:r>
              <w:rPr>
                <w:rFonts w:ascii="Times New Roman"/>
                <w:b w:val="false"/>
                <w:i w:val="false"/>
                <w:color w:val="000000"/>
                <w:sz w:val="20"/>
              </w:rPr>
              <w:t>
жаңартуға аудандар (облыстық маңызы бар
</w:t>
            </w:r>
            <w:r>
              <w:br/>
            </w:r>
            <w:r>
              <w:rPr>
                <w:rFonts w:ascii="Times New Roman"/>
                <w:b w:val="false"/>
                <w:i w:val="false"/>
                <w:color w:val="000000"/>
                <w:sz w:val="20"/>
              </w:rPr>
              <w:t>
қалалар) бюджеттеріне берілетін нысаналы
</w:t>
            </w:r>
            <w:r>
              <w:br/>
            </w:r>
            <w:r>
              <w:rPr>
                <w:rFonts w:ascii="Times New Roman"/>
                <w:b w:val="false"/>
                <w:i w:val="false"/>
                <w:color w:val="000000"/>
                <w:sz w:val="20"/>
              </w:rPr>
              <w:t>
даму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11748729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95770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Алматы облысының білім беру объектілерін
</w:t>
            </w:r>
            <w:r>
              <w:rPr>
                <w:rFonts w:ascii="Times New Roman"/>
                <w:b w:val="false"/>
                <w:i w:val="false"/>
                <w:color w:val="000000"/>
                <w:sz w:val="20"/>
              </w:rPr>
              <w:t>
</w:t>
            </w:r>
            <w:r>
              <w:br/>
            </w:r>
            <w:r>
              <w:rPr>
                <w:rFonts w:ascii="Times New Roman"/>
                <w:b w:val="false"/>
                <w:i w:val="false"/>
                <w:color w:val="000000"/>
                <w:sz w:val="20"/>
              </w:rPr>
              <w:t>
сейсмикалық күшейту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1358995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25261091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7961448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7961448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Бастапқы медициналық-санитарлық көмек және
</w:t>
            </w:r>
            <w:r>
              <w:rPr>
                <w:rFonts w:ascii="Times New Roman"/>
                <w:b w:val="false"/>
                <w:i w:val="false"/>
                <w:color w:val="000000"/>
                <w:sz w:val="20"/>
              </w:rPr>
              <w:t>
</w:t>
            </w:r>
            <w:r>
              <w:br/>
            </w:r>
            <w:r>
              <w:rPr>
                <w:rFonts w:ascii="Times New Roman"/>
                <w:b w:val="false"/>
                <w:i w:val="false"/>
                <w:color w:val="000000"/>
                <w:sz w:val="20"/>
              </w:rPr>
              <w:t>
денсаулық сақтау ұйымдары мамандарының
</w:t>
            </w:r>
            <w:r>
              <w:br/>
            </w:r>
            <w:r>
              <w:rPr>
                <w:rFonts w:ascii="Times New Roman"/>
                <w:b w:val="false"/>
                <w:i w:val="false"/>
                <w:color w:val="000000"/>
                <w:sz w:val="20"/>
              </w:rPr>
              <w:t>
жолдамасы бойынша стационарлық медициналық
</w:t>
            </w:r>
            <w:r>
              <w:br/>
            </w:r>
            <w:r>
              <w:rPr>
                <w:rFonts w:ascii="Times New Roman"/>
                <w:b w:val="false"/>
                <w:i w:val="false"/>
                <w:color w:val="000000"/>
                <w:sz w:val="20"/>
              </w:rPr>
              <w:t>
көмек көрсету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7961448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1452296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575375
</w:t>
            </w:r>
            <w:r>
              <w:rPr>
                <w:rFonts w:ascii="Times New Roman"/>
                <w:b w:val="false"/>
                <w:i w:val="false"/>
                <w:color w:val="000000"/>
                <w:sz w:val="20"/>
              </w:rPr>
              <w:t>
</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денсаулық сақтау ұйымдары үшiн
</w:t>
            </w:r>
            <w:r>
              <w:rPr>
                <w:rFonts w:ascii="Times New Roman"/>
                <w:b w:val="false"/>
                <w:i w:val="false"/>
                <w:color w:val="000000"/>
                <w:sz w:val="20"/>
              </w:rPr>
              <w:t>
</w:t>
            </w:r>
            <w:r>
              <w:br/>
            </w:r>
            <w:r>
              <w:rPr>
                <w:rFonts w:ascii="Times New Roman"/>
                <w:b w:val="false"/>
                <w:i w:val="false"/>
                <w:color w:val="000000"/>
                <w:sz w:val="20"/>
              </w:rPr>
              <w:t>
қан, оның құрамдас бөліктері мен
</w:t>
            </w:r>
            <w:r>
              <w:br/>
            </w:r>
            <w:r>
              <w:rPr>
                <w:rFonts w:ascii="Times New Roman"/>
                <w:b w:val="false"/>
                <w:i w:val="false"/>
                <w:color w:val="000000"/>
                <w:sz w:val="20"/>
              </w:rPr>
              <w:t>
препараттарын өндiру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363866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Ана мен баланы қорғау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200569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Салауатты өмір салтын насихаттау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10940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санитарлық-
</w:t>
            </w:r>
            <w:r>
              <w:rPr>
                <w:rFonts w:ascii="Times New Roman"/>
                <w:b w:val="false"/>
                <w:i w:val="false"/>
                <w:color w:val="000000"/>
                <w:sz w:val="20"/>
              </w:rPr>
              <w:t>
</w:t>
            </w:r>
            <w:r>
              <w:br/>
            </w:r>
            <w:r>
              <w:rPr>
                <w:rFonts w:ascii="Times New Roman"/>
                <w:b w:val="false"/>
                <w:i w:val="false"/>
                <w:color w:val="000000"/>
                <w:sz w:val="20"/>
              </w:rPr>
              <w:t>
эпидемиологиялық қадағалау департаменті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806701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санитарлық-эпидемиологиялық
</w:t>
            </w:r>
            <w:r>
              <w:rPr>
                <w:rFonts w:ascii="Times New Roman"/>
                <w:b w:val="false"/>
                <w:i w:val="false"/>
                <w:color w:val="000000"/>
                <w:sz w:val="20"/>
              </w:rPr>
              <w:t>
</w:t>
            </w:r>
            <w:r>
              <w:br/>
            </w:r>
            <w:r>
              <w:rPr>
                <w:rFonts w:ascii="Times New Roman"/>
                <w:b w:val="false"/>
                <w:i w:val="false"/>
                <w:color w:val="000000"/>
                <w:sz w:val="20"/>
              </w:rPr>
              <w:t>
қадағалау департаментінің (басқармасының)
</w:t>
            </w:r>
            <w:r>
              <w:br/>
            </w:r>
            <w:r>
              <w:rPr>
                <w:rFonts w:ascii="Times New Roman"/>
                <w:b w:val="false"/>
                <w:i w:val="false"/>
                <w:color w:val="000000"/>
                <w:sz w:val="20"/>
              </w:rPr>
              <w:t>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452364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санитарлық-эпидемиологиялық
</w:t>
            </w:r>
            <w:r>
              <w:rPr>
                <w:rFonts w:ascii="Times New Roman"/>
                <w:b w:val="false"/>
                <w:i w:val="false"/>
                <w:color w:val="000000"/>
                <w:sz w:val="20"/>
              </w:rPr>
              <w:t>
</w:t>
            </w:r>
            <w:r>
              <w:br/>
            </w:r>
            <w:r>
              <w:rPr>
                <w:rFonts w:ascii="Times New Roman"/>
                <w:b w:val="false"/>
                <w:i w:val="false"/>
                <w:color w:val="000000"/>
                <w:sz w:val="20"/>
              </w:rPr>
              <w:t>
салауаттылығы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354337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70220
</w:t>
            </w:r>
            <w:r>
              <w:rPr>
                <w:rFonts w:ascii="Times New Roman"/>
                <w:b w:val="false"/>
                <w:i w:val="false"/>
                <w:color w:val="000000"/>
                <w:sz w:val="20"/>
              </w:rPr>
              <w:t>
</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Санитарлық-эпидемиологиялық қызмет
</w:t>
            </w:r>
            <w:r>
              <w:rPr>
                <w:rFonts w:ascii="Times New Roman"/>
                <w:b w:val="false"/>
                <w:i w:val="false"/>
                <w:color w:val="000000"/>
                <w:sz w:val="20"/>
              </w:rPr>
              <w:t>
</w:t>
            </w:r>
            <w:r>
              <w:br/>
            </w:r>
            <w:r>
              <w:rPr>
                <w:rFonts w:ascii="Times New Roman"/>
                <w:b w:val="false"/>
                <w:i w:val="false"/>
                <w:color w:val="000000"/>
                <w:sz w:val="20"/>
              </w:rPr>
              <w:t>
объектілерін дамыту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70220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3353925
</w:t>
            </w:r>
            <w:r>
              <w:rPr>
                <w:rFonts w:ascii="Times New Roman"/>
                <w:b w:val="false"/>
                <w:i w:val="false"/>
                <w:color w:val="000000"/>
                <w:sz w:val="20"/>
              </w:rPr>
              <w:t>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w:t>
            </w:r>
            <w:r>
              <w:rPr>
                <w:rFonts w:ascii="Times New Roman"/>
                <w:b w:val="false"/>
                <w:i w:val="false"/>
                <w:color w:val="000000"/>
                <w:sz w:val="20"/>
              </w:rPr>
              <w:t>
</w:t>
            </w:r>
            <w:r>
              <w:br/>
            </w:r>
            <w:r>
              <w:rPr>
                <w:rFonts w:ascii="Times New Roman"/>
                <w:b w:val="false"/>
                <w:i w:val="false"/>
                <w:color w:val="000000"/>
                <w:sz w:val="20"/>
              </w:rPr>
              <w:t>
санитарлық-эпидемиологиялық қадағалау
</w:t>
            </w:r>
            <w:r>
              <w:br/>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341943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иммундық алдын алуды жүргізу үшін
</w:t>
            </w:r>
            <w:r>
              <w:rPr>
                <w:rFonts w:ascii="Times New Roman"/>
                <w:b w:val="false"/>
                <w:i w:val="false"/>
                <w:color w:val="000000"/>
                <w:sz w:val="20"/>
              </w:rPr>
              <w:t>
</w:t>
            </w:r>
            <w:r>
              <w:br/>
            </w:r>
            <w:r>
              <w:rPr>
                <w:rFonts w:ascii="Times New Roman"/>
                <w:b w:val="false"/>
                <w:i w:val="false"/>
                <w:color w:val="000000"/>
                <w:sz w:val="20"/>
              </w:rPr>
              <w:t>
дәрiлiк заттарды, вакциналарды және басқа
</w:t>
            </w:r>
            <w:r>
              <w:br/>
            </w:r>
            <w:r>
              <w:rPr>
                <w:rFonts w:ascii="Times New Roman"/>
                <w:b w:val="false"/>
                <w:i w:val="false"/>
                <w:color w:val="000000"/>
                <w:sz w:val="20"/>
              </w:rPr>
              <w:t>
иммунды биологиялық препараттарды
</w:t>
            </w:r>
            <w:r>
              <w:br/>
            </w:r>
            <w:r>
              <w:rPr>
                <w:rFonts w:ascii="Times New Roman"/>
                <w:b w:val="false"/>
                <w:i w:val="false"/>
                <w:color w:val="000000"/>
                <w:sz w:val="20"/>
              </w:rPr>
              <w:t>
орталықтандырылған сатып алу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341943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3011982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Әлеуметтік-елеулі және айналадағылар үшін
</w:t>
            </w:r>
            <w:r>
              <w:rPr>
                <w:rFonts w:ascii="Times New Roman"/>
                <w:b w:val="false"/>
                <w:i w:val="false"/>
                <w:color w:val="000000"/>
                <w:sz w:val="20"/>
              </w:rPr>
              <w:t>
</w:t>
            </w:r>
            <w:r>
              <w:br/>
            </w:r>
            <w:r>
              <w:rPr>
                <w:rFonts w:ascii="Times New Roman"/>
                <w:b w:val="false"/>
                <w:i w:val="false"/>
                <w:color w:val="000000"/>
                <w:sz w:val="20"/>
              </w:rPr>
              <w:t>
қауіп төндіретін аурулармен ауыратын
</w:t>
            </w:r>
            <w:r>
              <w:br/>
            </w:r>
            <w:r>
              <w:rPr>
                <w:rFonts w:ascii="Times New Roman"/>
                <w:b w:val="false"/>
                <w:i w:val="false"/>
                <w:color w:val="000000"/>
                <w:sz w:val="20"/>
              </w:rPr>
              <w:t>
адамдарға медициналық көмек көрсету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2464573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Туберкулез ауруларын туберкулез ауруларына
</w:t>
            </w:r>
            <w:r>
              <w:rPr>
                <w:rFonts w:ascii="Times New Roman"/>
                <w:b w:val="false"/>
                <w:i w:val="false"/>
                <w:color w:val="000000"/>
                <w:sz w:val="20"/>
              </w:rPr>
              <w:t>
</w:t>
            </w:r>
            <w:r>
              <w:br/>
            </w:r>
            <w:r>
              <w:rPr>
                <w:rFonts w:ascii="Times New Roman"/>
                <w:b w:val="false"/>
                <w:i w:val="false"/>
                <w:color w:val="000000"/>
                <w:sz w:val="20"/>
              </w:rPr>
              <w:t>
қарсы препараттарымен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105892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Диабет ауруларын диабетке қарсы
</w:t>
            </w:r>
            <w:r>
              <w:rPr>
                <w:rFonts w:ascii="Times New Roman"/>
                <w:b w:val="false"/>
                <w:i w:val="false"/>
                <w:color w:val="000000"/>
                <w:sz w:val="20"/>
              </w:rPr>
              <w:t>
</w:t>
            </w:r>
            <w:r>
              <w:br/>
            </w:r>
            <w:r>
              <w:rPr>
                <w:rFonts w:ascii="Times New Roman"/>
                <w:b w:val="false"/>
                <w:i w:val="false"/>
                <w:color w:val="000000"/>
                <w:sz w:val="20"/>
              </w:rPr>
              <w:t>
препараттарымен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207481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Онкологиялық ауруларды химия
</w:t>
            </w:r>
            <w:r>
              <w:rPr>
                <w:rFonts w:ascii="Times New Roman"/>
                <w:b w:val="false"/>
                <w:i w:val="false"/>
                <w:color w:val="000000"/>
                <w:sz w:val="20"/>
              </w:rPr>
              <w:t>
</w:t>
            </w:r>
            <w:r>
              <w:br/>
            </w:r>
            <w:r>
              <w:rPr>
                <w:rFonts w:ascii="Times New Roman"/>
                <w:b w:val="false"/>
                <w:i w:val="false"/>
                <w:color w:val="000000"/>
                <w:sz w:val="20"/>
              </w:rPr>
              <w:t>
препараттарымен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155086
</w:t>
            </w:r>
            <w:r>
              <w:rPr>
                <w:rFonts w:ascii="Times New Roman"/>
                <w:b w:val="false"/>
                <w:i w:val="false"/>
                <w:color w:val="000000"/>
                <w:sz w:val="20"/>
              </w:rPr>
              <w:t>
</w:t>
            </w:r>
          </w:p>
        </w:tc>
      </w:tr>
      <w:tr>
        <w:trPr>
          <w:trHeight w:val="12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Бүйрек жетімсіз ауруларды дәрі-дәрмек
</w:t>
            </w:r>
            <w:r>
              <w:rPr>
                <w:rFonts w:ascii="Times New Roman"/>
                <w:b w:val="false"/>
                <w:i w:val="false"/>
                <w:color w:val="000000"/>
                <w:sz w:val="20"/>
              </w:rPr>
              <w:t>
</w:t>
            </w:r>
            <w:r>
              <w:br/>
            </w:r>
            <w:r>
              <w:rPr>
                <w:rFonts w:ascii="Times New Roman"/>
                <w:b w:val="false"/>
                <w:i w:val="false"/>
                <w:color w:val="000000"/>
                <w:sz w:val="20"/>
              </w:rPr>
              <w:t>
құралдарымен, диализаторлармен, шығыс
</w:t>
            </w:r>
            <w:r>
              <w:br/>
            </w:r>
            <w:r>
              <w:rPr>
                <w:rFonts w:ascii="Times New Roman"/>
                <w:b w:val="false"/>
                <w:i w:val="false"/>
                <w:color w:val="000000"/>
                <w:sz w:val="20"/>
              </w:rPr>
              <w:t>
материалдарымен және бүйрегі алмастырылған
</w:t>
            </w:r>
            <w:r>
              <w:br/>
            </w:r>
            <w:r>
              <w:rPr>
                <w:rFonts w:ascii="Times New Roman"/>
                <w:b w:val="false"/>
                <w:i w:val="false"/>
                <w:color w:val="000000"/>
                <w:sz w:val="20"/>
              </w:rPr>
              <w:t>
ауруларды дәрі-дәрмек құралдарымен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78950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6503874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6503874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бастапқы медициналық-санитарлық
</w:t>
            </w:r>
            <w:r>
              <w:rPr>
                <w:rFonts w:ascii="Times New Roman"/>
                <w:b w:val="false"/>
                <w:i w:val="false"/>
                <w:color w:val="000000"/>
                <w:sz w:val="20"/>
              </w:rPr>
              <w:t>
</w:t>
            </w:r>
            <w:r>
              <w:br/>
            </w:r>
            <w:r>
              <w:rPr>
                <w:rFonts w:ascii="Times New Roman"/>
                <w:b w:val="false"/>
                <w:i w:val="false"/>
                <w:color w:val="000000"/>
                <w:sz w:val="20"/>
              </w:rPr>
              <w:t>
көмек көрсету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5698799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жекелеген санаттарын амбулаториялық 
</w:t>
            </w:r>
            <w:r>
              <w:rPr>
                <w:rFonts w:ascii="Times New Roman"/>
                <w:b w:val="false"/>
                <w:i w:val="false"/>
                <w:color w:val="000000"/>
                <w:sz w:val="20"/>
              </w:rPr>
              <w:t>
деңгейде дәрілік заттармен және мамандандырылған балалар және емдік тамақ өнімдерімен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805075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159581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159581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Жедел және шұғыл көмек көрсету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141772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жағдайларда халыққа медициналық
</w:t>
            </w:r>
            <w:r>
              <w:rPr>
                <w:rFonts w:ascii="Times New Roman"/>
                <w:b w:val="false"/>
                <w:i w:val="false"/>
                <w:color w:val="000000"/>
                <w:sz w:val="20"/>
              </w:rPr>
              <w:t>
</w:t>
            </w:r>
            <w:r>
              <w:br/>
            </w:r>
            <w:r>
              <w:rPr>
                <w:rFonts w:ascii="Times New Roman"/>
                <w:b w:val="false"/>
                <w:i w:val="false"/>
                <w:color w:val="000000"/>
                <w:sz w:val="20"/>
              </w:rPr>
              <w:t>
көмек көрсету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17809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Денсаулық сақтау саласындағы өзге де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5829967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134201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департаментінің
</w:t>
            </w:r>
            <w:r>
              <w:rPr>
                <w:rFonts w:ascii="Times New Roman"/>
                <w:b w:val="false"/>
                <w:i w:val="false"/>
                <w:color w:val="000000"/>
                <w:sz w:val="20"/>
              </w:rPr>
              <w:t>
</w:t>
            </w:r>
            <w:r>
              <w:br/>
            </w:r>
            <w:r>
              <w:rPr>
                <w:rFonts w:ascii="Times New Roman"/>
                <w:b w:val="false"/>
                <w:i w:val="false"/>
                <w:color w:val="000000"/>
                <w:sz w:val="20"/>
              </w:rPr>
              <w:t>
(басқармасының)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43638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ЖҚТБ індетінің
</w:t>
            </w:r>
            <w:r>
              <w:rPr>
                <w:rFonts w:ascii="Times New Roman"/>
                <w:b w:val="false"/>
                <w:i w:val="false"/>
                <w:color w:val="000000"/>
                <w:sz w:val="20"/>
              </w:rPr>
              <w:t>
</w:t>
            </w:r>
            <w:r>
              <w:br/>
            </w:r>
            <w:r>
              <w:rPr>
                <w:rFonts w:ascii="Times New Roman"/>
                <w:b w:val="false"/>
                <w:i w:val="false"/>
                <w:color w:val="000000"/>
                <w:sz w:val="20"/>
              </w:rPr>
              <w:t>
алдын алу және қарсы күрес жөніндегі
</w:t>
            </w:r>
            <w:r>
              <w:br/>
            </w:r>
            <w:r>
              <w:rPr>
                <w:rFonts w:ascii="Times New Roman"/>
                <w:b w:val="false"/>
                <w:i w:val="false"/>
                <w:color w:val="000000"/>
                <w:sz w:val="20"/>
              </w:rPr>
              <w:t>
іс-шараларды іске асыру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56464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талдау орталықтарының қызметін
</w:t>
            </w:r>
            <w:r>
              <w:rPr>
                <w:rFonts w:ascii="Times New Roman"/>
                <w:b w:val="false"/>
                <w:i w:val="false"/>
                <w:color w:val="000000"/>
                <w:sz w:val="20"/>
              </w:rPr>
              <w:t>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34099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5695766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объектілерін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5254774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Алматы облысының денсаулық сақтау
</w:t>
            </w:r>
            <w:r>
              <w:rPr>
                <w:rFonts w:ascii="Times New Roman"/>
                <w:b w:val="false"/>
                <w:i w:val="false"/>
                <w:color w:val="000000"/>
                <w:sz w:val="20"/>
              </w:rPr>
              <w:t>
</w:t>
            </w:r>
            <w:r>
              <w:br/>
            </w:r>
            <w:r>
              <w:rPr>
                <w:rFonts w:ascii="Times New Roman"/>
                <w:b w:val="false"/>
                <w:i w:val="false"/>
                <w:color w:val="000000"/>
                <w:sz w:val="20"/>
              </w:rPr>
              <w:t>
объектілерін сейсмикалық күшейту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440992
</w:t>
            </w:r>
            <w:r>
              <w:rPr>
                <w:rFonts w:ascii="Times New Roman"/>
                <w:b w:val="false"/>
                <w:i w:val="false"/>
                <w:color w:val="000000"/>
                <w:sz w:val="20"/>
              </w:rPr>
              <w:t>
</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Әлеуметтiк көмек және әлеуметтiк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қамсыздандыру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2095980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1193801
</w:t>
            </w:r>
            <w:r>
              <w:rPr>
                <w:rFonts w:ascii="Times New Roman"/>
                <w:b w:val="false"/>
                <w:i w:val="false"/>
                <w:color w:val="000000"/>
                <w:sz w:val="20"/>
              </w:rPr>
              <w:t>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w:t>
            </w:r>
            <w:r>
              <w:rPr>
                <w:rFonts w:ascii="Times New Roman"/>
                <w:b w:val="false"/>
                <w:i w:val="false"/>
                <w:color w:val="000000"/>
                <w:sz w:val="20"/>
              </w:rPr>
              <w:t>
</w:t>
            </w:r>
            <w:r>
              <w:br/>
            </w:r>
            <w:r>
              <w:rPr>
                <w:rFonts w:ascii="Times New Roman"/>
                <w:b w:val="false"/>
                <w:i w:val="false"/>
                <w:color w:val="000000"/>
                <w:sz w:val="20"/>
              </w:rPr>
              <w:t>
бағдарламаларды үйлестіру департаменті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790722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үлгідегі мүгедектер мен қарттарды
</w:t>
            </w:r>
            <w:r>
              <w:rPr>
                <w:rFonts w:ascii="Times New Roman"/>
                <w:b w:val="false"/>
                <w:i w:val="false"/>
                <w:color w:val="000000"/>
                <w:sz w:val="20"/>
              </w:rPr>
              <w:t>
</w:t>
            </w:r>
            <w:r>
              <w:br/>
            </w:r>
            <w:r>
              <w:rPr>
                <w:rFonts w:ascii="Times New Roman"/>
                <w:b w:val="false"/>
                <w:i w:val="false"/>
                <w:color w:val="000000"/>
                <w:sz w:val="20"/>
              </w:rPr>
              <w:t>
әлеуметтік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790722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395379
</w:t>
            </w:r>
            <w:r>
              <w:rPr>
                <w:rFonts w:ascii="Times New Roman"/>
                <w:b w:val="false"/>
                <w:i w:val="false"/>
                <w:color w:val="000000"/>
                <w:sz w:val="20"/>
              </w:rPr>
              <w:t>
</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Жетiм балаларды, ата-анасының қамқорлығынсыз 
</w:t>
            </w:r>
            <w:r>
              <w:rPr>
                <w:rFonts w:ascii="Times New Roman"/>
                <w:b w:val="false"/>
                <w:i w:val="false"/>
                <w:color w:val="000000"/>
                <w:sz w:val="20"/>
              </w:rPr>
              <w:t>
қалған балаларды әлеуметтік қамсыздандыру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395379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қамтамасыз ету объектілерін
</w:t>
            </w:r>
            <w:r>
              <w:rPr>
                <w:rFonts w:ascii="Times New Roman"/>
                <w:b w:val="false"/>
                <w:i w:val="false"/>
                <w:color w:val="000000"/>
                <w:sz w:val="20"/>
              </w:rPr>
              <w:t>
</w:t>
            </w:r>
            <w:r>
              <w:br/>
            </w:r>
            <w:r>
              <w:rPr>
                <w:rFonts w:ascii="Times New Roman"/>
                <w:b w:val="false"/>
                <w:i w:val="false"/>
                <w:color w:val="000000"/>
                <w:sz w:val="20"/>
              </w:rPr>
              <w:t>
дамыту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319312
</w:t>
            </w:r>
            <w:r>
              <w:rPr>
                <w:rFonts w:ascii="Times New Roman"/>
                <w:b w:val="false"/>
                <w:i w:val="false"/>
                <w:color w:val="000000"/>
                <w:sz w:val="20"/>
              </w:rPr>
              <w:t>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w:t>
            </w:r>
            <w:r>
              <w:rPr>
                <w:rFonts w:ascii="Times New Roman"/>
                <w:b w:val="false"/>
                <w:i w:val="false"/>
                <w:color w:val="000000"/>
                <w:sz w:val="20"/>
              </w:rPr>
              <w:t>
</w:t>
            </w:r>
            <w:r>
              <w:br/>
            </w:r>
            <w:r>
              <w:rPr>
                <w:rFonts w:ascii="Times New Roman"/>
                <w:b w:val="false"/>
                <w:i w:val="false"/>
                <w:color w:val="000000"/>
                <w:sz w:val="20"/>
              </w:rPr>
              <w:t>
бағдарламаларды үйлестіру департаменті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319312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Мүгедектерге әлеуметтік қолдау көрсету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150312
</w:t>
            </w:r>
            <w:r>
              <w:rPr>
                <w:rFonts w:ascii="Times New Roman"/>
                <w:b w:val="false"/>
                <w:i w:val="false"/>
                <w:color w:val="000000"/>
                <w:sz w:val="20"/>
              </w:rPr>
              <w:t>
</w:t>
            </w:r>
          </w:p>
        </w:tc>
      </w:tr>
      <w:tr>
        <w:trPr>
          <w:trHeight w:val="18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w:t>
            </w:r>
            <w:r>
              <w:rPr>
                <w:rFonts w:ascii="Times New Roman"/>
                <w:b w:val="false"/>
                <w:i w:val="false"/>
                <w:color w:val="000000"/>
                <w:sz w:val="20"/>
              </w:rPr>
              <w:t>
</w:t>
            </w:r>
            <w:r>
              <w:br/>
            </w:r>
            <w:r>
              <w:rPr>
                <w:rFonts w:ascii="Times New Roman"/>
                <w:b w:val="false"/>
                <w:i w:val="false"/>
                <w:color w:val="000000"/>
                <w:sz w:val="20"/>
              </w:rPr>
              <w:t>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169000
</w:t>
            </w:r>
            <w:r>
              <w:rPr>
                <w:rFonts w:ascii="Times New Roman"/>
                <w:b w:val="false"/>
                <w:i w:val="false"/>
                <w:color w:val="000000"/>
                <w:sz w:val="20"/>
              </w:rPr>
              <w:t>
</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Әлеуметтiк көмек және әлеуметтiк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қамтамасыз ету салаларындағы өзге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582867
</w:t>
            </w:r>
            <w:r>
              <w:rPr>
                <w:rFonts w:ascii="Times New Roman"/>
                <w:b w:val="false"/>
                <w:i w:val="false"/>
                <w:color w:val="000000"/>
                <w:sz w:val="20"/>
              </w:rPr>
              <w:t>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w:t>
            </w:r>
            <w:r>
              <w:rPr>
                <w:rFonts w:ascii="Times New Roman"/>
                <w:b w:val="false"/>
                <w:i w:val="false"/>
                <w:color w:val="000000"/>
                <w:sz w:val="20"/>
              </w:rPr>
              <w:t>
</w:t>
            </w:r>
            <w:r>
              <w:br/>
            </w:r>
            <w:r>
              <w:rPr>
                <w:rFonts w:ascii="Times New Roman"/>
                <w:b w:val="false"/>
                <w:i w:val="false"/>
                <w:color w:val="000000"/>
                <w:sz w:val="20"/>
              </w:rPr>
              <w:t>
бағдарламаларды үйлестіру департаменті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582867
</w:t>
            </w:r>
            <w:r>
              <w:rPr>
                <w:rFonts w:ascii="Times New Roman"/>
                <w:b w:val="false"/>
                <w:i w:val="false"/>
                <w:color w:val="000000"/>
                <w:sz w:val="20"/>
              </w:rPr>
              <w:t>
</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Жұмыспен қамту мен әлеуметтік
</w:t>
            </w:r>
            <w:r>
              <w:rPr>
                <w:rFonts w:ascii="Times New Roman"/>
                <w:b w:val="false"/>
                <w:i w:val="false"/>
                <w:color w:val="000000"/>
                <w:sz w:val="20"/>
              </w:rPr>
              <w:t>
</w:t>
            </w:r>
            <w:r>
              <w:br/>
            </w:r>
            <w:r>
              <w:rPr>
                <w:rFonts w:ascii="Times New Roman"/>
                <w:b w:val="false"/>
                <w:i w:val="false"/>
                <w:color w:val="000000"/>
                <w:sz w:val="20"/>
              </w:rPr>
              <w:t>
бағдарламаларды үйлестіру департаментінің
</w:t>
            </w:r>
            <w:r>
              <w:br/>
            </w:r>
            <w:r>
              <w:rPr>
                <w:rFonts w:ascii="Times New Roman"/>
                <w:b w:val="false"/>
                <w:i w:val="false"/>
                <w:color w:val="000000"/>
                <w:sz w:val="20"/>
              </w:rPr>
              <w:t>
(басқармасының)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54660
</w:t>
            </w:r>
            <w:r>
              <w:rPr>
                <w:rFonts w:ascii="Times New Roman"/>
                <w:b w:val="false"/>
                <w:i w:val="false"/>
                <w:color w:val="000000"/>
                <w:sz w:val="20"/>
              </w:rPr>
              <w:t>
</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w:t>
            </w:r>
            <w:r>
              <w:rPr>
                <w:rFonts w:ascii="Times New Roman"/>
                <w:b w:val="false"/>
                <w:i w:val="false"/>
                <w:color w:val="000000"/>
                <w:sz w:val="20"/>
              </w:rPr>
              <w:t>
</w:t>
            </w:r>
            <w:r>
              <w:br/>
            </w:r>
            <w:r>
              <w:rPr>
                <w:rFonts w:ascii="Times New Roman"/>
                <w:b w:val="false"/>
                <w:i w:val="false"/>
                <w:color w:val="000000"/>
                <w:sz w:val="20"/>
              </w:rPr>
              <w:t>
жобалардың (бағдарламалардың)
</w:t>
            </w:r>
            <w:r>
              <w:br/>
            </w:r>
            <w:r>
              <w:rPr>
                <w:rFonts w:ascii="Times New Roman"/>
                <w:b w:val="false"/>
                <w:i w:val="false"/>
                <w:color w:val="000000"/>
                <w:sz w:val="20"/>
              </w:rPr>
              <w:t>
техникалық-экономикалық негіздемелерін
</w:t>
            </w:r>
            <w:r>
              <w:br/>
            </w:r>
            <w:r>
              <w:rPr>
                <w:rFonts w:ascii="Times New Roman"/>
                <w:b w:val="false"/>
                <w:i w:val="false"/>
                <w:color w:val="000000"/>
                <w:sz w:val="20"/>
              </w:rPr>
              <w:t>
әзірлеу және оларға сараптама жасау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10980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517227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11753687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4832483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4832483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коммуналдық тұрғын үй қорының
</w:t>
            </w:r>
            <w:r>
              <w:rPr>
                <w:rFonts w:ascii="Times New Roman"/>
                <w:b w:val="false"/>
                <w:i w:val="false"/>
                <w:color w:val="000000"/>
                <w:sz w:val="20"/>
              </w:rPr>
              <w:t>
</w:t>
            </w:r>
            <w:r>
              <w:br/>
            </w:r>
            <w:r>
              <w:rPr>
                <w:rFonts w:ascii="Times New Roman"/>
                <w:b w:val="false"/>
                <w:i w:val="false"/>
                <w:color w:val="000000"/>
                <w:sz w:val="20"/>
              </w:rPr>
              <w:t>
тұрғын үйін салуға аудандар (облыстық маңызы бар қалалар) бюджеттеріне берілетін нысаналы даму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1279544
</w:t>
            </w:r>
            <w:r>
              <w:rPr>
                <w:rFonts w:ascii="Times New Roman"/>
                <w:b w:val="false"/>
                <w:i w:val="false"/>
                <w:color w:val="000000"/>
                <w:sz w:val="20"/>
              </w:rPr>
              <w:t>
</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қалалардың)
</w:t>
            </w:r>
            <w:r>
              <w:rPr>
                <w:rFonts w:ascii="Times New Roman"/>
                <w:b w:val="false"/>
                <w:i w:val="false"/>
                <w:color w:val="000000"/>
                <w:sz w:val="20"/>
              </w:rPr>
              <w:t>
</w:t>
            </w:r>
            <w:r>
              <w:br/>
            </w:r>
            <w:r>
              <w:rPr>
                <w:rFonts w:ascii="Times New Roman"/>
                <w:b w:val="false"/>
                <w:i w:val="false"/>
                <w:color w:val="000000"/>
                <w:sz w:val="20"/>
              </w:rPr>
              <w:t>
бюджеттерге инженерлік коммуникациялық
</w:t>
            </w:r>
            <w:r>
              <w:br/>
            </w:r>
            <w:r>
              <w:rPr>
                <w:rFonts w:ascii="Times New Roman"/>
                <w:b w:val="false"/>
                <w:i w:val="false"/>
                <w:color w:val="000000"/>
                <w:sz w:val="20"/>
              </w:rPr>
              <w:t>
инфрақұрылымды дамытуға және жайластыруға
</w:t>
            </w:r>
            <w:r>
              <w:br/>
            </w:r>
            <w:r>
              <w:rPr>
                <w:rFonts w:ascii="Times New Roman"/>
                <w:b w:val="false"/>
                <w:i w:val="false"/>
                <w:color w:val="000000"/>
                <w:sz w:val="20"/>
              </w:rPr>
              <w:t>
берілетін даму трансферттері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3552939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6910204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1822989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шаруашылықты дамытуға аудандар
</w:t>
            </w:r>
            <w:r>
              <w:rPr>
                <w:rFonts w:ascii="Times New Roman"/>
                <w:b w:val="false"/>
                <w:i w:val="false"/>
                <w:color w:val="000000"/>
                <w:sz w:val="20"/>
              </w:rPr>
              <w:t>
</w:t>
            </w:r>
            <w:r>
              <w:br/>
            </w:r>
            <w:r>
              <w:rPr>
                <w:rFonts w:ascii="Times New Roman"/>
                <w:b w:val="false"/>
                <w:i w:val="false"/>
                <w:color w:val="000000"/>
                <w:sz w:val="20"/>
              </w:rPr>
              <w:t>
(облыстық маңызы бар қалалар) бюджеттеріне
</w:t>
            </w:r>
            <w:r>
              <w:br/>
            </w:r>
            <w:r>
              <w:rPr>
                <w:rFonts w:ascii="Times New Roman"/>
                <w:b w:val="false"/>
                <w:i w:val="false"/>
                <w:color w:val="000000"/>
                <w:sz w:val="20"/>
              </w:rPr>
              <w:t>
нысаналы даму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1470301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объектілерін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352688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279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энергетика және коммуналдық
</w:t>
            </w:r>
            <w:r>
              <w:rPr>
                <w:rFonts w:ascii="Times New Roman"/>
                <w:b w:val="false"/>
                <w:i w:val="false"/>
                <w:color w:val="000000"/>
                <w:sz w:val="20"/>
              </w:rPr>
              <w:t>
</w:t>
            </w:r>
            <w:r>
              <w:br/>
            </w:r>
            <w:r>
              <w:rPr>
                <w:rFonts w:ascii="Times New Roman"/>
                <w:b w:val="false"/>
                <w:i w:val="false"/>
                <w:color w:val="000000"/>
                <w:sz w:val="20"/>
              </w:rPr>
              <w:t>
шаруашылық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5087215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Энергетика және коммуналдық шаруашылық
</w:t>
            </w:r>
            <w:r>
              <w:rPr>
                <w:rFonts w:ascii="Times New Roman"/>
                <w:b w:val="false"/>
                <w:i w:val="false"/>
                <w:color w:val="000000"/>
                <w:sz w:val="20"/>
              </w:rPr>
              <w:t>
</w:t>
            </w:r>
            <w:r>
              <w:br/>
            </w:r>
            <w:r>
              <w:rPr>
                <w:rFonts w:ascii="Times New Roman"/>
                <w:b w:val="false"/>
                <w:i w:val="false"/>
                <w:color w:val="000000"/>
                <w:sz w:val="20"/>
              </w:rPr>
              <w:t>
департаментінің (басқармасының) қызметін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70966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газдандыру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370412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2422102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объектілерін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Трансферттер жергілікті бюджет қаражатынан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2193735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11000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11000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Қалалар мен елді мекендерді абаттандыруды
</w:t>
            </w:r>
            <w:r>
              <w:rPr>
                <w:rFonts w:ascii="Times New Roman"/>
                <w:b w:val="false"/>
                <w:i w:val="false"/>
                <w:color w:val="000000"/>
                <w:sz w:val="20"/>
              </w:rPr>
              <w:t>
</w:t>
            </w:r>
            <w:r>
              <w:br/>
            </w:r>
            <w:r>
              <w:rPr>
                <w:rFonts w:ascii="Times New Roman"/>
                <w:b w:val="false"/>
                <w:i w:val="false"/>
                <w:color w:val="000000"/>
                <w:sz w:val="20"/>
              </w:rPr>
              <w:t>
дамытуға аудандар (облыстық маңызы бар
</w:t>
            </w:r>
            <w:r>
              <w:br/>
            </w:r>
            <w:r>
              <w:rPr>
                <w:rFonts w:ascii="Times New Roman"/>
                <w:b w:val="false"/>
                <w:i w:val="false"/>
                <w:color w:val="000000"/>
                <w:sz w:val="20"/>
              </w:rPr>
              <w:t>
қалалар) бюджеттеріне нысаналы даму
</w:t>
            </w:r>
            <w:r>
              <w:br/>
            </w:r>
            <w:r>
              <w:rPr>
                <w:rFonts w:ascii="Times New Roman"/>
                <w:b w:val="false"/>
                <w:i w:val="false"/>
                <w:color w:val="000000"/>
                <w:sz w:val="20"/>
              </w:rPr>
              <w:t>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11000
</w:t>
            </w:r>
            <w:r>
              <w:rPr>
                <w:rFonts w:ascii="Times New Roman"/>
                <w:b w:val="false"/>
                <w:i w:val="false"/>
                <w:color w:val="000000"/>
                <w:sz w:val="20"/>
              </w:rPr>
              <w:t>
</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Мәдениет, спорт, туризм және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ақпараттық кеңістiк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3620602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1038199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мәдениет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765020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департаментінің (басқармасының)
</w:t>
            </w:r>
            <w:r>
              <w:rPr>
                <w:rFonts w:ascii="Times New Roman"/>
                <w:b w:val="false"/>
                <w:i w:val="false"/>
                <w:color w:val="000000"/>
                <w:sz w:val="20"/>
              </w:rPr>
              <w:t>
</w:t>
            </w:r>
            <w:r>
              <w:br/>
            </w:r>
            <w:r>
              <w:rPr>
                <w:rFonts w:ascii="Times New Roman"/>
                <w:b w:val="false"/>
                <w:i w:val="false"/>
                <w:color w:val="000000"/>
                <w:sz w:val="20"/>
              </w:rPr>
              <w:t>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14416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Мәдени-демалыс жұмысын қолдау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342556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маңызы бар тарихи-мәдени
</w:t>
            </w:r>
            <w:r>
              <w:rPr>
                <w:rFonts w:ascii="Times New Roman"/>
                <w:b w:val="false"/>
                <w:i w:val="false"/>
                <w:color w:val="000000"/>
                <w:sz w:val="20"/>
              </w:rPr>
              <w:t>
</w:t>
            </w:r>
            <w:r>
              <w:br/>
            </w:r>
            <w:r>
              <w:rPr>
                <w:rFonts w:ascii="Times New Roman"/>
                <w:b w:val="false"/>
                <w:i w:val="false"/>
                <w:color w:val="000000"/>
                <w:sz w:val="20"/>
              </w:rPr>
              <w:t>
мұралардың сақталуын және оған қол жетімді
</w:t>
            </w:r>
            <w:r>
              <w:br/>
            </w:r>
            <w:r>
              <w:rPr>
                <w:rFonts w:ascii="Times New Roman"/>
                <w:b w:val="false"/>
                <w:i w:val="false"/>
                <w:color w:val="000000"/>
                <w:sz w:val="20"/>
              </w:rPr>
              <w:t>
болуын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121837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маңызы бар театр және музыка
</w:t>
            </w:r>
            <w:r>
              <w:rPr>
                <w:rFonts w:ascii="Times New Roman"/>
                <w:b w:val="false"/>
                <w:i w:val="false"/>
                <w:color w:val="000000"/>
                <w:sz w:val="20"/>
              </w:rPr>
              <w:t>
</w:t>
            </w:r>
            <w:r>
              <w:br/>
            </w:r>
            <w:r>
              <w:rPr>
                <w:rFonts w:ascii="Times New Roman"/>
                <w:b w:val="false"/>
                <w:i w:val="false"/>
                <w:color w:val="000000"/>
                <w:sz w:val="20"/>
              </w:rPr>
              <w:t>
өнерін қолдау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186737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99474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273179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объектілерін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273179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1974705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дене шынықтыру және спорт
</w:t>
            </w:r>
            <w:r>
              <w:rPr>
                <w:rFonts w:ascii="Times New Roman"/>
                <w:b w:val="false"/>
                <w:i w:val="false"/>
                <w:color w:val="000000"/>
                <w:sz w:val="20"/>
              </w:rPr>
              <w:t>
</w:t>
            </w:r>
            <w:r>
              <w:br/>
            </w:r>
            <w:r>
              <w:rPr>
                <w:rFonts w:ascii="Times New Roman"/>
                <w:b w:val="false"/>
                <w:i w:val="false"/>
                <w:color w:val="000000"/>
                <w:sz w:val="20"/>
              </w:rPr>
              <w:t>
басқармасы (бөлімі)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1233258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 шынықтыру және спорт басқармасының
</w:t>
            </w:r>
            <w:r>
              <w:rPr>
                <w:rFonts w:ascii="Times New Roman"/>
                <w:b w:val="false"/>
                <w:i w:val="false"/>
                <w:color w:val="000000"/>
                <w:sz w:val="20"/>
              </w:rPr>
              <w:t>
</w:t>
            </w:r>
            <w:r>
              <w:br/>
            </w:r>
            <w:r>
              <w:rPr>
                <w:rFonts w:ascii="Times New Roman"/>
                <w:b w:val="false"/>
                <w:i w:val="false"/>
                <w:color w:val="000000"/>
                <w:sz w:val="20"/>
              </w:rPr>
              <w:t>
(бөлімінің)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20126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деңгейінде спорт жарыстарын өткізу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46881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Әртүрлi спорт түрлерi бойынша облыстық
</w:t>
            </w:r>
            <w:r>
              <w:rPr>
                <w:rFonts w:ascii="Times New Roman"/>
                <w:b w:val="false"/>
                <w:i w:val="false"/>
                <w:color w:val="000000"/>
                <w:sz w:val="20"/>
              </w:rPr>
              <w:t>
</w:t>
            </w:r>
            <w:r>
              <w:br/>
            </w:r>
            <w:r>
              <w:rPr>
                <w:rFonts w:ascii="Times New Roman"/>
                <w:b w:val="false"/>
                <w:i w:val="false"/>
                <w:color w:val="000000"/>
                <w:sz w:val="20"/>
              </w:rPr>
              <w:t>
құрама командаларының мүшелерiн дайындау
</w:t>
            </w:r>
            <w:r>
              <w:br/>
            </w:r>
            <w:r>
              <w:rPr>
                <w:rFonts w:ascii="Times New Roman"/>
                <w:b w:val="false"/>
                <w:i w:val="false"/>
                <w:color w:val="000000"/>
                <w:sz w:val="20"/>
              </w:rPr>
              <w:t>
және олардың республикалық және халықаралық спорт жарыстарына қатысуы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1115546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50705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741447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 шынықтыру және спорт объектілерін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741447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507131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мұрағат және құжаттама басқармасы
</w:t>
            </w:r>
            <w:r>
              <w:rPr>
                <w:rFonts w:ascii="Times New Roman"/>
                <w:b w:val="false"/>
                <w:i w:val="false"/>
                <w:color w:val="000000"/>
                <w:sz w:val="20"/>
              </w:rPr>
              <w:t>
</w:t>
            </w:r>
            <w:r>
              <w:br/>
            </w:r>
            <w:r>
              <w:rPr>
                <w:rFonts w:ascii="Times New Roman"/>
                <w:b w:val="false"/>
                <w:i w:val="false"/>
                <w:color w:val="000000"/>
                <w:sz w:val="20"/>
              </w:rPr>
              <w:t>
(бөлімі)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68675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және құжаттама басқармасының
</w:t>
            </w:r>
            <w:r>
              <w:rPr>
                <w:rFonts w:ascii="Times New Roman"/>
                <w:b w:val="false"/>
                <w:i w:val="false"/>
                <w:color w:val="000000"/>
                <w:sz w:val="20"/>
              </w:rPr>
              <w:t>
</w:t>
            </w:r>
            <w:r>
              <w:br/>
            </w:r>
            <w:r>
              <w:rPr>
                <w:rFonts w:ascii="Times New Roman"/>
                <w:b w:val="false"/>
                <w:i w:val="false"/>
                <w:color w:val="000000"/>
                <w:sz w:val="20"/>
              </w:rPr>
              <w:t>
(бөлімінің)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15587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қорының сақталуын қамтамасыз ету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53088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мәдениет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42396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кітапханалардың жұмыс істеуін
</w:t>
            </w:r>
            <w:r>
              <w:rPr>
                <w:rFonts w:ascii="Times New Roman"/>
                <w:b w:val="false"/>
                <w:i w:val="false"/>
                <w:color w:val="000000"/>
                <w:sz w:val="20"/>
              </w:rPr>
              <w:t>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42396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ішкі саясат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355429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Бұқаралық ақпарат құралдары арқылы
</w:t>
            </w:r>
            <w:r>
              <w:rPr>
                <w:rFonts w:ascii="Times New Roman"/>
                <w:b w:val="false"/>
                <w:i w:val="false"/>
                <w:color w:val="000000"/>
                <w:sz w:val="20"/>
              </w:rPr>
              <w:t>
</w:t>
            </w:r>
            <w:r>
              <w:br/>
            </w:r>
            <w:r>
              <w:rPr>
                <w:rFonts w:ascii="Times New Roman"/>
                <w:b w:val="false"/>
                <w:i w:val="false"/>
                <w:color w:val="000000"/>
                <w:sz w:val="20"/>
              </w:rPr>
              <w:t>
мемлекеттік ақпарат саясатын жүргізу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355429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264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тілдерді дамыту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40631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Тілдерді дамыту басқармасының қызметін
</w:t>
            </w:r>
            <w:r>
              <w:rPr>
                <w:rFonts w:ascii="Times New Roman"/>
                <w:b w:val="false"/>
                <w:i w:val="false"/>
                <w:color w:val="000000"/>
                <w:sz w:val="20"/>
              </w:rPr>
              <w:t>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15100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тiлдi және Қазақстан
</w:t>
            </w:r>
            <w:r>
              <w:rPr>
                <w:rFonts w:ascii="Times New Roman"/>
                <w:b w:val="false"/>
                <w:i w:val="false"/>
                <w:color w:val="000000"/>
                <w:sz w:val="20"/>
              </w:rPr>
              <w:t>
</w:t>
            </w:r>
            <w:r>
              <w:br/>
            </w:r>
            <w:r>
              <w:rPr>
                <w:rFonts w:ascii="Times New Roman"/>
                <w:b w:val="false"/>
                <w:i w:val="false"/>
                <w:color w:val="000000"/>
                <w:sz w:val="20"/>
              </w:rPr>
              <w:t>
халықтарының басқа да тiлді дамыту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13531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19282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w:t>
            </w:r>
            <w:r>
              <w:rPr>
                <w:rFonts w:ascii="Times New Roman"/>
                <w:b w:val="false"/>
                <w:i w:val="false"/>
                <w:color w:val="000000"/>
                <w:sz w:val="20"/>
              </w:rPr>
              <w:t>
</w:t>
            </w:r>
            <w:r>
              <w:br/>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19282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Туристік қызметті реттеу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19282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Мәдениет, спорт, туризм және ақпараттық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кеңiстiктi ұйымдастыру жөнiндегi өзге 
</w:t>
            </w:r>
            <w:r>
              <w:rPr>
                <w:rFonts w:ascii="Times New Roman"/>
                <w:b w:val="false"/>
                <w:i w:val="false"/>
                <w:color w:val="000000"/>
                <w:sz w:val="20"/>
              </w:rPr>
              <w:t>
</w:t>
            </w:r>
            <w:r>
              <w:rPr>
                <w:rFonts w:ascii="Times New Roman"/>
                <w:b/>
                <w:i w:val="false"/>
                <w:color w:val="000000"/>
                <w:sz w:val="20"/>
              </w:rPr>
              <w:t>
де қызметтер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81285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ішкі саясат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81285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саясат департаментінің (басқармасының) 
</w:t>
            </w:r>
            <w:r>
              <w:rPr>
                <w:rFonts w:ascii="Times New Roman"/>
                <w:b w:val="false"/>
                <w:i w:val="false"/>
                <w:color w:val="000000"/>
                <w:sz w:val="20"/>
              </w:rPr>
              <w:t>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45613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Жастар саясаты саласында өңірлік
</w:t>
            </w:r>
            <w:r>
              <w:rPr>
                <w:rFonts w:ascii="Times New Roman"/>
                <w:b w:val="false"/>
                <w:i w:val="false"/>
                <w:color w:val="000000"/>
                <w:sz w:val="20"/>
              </w:rPr>
              <w:t>
</w:t>
            </w:r>
            <w:r>
              <w:br/>
            </w:r>
            <w:r>
              <w:rPr>
                <w:rFonts w:ascii="Times New Roman"/>
                <w:b w:val="false"/>
                <w:i w:val="false"/>
                <w:color w:val="000000"/>
                <w:sz w:val="20"/>
              </w:rPr>
              <w:t>
бағдарламаларды іске асыру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35230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442
</w:t>
            </w:r>
            <w:r>
              <w:rPr>
                <w:rFonts w:ascii="Times New Roman"/>
                <w:b w:val="false"/>
                <w:i w:val="false"/>
                <w:color w:val="000000"/>
                <w:sz w:val="20"/>
              </w:rPr>
              <w:t>
</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Отын-энергетика кешенi және жер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қойнауын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3718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Отын-энергетика кешені және жер қойнауын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пайдалану саласындағы өзге де қызметтер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3718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3718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Жылу-энергетикалық жүйені дамытуға аудандар 
</w:t>
            </w:r>
            <w:r>
              <w:rPr>
                <w:rFonts w:ascii="Times New Roman"/>
                <w:b w:val="false"/>
                <w:i w:val="false"/>
                <w:color w:val="000000"/>
                <w:sz w:val="20"/>
              </w:rPr>
              <w:t>
(облыстық маңызы бар қалалар) бюджеттеріне нысаналы даму трансферттері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3718
</w:t>
            </w:r>
            <w:r>
              <w:rPr>
                <w:rFonts w:ascii="Times New Roman"/>
                <w:b w:val="false"/>
                <w:i w:val="false"/>
                <w:color w:val="000000"/>
                <w:sz w:val="20"/>
              </w:rPr>
              <w:t>
</w:t>
            </w:r>
          </w:p>
        </w:tc>
      </w:tr>
      <w:tr>
        <w:trPr>
          <w:trHeight w:val="12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Ауыл, су, орман, балық шаруашылығы,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ерекше қорғалатын табиғи аумақтар,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қоршаған ортаны және жануарлар дүниесін 
</w:t>
            </w:r>
            <w:r>
              <w:rPr>
                <w:rFonts w:ascii="Times New Roman"/>
                <w:b w:val="false"/>
                <w:i w:val="false"/>
                <w:color w:val="000000"/>
                <w:sz w:val="20"/>
              </w:rPr>
              <w:t>
</w:t>
            </w:r>
            <w:r>
              <w:rPr>
                <w:rFonts w:ascii="Times New Roman"/>
                <w:b/>
                <w:i w:val="false"/>
                <w:color w:val="000000"/>
                <w:sz w:val="20"/>
              </w:rPr>
              <w:t>
қорғау, жер қатынастары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4067984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2853563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ауыл шаруашылығы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2742397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департаментінің
</w:t>
            </w:r>
            <w:r>
              <w:rPr>
                <w:rFonts w:ascii="Times New Roman"/>
                <w:b w:val="false"/>
                <w:i w:val="false"/>
                <w:color w:val="000000"/>
                <w:sz w:val="20"/>
              </w:rPr>
              <w:t>
</w:t>
            </w:r>
            <w:r>
              <w:br/>
            </w:r>
            <w:r>
              <w:rPr>
                <w:rFonts w:ascii="Times New Roman"/>
                <w:b w:val="false"/>
                <w:i w:val="false"/>
                <w:color w:val="000000"/>
                <w:sz w:val="20"/>
              </w:rPr>
              <w:t>
(басқармасының)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68899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Тұқым шаруашылығын дамытуды қолдау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378643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  шаруашылығын дамытуды қолдау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252913
</w:t>
            </w:r>
            <w:r>
              <w:rPr>
                <w:rFonts w:ascii="Times New Roman"/>
                <w:b w:val="false"/>
                <w:i w:val="false"/>
                <w:color w:val="000000"/>
                <w:sz w:val="20"/>
              </w:rPr>
              <w:t>
</w:t>
            </w:r>
          </w:p>
        </w:tc>
      </w:tr>
      <w:tr>
        <w:trPr>
          <w:trHeight w:val="15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Өсімдік шаруашылығы өнімінің шығымдылығын
</w:t>
            </w:r>
            <w:r>
              <w:rPr>
                <w:rFonts w:ascii="Times New Roman"/>
                <w:b w:val="false"/>
                <w:i w:val="false"/>
                <w:color w:val="000000"/>
                <w:sz w:val="20"/>
              </w:rPr>
              <w:t>
</w:t>
            </w:r>
            <w:r>
              <w:br/>
            </w:r>
            <w:r>
              <w:rPr>
                <w:rFonts w:ascii="Times New Roman"/>
                <w:b w:val="false"/>
                <w:i w:val="false"/>
                <w:color w:val="000000"/>
                <w:sz w:val="20"/>
              </w:rPr>
              <w:t>
және сапасын арттыру, көктемгі егіс және
</w:t>
            </w:r>
            <w:r>
              <w:br/>
            </w:r>
            <w:r>
              <w:rPr>
                <w:rFonts w:ascii="Times New Roman"/>
                <w:b w:val="false"/>
                <w:i w:val="false"/>
                <w:color w:val="000000"/>
                <w:sz w:val="20"/>
              </w:rPr>
              <w:t>
егін жинау жұмыстарын жүргізу үшін қажетті
</w:t>
            </w:r>
            <w:r>
              <w:br/>
            </w:r>
            <w:r>
              <w:rPr>
                <w:rFonts w:ascii="Times New Roman"/>
                <w:b w:val="false"/>
                <w:i w:val="false"/>
                <w:color w:val="000000"/>
                <w:sz w:val="20"/>
              </w:rPr>
              <w:t>
жанар-жағар май және басқа да
</w:t>
            </w:r>
            <w:r>
              <w:br/>
            </w:r>
            <w:r>
              <w:rPr>
                <w:rFonts w:ascii="Times New Roman"/>
                <w:b w:val="false"/>
                <w:i w:val="false"/>
                <w:color w:val="000000"/>
                <w:sz w:val="20"/>
              </w:rPr>
              <w:t>
тауар-материалдық құндылықтарының құнын
</w:t>
            </w:r>
            <w:r>
              <w:br/>
            </w:r>
            <w:r>
              <w:rPr>
                <w:rFonts w:ascii="Times New Roman"/>
                <w:b w:val="false"/>
                <w:i w:val="false"/>
                <w:color w:val="000000"/>
                <w:sz w:val="20"/>
              </w:rPr>
              <w:t>
арзандату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884023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Малшаруашылығы өнімдерінің өнімділігін және 
</w:t>
            </w:r>
            <w:r>
              <w:rPr>
                <w:rFonts w:ascii="Times New Roman"/>
                <w:b w:val="false"/>
                <w:i w:val="false"/>
                <w:color w:val="000000"/>
                <w:sz w:val="20"/>
              </w:rPr>
              <w:t>
сапасын арттыру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785604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тауарларын өндірушілерге су 
</w:t>
            </w:r>
            <w:r>
              <w:rPr>
                <w:rFonts w:ascii="Times New Roman"/>
                <w:b w:val="false"/>
                <w:i w:val="false"/>
                <w:color w:val="000000"/>
                <w:sz w:val="20"/>
              </w:rPr>
              <w:t>
жеткізу жөніндегі қызметтердің құнын
</w:t>
            </w:r>
            <w:r>
              <w:br/>
            </w:r>
            <w:r>
              <w:rPr>
                <w:rFonts w:ascii="Times New Roman"/>
                <w:b w:val="false"/>
                <w:i w:val="false"/>
                <w:color w:val="000000"/>
                <w:sz w:val="20"/>
              </w:rPr>
              <w:t>
субсидиялау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159508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Жеміс - жидек дақылдарының және жүзімнің көп 
</w:t>
            </w:r>
            <w:r>
              <w:rPr>
                <w:rFonts w:ascii="Times New Roman"/>
                <w:b w:val="false"/>
                <w:i w:val="false"/>
                <w:color w:val="000000"/>
                <w:sz w:val="20"/>
              </w:rPr>
              <w:t>
жылдық көшеттерінің отырғызу және өсіруді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212807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111166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объектілерін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111166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115236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w:t>
            </w:r>
            <w:r>
              <w:rPr>
                <w:rFonts w:ascii="Times New Roman"/>
                <w:b w:val="false"/>
                <w:i w:val="false"/>
                <w:color w:val="000000"/>
                <w:sz w:val="20"/>
              </w:rPr>
              <w:t>
</w:t>
            </w:r>
            <w:r>
              <w:br/>
            </w:r>
            <w:r>
              <w:rPr>
                <w:rFonts w:ascii="Times New Roman"/>
                <w:b w:val="false"/>
                <w:i w:val="false"/>
                <w:color w:val="000000"/>
                <w:sz w:val="20"/>
              </w:rPr>
              <w:t>
пайдалануды реттеу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114398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қорғау аймақтары мен су объектiлерi
</w:t>
            </w:r>
            <w:r>
              <w:rPr>
                <w:rFonts w:ascii="Times New Roman"/>
                <w:b w:val="false"/>
                <w:i w:val="false"/>
                <w:color w:val="000000"/>
                <w:sz w:val="20"/>
              </w:rPr>
              <w:t>
</w:t>
            </w:r>
            <w:r>
              <w:br/>
            </w:r>
            <w:r>
              <w:rPr>
                <w:rFonts w:ascii="Times New Roman"/>
                <w:b w:val="false"/>
                <w:i w:val="false"/>
                <w:color w:val="000000"/>
                <w:sz w:val="20"/>
              </w:rPr>
              <w:t>
белдеулерiн белгiлеу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62330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меншіктегі су шаруашылығы
</w:t>
            </w:r>
            <w:r>
              <w:rPr>
                <w:rFonts w:ascii="Times New Roman"/>
                <w:b w:val="false"/>
                <w:i w:val="false"/>
                <w:color w:val="000000"/>
                <w:sz w:val="20"/>
              </w:rPr>
              <w:t>
</w:t>
            </w:r>
            <w:r>
              <w:br/>
            </w:r>
            <w:r>
              <w:rPr>
                <w:rFonts w:ascii="Times New Roman"/>
                <w:b w:val="false"/>
                <w:i w:val="false"/>
                <w:color w:val="000000"/>
                <w:sz w:val="20"/>
              </w:rPr>
              <w:t>
құрылыстарының жұмыс істеуін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34298
</w:t>
            </w:r>
            <w:r>
              <w:rPr>
                <w:rFonts w:ascii="Times New Roman"/>
                <w:b w:val="false"/>
                <w:i w:val="false"/>
                <w:color w:val="000000"/>
                <w:sz w:val="20"/>
              </w:rPr>
              <w:t>
</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Ерекше авариялы су шаруашылығы құрылыстары
</w:t>
            </w:r>
            <w:r>
              <w:rPr>
                <w:rFonts w:ascii="Times New Roman"/>
                <w:b w:val="false"/>
                <w:i w:val="false"/>
                <w:color w:val="000000"/>
                <w:sz w:val="20"/>
              </w:rPr>
              <w:t>
</w:t>
            </w:r>
            <w:r>
              <w:br/>
            </w:r>
            <w:r>
              <w:rPr>
                <w:rFonts w:ascii="Times New Roman"/>
                <w:b w:val="false"/>
                <w:i w:val="false"/>
                <w:color w:val="000000"/>
                <w:sz w:val="20"/>
              </w:rPr>
              <w:t>
мен гидромелиорациялық жүйелердi қалпына
</w:t>
            </w:r>
            <w:r>
              <w:br/>
            </w:r>
            <w:r>
              <w:rPr>
                <w:rFonts w:ascii="Times New Roman"/>
                <w:b w:val="false"/>
                <w:i w:val="false"/>
                <w:color w:val="000000"/>
                <w:sz w:val="20"/>
              </w:rPr>
              <w:t>
келтiру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17770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ауыл шаруашылығы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838
</w:t>
            </w:r>
            <w:r>
              <w:rPr>
                <w:rFonts w:ascii="Times New Roman"/>
                <w:b w:val="false"/>
                <w:i w:val="false"/>
                <w:color w:val="000000"/>
                <w:sz w:val="20"/>
              </w:rPr>
              <w:t>
</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Ауыз сумен жабдықтаудың баламасыз көздерi
</w:t>
            </w:r>
            <w:r>
              <w:rPr>
                <w:rFonts w:ascii="Times New Roman"/>
                <w:b w:val="false"/>
                <w:i w:val="false"/>
                <w:color w:val="000000"/>
                <w:sz w:val="20"/>
              </w:rPr>
              <w:t>
</w:t>
            </w:r>
            <w:r>
              <w:br/>
            </w:r>
            <w:r>
              <w:rPr>
                <w:rFonts w:ascii="Times New Roman"/>
                <w:b w:val="false"/>
                <w:i w:val="false"/>
                <w:color w:val="000000"/>
                <w:sz w:val="20"/>
              </w:rPr>
              <w:t>
болып табылатын сумен жабдықтаудың аса
</w:t>
            </w:r>
            <w:r>
              <w:br/>
            </w:r>
            <w:r>
              <w:rPr>
                <w:rFonts w:ascii="Times New Roman"/>
                <w:b w:val="false"/>
                <w:i w:val="false"/>
                <w:color w:val="000000"/>
                <w:sz w:val="20"/>
              </w:rPr>
              <w:t>
маңызды топтық жүйелерiнен ауыз су беру
</w:t>
            </w:r>
            <w:r>
              <w:br/>
            </w:r>
            <w:r>
              <w:rPr>
                <w:rFonts w:ascii="Times New Roman"/>
                <w:b w:val="false"/>
                <w:i w:val="false"/>
                <w:color w:val="000000"/>
                <w:sz w:val="20"/>
              </w:rPr>
              <w:t>
жөніндегі қызметтердің құнын субсидиялау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838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425973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w:t>
            </w:r>
            <w:r>
              <w:rPr>
                <w:rFonts w:ascii="Times New Roman"/>
                <w:b w:val="false"/>
                <w:i w:val="false"/>
                <w:color w:val="000000"/>
                <w:sz w:val="20"/>
              </w:rPr>
              <w:t>
</w:t>
            </w:r>
            <w:r>
              <w:br/>
            </w:r>
            <w:r>
              <w:rPr>
                <w:rFonts w:ascii="Times New Roman"/>
                <w:b w:val="false"/>
                <w:i w:val="false"/>
                <w:color w:val="000000"/>
                <w:sz w:val="20"/>
              </w:rPr>
              <w:t>
пайдалануды реттеу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425973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Ормандарды сақтау, қорғау, молайту және
</w:t>
            </w:r>
            <w:r>
              <w:rPr>
                <w:rFonts w:ascii="Times New Roman"/>
                <w:b w:val="false"/>
                <w:i w:val="false"/>
                <w:color w:val="000000"/>
                <w:sz w:val="20"/>
              </w:rPr>
              <w:t>
</w:t>
            </w:r>
            <w:r>
              <w:br/>
            </w:r>
            <w:r>
              <w:rPr>
                <w:rFonts w:ascii="Times New Roman"/>
                <w:b w:val="false"/>
                <w:i w:val="false"/>
                <w:color w:val="000000"/>
                <w:sz w:val="20"/>
              </w:rPr>
              <w:t>
орман өсiру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425973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486526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w:t>
            </w:r>
            <w:r>
              <w:rPr>
                <w:rFonts w:ascii="Times New Roman"/>
                <w:b w:val="false"/>
                <w:i w:val="false"/>
                <w:color w:val="000000"/>
                <w:sz w:val="20"/>
              </w:rPr>
              <w:t>
</w:t>
            </w:r>
            <w:r>
              <w:br/>
            </w:r>
            <w:r>
              <w:rPr>
                <w:rFonts w:ascii="Times New Roman"/>
                <w:b w:val="false"/>
                <w:i w:val="false"/>
                <w:color w:val="000000"/>
                <w:sz w:val="20"/>
              </w:rPr>
              <w:t>
пайдалануды реттеу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317406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ресурстар және табиғатты пайдалануды 
</w:t>
            </w:r>
            <w:r>
              <w:rPr>
                <w:rFonts w:ascii="Times New Roman"/>
                <w:b w:val="false"/>
                <w:i w:val="false"/>
                <w:color w:val="000000"/>
                <w:sz w:val="20"/>
              </w:rPr>
              <w:t>
реттеу департаментінің (басқармасының)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32513
</w:t>
            </w:r>
            <w:r>
              <w:rPr>
                <w:rFonts w:ascii="Times New Roman"/>
                <w:b w:val="false"/>
                <w:i w:val="false"/>
                <w:color w:val="000000"/>
                <w:sz w:val="20"/>
              </w:rPr>
              <w:t>
</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жөнінде іс-шаралар
</w:t>
            </w:r>
            <w:r>
              <w:rPr>
                <w:rFonts w:ascii="Times New Roman"/>
                <w:b w:val="false"/>
                <w:i w:val="false"/>
                <w:color w:val="000000"/>
                <w:sz w:val="20"/>
              </w:rPr>
              <w:t>
</w:t>
            </w:r>
            <w:r>
              <w:br/>
            </w:r>
            <w:r>
              <w:rPr>
                <w:rFonts w:ascii="Times New Roman"/>
                <w:b w:val="false"/>
                <w:i w:val="false"/>
                <w:color w:val="000000"/>
                <w:sz w:val="20"/>
              </w:rPr>
              <w:t>
өткізу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284893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169120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объектілерін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169120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186686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жер қатынастары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186686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 басқармасының қызметін
</w:t>
            </w:r>
            <w:r>
              <w:rPr>
                <w:rFonts w:ascii="Times New Roman"/>
                <w:b w:val="false"/>
                <w:i w:val="false"/>
                <w:color w:val="000000"/>
                <w:sz w:val="20"/>
              </w:rPr>
              <w:t>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22989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қатынастарын жүзеге асыруды қамтамасыз
</w:t>
            </w:r>
            <w:r>
              <w:rPr>
                <w:rFonts w:ascii="Times New Roman"/>
                <w:b w:val="false"/>
                <w:i w:val="false"/>
                <w:color w:val="000000"/>
                <w:sz w:val="20"/>
              </w:rPr>
              <w:t>
</w:t>
            </w:r>
            <w:r>
              <w:br/>
            </w:r>
            <w:r>
              <w:rPr>
                <w:rFonts w:ascii="Times New Roman"/>
                <w:b w:val="false"/>
                <w:i w:val="false"/>
                <w:color w:val="000000"/>
                <w:sz w:val="20"/>
              </w:rPr>
              <w:t>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83000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80697
</w:t>
            </w:r>
            <w:r>
              <w:rPr>
                <w:rFonts w:ascii="Times New Roman"/>
                <w:b w:val="false"/>
                <w:i w:val="false"/>
                <w:color w:val="000000"/>
                <w:sz w:val="20"/>
              </w:rPr>
              <w:t>
</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Өнеркәсіп, сәулет, қала құрылысы және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құрылыс қызметі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340747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Сәулет, қала құрылысы және құрылыс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қызметі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340747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267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сәулет-құрылыс бақылауы 
</w:t>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18157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сәулет-құрылыс бақылауы
</w:t>
            </w:r>
            <w:r>
              <w:rPr>
                <w:rFonts w:ascii="Times New Roman"/>
                <w:b w:val="false"/>
                <w:i w:val="false"/>
                <w:color w:val="000000"/>
                <w:sz w:val="20"/>
              </w:rPr>
              <w:t>
</w:t>
            </w:r>
            <w:r>
              <w:br/>
            </w:r>
            <w:r>
              <w:rPr>
                <w:rFonts w:ascii="Times New Roman"/>
                <w:b w:val="false"/>
                <w:i w:val="false"/>
                <w:color w:val="000000"/>
                <w:sz w:val="20"/>
              </w:rPr>
              <w:t>
департаментінің (басқармасының) қызметін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18157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46369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департаментінің (басқармасының)
</w:t>
            </w:r>
            <w:r>
              <w:rPr>
                <w:rFonts w:ascii="Times New Roman"/>
                <w:b w:val="false"/>
                <w:i w:val="false"/>
                <w:color w:val="000000"/>
                <w:sz w:val="20"/>
              </w:rPr>
              <w:t>
</w:t>
            </w:r>
            <w:r>
              <w:br/>
            </w:r>
            <w:r>
              <w:rPr>
                <w:rFonts w:ascii="Times New Roman"/>
                <w:b w:val="false"/>
                <w:i w:val="false"/>
                <w:color w:val="000000"/>
                <w:sz w:val="20"/>
              </w:rPr>
              <w:t>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41547
</w:t>
            </w:r>
            <w:r>
              <w:rPr>
                <w:rFonts w:ascii="Times New Roman"/>
                <w:b w:val="false"/>
                <w:i w:val="false"/>
                <w:color w:val="000000"/>
                <w:sz w:val="20"/>
              </w:rPr>
              <w:t>
</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w:t>
            </w:r>
            <w:r>
              <w:rPr>
                <w:rFonts w:ascii="Times New Roman"/>
                <w:b w:val="false"/>
                <w:i w:val="false"/>
                <w:color w:val="000000"/>
                <w:sz w:val="20"/>
              </w:rPr>
              <w:t>
</w:t>
            </w:r>
            <w:r>
              <w:br/>
            </w:r>
            <w:r>
              <w:rPr>
                <w:rFonts w:ascii="Times New Roman"/>
                <w:b w:val="false"/>
                <w:i w:val="false"/>
                <w:color w:val="000000"/>
                <w:sz w:val="20"/>
              </w:rPr>
              <w:t>
жобалардың (бағдарламалардың)
</w:t>
            </w:r>
            <w:r>
              <w:br/>
            </w:r>
            <w:r>
              <w:rPr>
                <w:rFonts w:ascii="Times New Roman"/>
                <w:b w:val="false"/>
                <w:i w:val="false"/>
                <w:color w:val="000000"/>
                <w:sz w:val="20"/>
              </w:rPr>
              <w:t>
техникалық-экономикалық негіздемелерін
</w:t>
            </w:r>
            <w:r>
              <w:br/>
            </w:r>
            <w:r>
              <w:rPr>
                <w:rFonts w:ascii="Times New Roman"/>
                <w:b w:val="false"/>
                <w:i w:val="false"/>
                <w:color w:val="000000"/>
                <w:sz w:val="20"/>
              </w:rPr>
              <w:t>
әзірлеу және оларға сараптама жасау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4302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272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сәулет және қала құрылысы
</w:t>
            </w:r>
            <w:r>
              <w:rPr>
                <w:rFonts w:ascii="Times New Roman"/>
                <w:b w:val="false"/>
                <w:i w:val="false"/>
                <w:color w:val="000000"/>
                <w:sz w:val="20"/>
              </w:rPr>
              <w:t>
</w:t>
            </w:r>
            <w:r>
              <w:br/>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276221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Сәулет және қала құрылысы департаментінің
</w:t>
            </w:r>
            <w:r>
              <w:rPr>
                <w:rFonts w:ascii="Times New Roman"/>
                <w:b w:val="false"/>
                <w:i w:val="false"/>
                <w:color w:val="000000"/>
                <w:sz w:val="20"/>
              </w:rPr>
              <w:t>
</w:t>
            </w:r>
            <w:r>
              <w:br/>
            </w:r>
            <w:r>
              <w:rPr>
                <w:rFonts w:ascii="Times New Roman"/>
                <w:b w:val="false"/>
                <w:i w:val="false"/>
                <w:color w:val="000000"/>
                <w:sz w:val="20"/>
              </w:rPr>
              <w:t>
(басқармасының)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31885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244336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5109370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3858958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w:t>
            </w:r>
            <w:r>
              <w:rPr>
                <w:rFonts w:ascii="Times New Roman"/>
                <w:b w:val="false"/>
                <w:i w:val="false"/>
                <w:color w:val="000000"/>
                <w:sz w:val="20"/>
              </w:rPr>
              <w:t>
</w:t>
            </w:r>
            <w:r>
              <w:br/>
            </w:r>
            <w:r>
              <w:rPr>
                <w:rFonts w:ascii="Times New Roman"/>
                <w:b w:val="false"/>
                <w:i w:val="false"/>
                <w:color w:val="000000"/>
                <w:sz w:val="20"/>
              </w:rPr>
              <w:t>
жолдары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3858958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 жолдарының жұмыс істеуін
</w:t>
            </w:r>
            <w:r>
              <w:rPr>
                <w:rFonts w:ascii="Times New Roman"/>
                <w:b w:val="false"/>
                <w:i w:val="false"/>
                <w:color w:val="000000"/>
                <w:sz w:val="20"/>
              </w:rPr>
              <w:t>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3568978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
</w:t>
            </w:r>
            <w:r>
              <w:rPr>
                <w:rFonts w:ascii="Times New Roman"/>
                <w:b w:val="false"/>
                <w:i w:val="false"/>
                <w:color w:val="000000"/>
                <w:sz w:val="20"/>
              </w:rPr>
              <w:t>
</w:t>
            </w:r>
            <w:r>
              <w:br/>
            </w:r>
            <w:r>
              <w:rPr>
                <w:rFonts w:ascii="Times New Roman"/>
                <w:b w:val="false"/>
                <w:i w:val="false"/>
                <w:color w:val="000000"/>
                <w:sz w:val="20"/>
              </w:rPr>
              <w:t>
бюджеттеріне аудандық маңызы бар автомобиль жолдарын (қала көшелерін) күрделі жөндеуден өткізуге берілетін ағымдағы нысаналы 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289980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Әуе көлiгi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223084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w:t>
            </w:r>
            <w:r>
              <w:rPr>
                <w:rFonts w:ascii="Times New Roman"/>
                <w:b w:val="false"/>
                <w:i w:val="false"/>
                <w:color w:val="000000"/>
                <w:sz w:val="20"/>
              </w:rPr>
              <w:t>
</w:t>
            </w:r>
            <w:r>
              <w:br/>
            </w:r>
            <w:r>
              <w:rPr>
                <w:rFonts w:ascii="Times New Roman"/>
                <w:b w:val="false"/>
                <w:i w:val="false"/>
                <w:color w:val="000000"/>
                <w:sz w:val="20"/>
              </w:rPr>
              <w:t>
жолдары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223084
</w:t>
            </w:r>
            <w:r>
              <w:rPr>
                <w:rFonts w:ascii="Times New Roman"/>
                <w:b w:val="false"/>
                <w:i w:val="false"/>
                <w:color w:val="000000"/>
                <w:sz w:val="20"/>
              </w:rPr>
              <w:t>
</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атқарушы органдардың шешімі
</w:t>
            </w:r>
            <w:r>
              <w:rPr>
                <w:rFonts w:ascii="Times New Roman"/>
                <w:b w:val="false"/>
                <w:i w:val="false"/>
                <w:color w:val="000000"/>
                <w:sz w:val="20"/>
              </w:rPr>
              <w:t>
</w:t>
            </w:r>
            <w:r>
              <w:br/>
            </w:r>
            <w:r>
              <w:rPr>
                <w:rFonts w:ascii="Times New Roman"/>
                <w:b w:val="false"/>
                <w:i w:val="false"/>
                <w:color w:val="000000"/>
                <w:sz w:val="20"/>
              </w:rPr>
              <w:t>
бойынша тұрақты ішкі әуетасымалдарды
</w:t>
            </w:r>
            <w:r>
              <w:br/>
            </w:r>
            <w:r>
              <w:rPr>
                <w:rFonts w:ascii="Times New Roman"/>
                <w:b w:val="false"/>
                <w:i w:val="false"/>
                <w:color w:val="000000"/>
                <w:sz w:val="20"/>
              </w:rPr>
              <w:t>
субсидиялау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223084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1027328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w:t>
            </w:r>
            <w:r>
              <w:rPr>
                <w:rFonts w:ascii="Times New Roman"/>
                <w:b w:val="false"/>
                <w:i w:val="false"/>
                <w:color w:val="000000"/>
                <w:sz w:val="20"/>
              </w:rPr>
              <w:t>
</w:t>
            </w:r>
            <w:r>
              <w:br/>
            </w:r>
            <w:r>
              <w:rPr>
                <w:rFonts w:ascii="Times New Roman"/>
                <w:b w:val="false"/>
                <w:i w:val="false"/>
                <w:color w:val="000000"/>
                <w:sz w:val="20"/>
              </w:rPr>
              <w:t>
жолдары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1027328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көлігі және автомобиль жолдары
</w:t>
            </w:r>
            <w:r>
              <w:rPr>
                <w:rFonts w:ascii="Times New Roman"/>
                <w:b w:val="false"/>
                <w:i w:val="false"/>
                <w:color w:val="000000"/>
                <w:sz w:val="20"/>
              </w:rPr>
              <w:t>
</w:t>
            </w:r>
            <w:r>
              <w:br/>
            </w:r>
            <w:r>
              <w:rPr>
                <w:rFonts w:ascii="Times New Roman"/>
                <w:b w:val="false"/>
                <w:i w:val="false"/>
                <w:color w:val="000000"/>
                <w:sz w:val="20"/>
              </w:rPr>
              <w:t>
департаментінің (басқармасының) қызметін
</w:t>
            </w:r>
            <w:r>
              <w:br/>
            </w:r>
            <w:r>
              <w:rPr>
                <w:rFonts w:ascii="Times New Roman"/>
                <w:b w:val="false"/>
                <w:i w:val="false"/>
                <w:color w:val="000000"/>
                <w:sz w:val="20"/>
              </w:rPr>
              <w:t>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18331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Көлік инфрақұрылымын дамыту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881976
</w:t>
            </w:r>
            <w:r>
              <w:rPr>
                <w:rFonts w:ascii="Times New Roman"/>
                <w:b w:val="false"/>
                <w:i w:val="false"/>
                <w:color w:val="000000"/>
                <w:sz w:val="20"/>
              </w:rPr>
              <w:t>
</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127021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1733160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41776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w:t>
            </w:r>
            <w:r>
              <w:rPr>
                <w:rFonts w:ascii="Times New Roman"/>
                <w:b w:val="false"/>
                <w:i w:val="false"/>
                <w:color w:val="000000"/>
                <w:sz w:val="20"/>
              </w:rPr>
              <w:t>
</w:t>
            </w:r>
            <w:r>
              <w:br/>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41776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Кәсіпкерлік және өнеркәсіп департаментінің
</w:t>
            </w:r>
            <w:r>
              <w:rPr>
                <w:rFonts w:ascii="Times New Roman"/>
                <w:b w:val="false"/>
                <w:i w:val="false"/>
                <w:color w:val="000000"/>
                <w:sz w:val="20"/>
              </w:rPr>
              <w:t>
</w:t>
            </w:r>
            <w:r>
              <w:br/>
            </w:r>
            <w:r>
              <w:rPr>
                <w:rFonts w:ascii="Times New Roman"/>
                <w:b w:val="false"/>
                <w:i w:val="false"/>
                <w:color w:val="000000"/>
                <w:sz w:val="20"/>
              </w:rPr>
              <w:t>
(басқармасының) қызметін қамтамасыз 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39931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жобалардың 
</w:t>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негіздемелерін
</w:t>
            </w:r>
            <w:r>
              <w:br/>
            </w:r>
            <w:r>
              <w:rPr>
                <w:rFonts w:ascii="Times New Roman"/>
                <w:b w:val="false"/>
                <w:i w:val="false"/>
                <w:color w:val="000000"/>
                <w:sz w:val="20"/>
              </w:rPr>
              <w:t>
әзірлеу және оларға сараптама жасау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1347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498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Кәсiпкерлiк қызметтi қолдау және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бәсекелестікті қорғау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975800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w:t>
            </w:r>
            <w:r>
              <w:rPr>
                <w:rFonts w:ascii="Times New Roman"/>
                <w:b w:val="false"/>
                <w:i w:val="false"/>
                <w:color w:val="000000"/>
                <w:sz w:val="20"/>
              </w:rPr>
              <w:t>
</w:t>
            </w:r>
            <w:r>
              <w:br/>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975800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инвестициялық саясатын іске
</w:t>
            </w:r>
            <w:r>
              <w:rPr>
                <w:rFonts w:ascii="Times New Roman"/>
                <w:b w:val="false"/>
                <w:i w:val="false"/>
                <w:color w:val="000000"/>
                <w:sz w:val="20"/>
              </w:rPr>
              <w:t>
</w:t>
            </w:r>
            <w:r>
              <w:br/>
            </w:r>
            <w:r>
              <w:rPr>
                <w:rFonts w:ascii="Times New Roman"/>
                <w:b w:val="false"/>
                <w:i w:val="false"/>
                <w:color w:val="000000"/>
                <w:sz w:val="20"/>
              </w:rPr>
              <w:t>
асыруға «Шағын кәсіпкерлікті дамыту қоры»
</w:t>
            </w:r>
            <w:r>
              <w:br/>
            </w:r>
            <w:r>
              <w:rPr>
                <w:rFonts w:ascii="Times New Roman"/>
                <w:b w:val="false"/>
                <w:i w:val="false"/>
                <w:color w:val="000000"/>
                <w:sz w:val="20"/>
              </w:rPr>
              <w:t>
АҚ-на кредит беру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975800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715584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708534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жергілікті атқарушы органының
</w:t>
            </w:r>
            <w:r>
              <w:rPr>
                <w:rFonts w:ascii="Times New Roman"/>
                <w:b w:val="false"/>
                <w:i w:val="false"/>
                <w:color w:val="000000"/>
                <w:sz w:val="20"/>
              </w:rPr>
              <w:t>
</w:t>
            </w:r>
            <w:r>
              <w:br/>
            </w:r>
            <w:r>
              <w:rPr>
                <w:rFonts w:ascii="Times New Roman"/>
                <w:b w:val="false"/>
                <w:i w:val="false"/>
                <w:color w:val="000000"/>
                <w:sz w:val="20"/>
              </w:rPr>
              <w:t>
резервi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708534
</w:t>
            </w:r>
            <w:r>
              <w:rPr>
                <w:rFonts w:ascii="Times New Roman"/>
                <w:b w:val="false"/>
                <w:i w:val="false"/>
                <w:color w:val="000000"/>
                <w:sz w:val="20"/>
              </w:rPr>
              <w:t>
</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w:t>
            </w:r>
            <w:r>
              <w:rPr>
                <w:rFonts w:ascii="Times New Roman"/>
                <w:b w:val="false"/>
                <w:i w:val="false"/>
                <w:color w:val="000000"/>
                <w:sz w:val="20"/>
              </w:rPr>
              <w:t>
</w:t>
            </w:r>
            <w:r>
              <w:br/>
            </w:r>
            <w:r>
              <w:rPr>
                <w:rFonts w:ascii="Times New Roman"/>
                <w:b w:val="false"/>
                <w:i w:val="false"/>
                <w:color w:val="000000"/>
                <w:sz w:val="20"/>
              </w:rPr>
              <w:t>
департаменті (басқармасы)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7050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Индустриялық-инновациялық даму стратегиясын 
</w:t>
            </w:r>
            <w:r>
              <w:rPr>
                <w:rFonts w:ascii="Times New Roman"/>
                <w:b w:val="false"/>
                <w:i w:val="false"/>
                <w:color w:val="000000"/>
                <w:sz w:val="20"/>
              </w:rPr>
              <w:t>
іске асыру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7050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1200
</w:t>
            </w:r>
            <w:r>
              <w:rPr>
                <w:rFonts w:ascii="Times New Roman"/>
                <w:b w:val="false"/>
                <w:i w:val="false"/>
                <w:color w:val="000000"/>
                <w:sz w:val="20"/>
              </w:rPr>
              <w:t>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атқарушы органдардың борышына
</w:t>
            </w:r>
            <w:r>
              <w:rPr>
                <w:rFonts w:ascii="Times New Roman"/>
                <w:b w:val="false"/>
                <w:i w:val="false"/>
                <w:color w:val="000000"/>
                <w:sz w:val="20"/>
              </w:rPr>
              <w:t>
</w:t>
            </w:r>
            <w:r>
              <w:br/>
            </w:r>
            <w:r>
              <w:rPr>
                <w:rFonts w:ascii="Times New Roman"/>
                <w:b w:val="false"/>
                <w:i w:val="false"/>
                <w:color w:val="000000"/>
                <w:sz w:val="20"/>
              </w:rPr>
              <w:t>
қызмет көрсету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1200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24889698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24889698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24889698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Субвенциялар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24865996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пайдаланылмаған (толық
</w:t>
            </w:r>
            <w:r>
              <w:rPr>
                <w:rFonts w:ascii="Times New Roman"/>
                <w:b w:val="false"/>
                <w:i w:val="false"/>
                <w:color w:val="000000"/>
                <w:sz w:val="20"/>
              </w:rPr>
              <w:t>
</w:t>
            </w:r>
            <w:r>
              <w:br/>
            </w:r>
            <w:r>
              <w:rPr>
                <w:rFonts w:ascii="Times New Roman"/>
                <w:b w:val="false"/>
                <w:i w:val="false"/>
                <w:color w:val="000000"/>
                <w:sz w:val="20"/>
              </w:rPr>
              <w:t>
пайдаланылмаған) трансферттерді қайтару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23128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мақсатқа сай пайдаланылмаған
</w:t>
            </w:r>
            <w:r>
              <w:rPr>
                <w:rFonts w:ascii="Times New Roman"/>
                <w:b w:val="false"/>
                <w:i w:val="false"/>
                <w:color w:val="000000"/>
                <w:sz w:val="20"/>
              </w:rPr>
              <w:t>
</w:t>
            </w:r>
            <w:r>
              <w:br/>
            </w:r>
            <w:r>
              <w:rPr>
                <w:rFonts w:ascii="Times New Roman"/>
                <w:b w:val="false"/>
                <w:i w:val="false"/>
                <w:color w:val="000000"/>
                <w:sz w:val="20"/>
              </w:rPr>
              <w:t>
нысаналы трансферттерді қайтару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574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III. Операциялар бойынша сальдо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-581774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IV. Таза бюджеттік кредит беру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406870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(басқармасы)
</w:t>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599000
</w:t>
            </w:r>
            <w:r>
              <w:rPr>
                <w:rFonts w:ascii="Times New Roman"/>
                <w:b w:val="false"/>
                <w:i w:val="false"/>
                <w:color w:val="000000"/>
                <w:sz w:val="20"/>
              </w:rPr>
              <w:t>
</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салуға және сатып алуға аудандар
</w:t>
            </w:r>
            <w:r>
              <w:rPr>
                <w:rFonts w:ascii="Times New Roman"/>
                <w:b w:val="false"/>
                <w:i w:val="false"/>
                <w:color w:val="000000"/>
                <w:sz w:val="20"/>
              </w:rPr>
              <w:t>
</w:t>
            </w:r>
            <w:r>
              <w:br/>
            </w:r>
            <w:r>
              <w:rPr>
                <w:rFonts w:ascii="Times New Roman"/>
                <w:b w:val="false"/>
                <w:i w:val="false"/>
                <w:color w:val="000000"/>
                <w:sz w:val="20"/>
              </w:rPr>
              <w:t>
(облыстық маңызы бар қалалар) бюджеттеріне
</w:t>
            </w:r>
            <w:r>
              <w:br/>
            </w:r>
            <w:r>
              <w:rPr>
                <w:rFonts w:ascii="Times New Roman"/>
                <w:b w:val="false"/>
                <w:i w:val="false"/>
                <w:color w:val="000000"/>
                <w:sz w:val="20"/>
              </w:rPr>
              <w:t>
кредит беру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599000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48"/>
        <w:gridCol w:w="712"/>
        <w:gridCol w:w="8656"/>
        <w:gridCol w:w="252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Санаты
</w:t>
            </w:r>
            <w:r>
              <w:rPr>
                <w:rFonts w:ascii="Times New Roman"/>
                <w:b w:val="false"/>
                <w:i w:val="false"/>
                <w:color w:val="000000"/>
                <w:sz w:val="20"/>
              </w:rPr>
              <w:t>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(мың теңге)
</w:t>
            </w:r>
            <w:r>
              <w:rPr>
                <w:rFonts w:ascii="Times New Roman"/>
                <w:b w:val="false"/>
                <w:i w:val="false"/>
                <w:color w:val="000000"/>
                <w:sz w:val="20"/>
              </w:rPr>
              <w:t>
</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192130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192130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кредиттерді өтеу
</w:t>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192130
</w:t>
            </w:r>
            <w:r>
              <w:rPr>
                <w:rFonts w:ascii="Times New Roman"/>
                <w:b w:val="false"/>
                <w:i w:val="false"/>
                <w:color w:val="000000"/>
                <w:sz w:val="20"/>
              </w:rPr>
              <w:t>
</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берілген 
</w:t>
            </w:r>
            <w:r>
              <w:rPr>
                <w:rFonts w:ascii="Times New Roman"/>
                <w:b w:val="false"/>
                <w:i w:val="false"/>
                <w:color w:val="000000"/>
                <w:sz w:val="20"/>
              </w:rPr>
              <w:t>
бюджеттік
</w:t>
            </w:r>
            <w:r>
              <w:br/>
            </w:r>
            <w:r>
              <w:rPr>
                <w:rFonts w:ascii="Times New Roman"/>
                <w:b w:val="false"/>
                <w:i w:val="false"/>
                <w:color w:val="000000"/>
                <w:sz w:val="20"/>
              </w:rPr>
              <w:t>
кредиттерді өтеу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192130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16"/>
        <w:gridCol w:w="675"/>
        <w:gridCol w:w="712"/>
        <w:gridCol w:w="7887"/>
        <w:gridCol w:w="252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Функционалдық топ
</w:t>
            </w:r>
            <w:r>
              <w:rPr>
                <w:rFonts w:ascii="Times New Roman"/>
                <w:b w:val="false"/>
                <w:i w:val="false"/>
                <w:color w:val="000000"/>
                <w:sz w:val="20"/>
              </w:rPr>
              <w:t>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(мың теңге)
</w:t>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Кіші функция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әкімшісі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V. Қаржы активтерімен жасалатын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операциялар бойынша сальдо
</w:t>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департаменті
</w:t>
            </w:r>
            <w:r>
              <w:rPr>
                <w:rFonts w:ascii="Times New Roman"/>
                <w:b w:val="false"/>
                <w:i w:val="false"/>
                <w:color w:val="000000"/>
                <w:sz w:val="20"/>
              </w:rPr>
              <w:t>
</w:t>
            </w:r>
            <w:r>
              <w:br/>
            </w:r>
            <w:r>
              <w:rPr>
                <w:rFonts w:ascii="Times New Roman"/>
                <w:b w:val="false"/>
                <w:i w:val="false"/>
                <w:color w:val="000000"/>
                <w:sz w:val="20"/>
              </w:rPr>
              <w:t>
(басқармасы)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273425
</w:t>
            </w:r>
            <w:r>
              <w:rPr>
                <w:rFonts w:ascii="Times New Roman"/>
                <w:b w:val="false"/>
                <w:i w:val="false"/>
                <w:color w:val="000000"/>
                <w:sz w:val="20"/>
              </w:rPr>
              <w:t>
</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тұлғалардың жарғылық 
</w:t>
            </w:r>
            <w:r>
              <w:rPr>
                <w:rFonts w:ascii="Times New Roman"/>
                <w:b w:val="false"/>
                <w:i w:val="false"/>
                <w:color w:val="000000"/>
                <w:sz w:val="20"/>
              </w:rPr>
              <w:t>
капиталын
</w:t>
            </w:r>
            <w:r>
              <w:br/>
            </w:r>
            <w:r>
              <w:rPr>
                <w:rFonts w:ascii="Times New Roman"/>
                <w:b w:val="false"/>
                <w:i w:val="false"/>
                <w:color w:val="000000"/>
                <w:sz w:val="20"/>
              </w:rPr>
              <w:t>
қалыптастыру немесе ұлғайту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273425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29"/>
        <w:gridCol w:w="647"/>
        <w:gridCol w:w="629"/>
        <w:gridCol w:w="7984"/>
        <w:gridCol w:w="254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Санаты
</w:t>
            </w:r>
            <w:r>
              <w:rPr>
                <w:rFonts w:ascii="Times New Roman"/>
                <w:b w:val="false"/>
                <w:i w:val="false"/>
                <w:color w:val="000000"/>
                <w:sz w:val="20"/>
              </w:rPr>
              <w:t>
</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Сомасы (
</w:t>
            </w:r>
            <w:r>
              <w:rPr>
                <w:rFonts w:ascii="Times New Roman"/>
                <w:b w:val="false"/>
                <w:i w:val="false"/>
                <w:color w:val="000000"/>
                <w:sz w:val="20"/>
              </w:rPr>
              <w:t>
</w:t>
            </w:r>
            <w:r>
              <w:rPr>
                <w:rFonts w:ascii="Times New Roman"/>
                <w:b w:val="false"/>
                <w:i w:val="false"/>
                <w:color w:val="000000"/>
                <w:sz w:val="20"/>
              </w:rPr>
              <w:t>
мың
</w:t>
            </w:r>
            <w:r>
              <w:rPr>
                <w:rFonts w:ascii="Times New Roman"/>
                <w:b w:val="false"/>
                <w:i w:val="false"/>
                <w:color w:val="000000"/>
                <w:sz w:val="20"/>
              </w:rPr>
              <w:t>
</w:t>
            </w:r>
            <w:r>
              <w:rPr>
                <w:rFonts w:ascii="Times New Roman"/>
                <w:b w:val="false"/>
                <w:i w:val="false"/>
                <w:color w:val="000000"/>
                <w:sz w:val="20"/>
              </w:rPr>
              <w:t>
 теңге
</w:t>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w:t>
            </w:r>
            <w:r>
              <w:rPr>
                <w:rFonts w:ascii="Times New Roman"/>
                <w:b w:val="false"/>
                <w:i w:val="false"/>
                <w:color w:val="000000"/>
                <w:sz w:val="20"/>
              </w:rPr>
              <w:t>
</w:t>
            </w:r>
            <w:r>
              <w:rPr>
                <w:rFonts w:ascii="Times New Roman"/>
                <w:b w:val="false"/>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Ерекшелігі
</w:t>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АКТИВТЕРІН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САТУДАН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ТҮСЕТІН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28"/>
        <w:gridCol w:w="636"/>
        <w:gridCol w:w="8616"/>
        <w:gridCol w:w="260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Санаты
</w:t>
            </w:r>
            <w:r>
              <w:rPr>
                <w:rFonts w:ascii="Times New Roman"/>
                <w:b w:val="false"/>
                <w:i w:val="false"/>
                <w:color w:val="000000"/>
                <w:sz w:val="20"/>
              </w:rPr>
              <w:t>
</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Сомасы (
</w:t>
            </w:r>
            <w:r>
              <w:rPr>
                <w:rFonts w:ascii="Times New Roman"/>
                <w:b w:val="false"/>
                <w:i w:val="false"/>
                <w:color w:val="000000"/>
                <w:sz w:val="20"/>
              </w:rPr>
              <w:t>
</w:t>
            </w:r>
            <w:r>
              <w:rPr>
                <w:rFonts w:ascii="Times New Roman"/>
                <w:b w:val="false"/>
                <w:i w:val="false"/>
                <w:color w:val="000000"/>
                <w:sz w:val="20"/>
              </w:rPr>
              <w:t>
мың
</w:t>
            </w:r>
            <w:r>
              <w:rPr>
                <w:rFonts w:ascii="Times New Roman"/>
                <w:b w:val="false"/>
                <w:i w:val="false"/>
                <w:color w:val="000000"/>
                <w:sz w:val="20"/>
              </w:rPr>
              <w:t>
</w:t>
            </w:r>
            <w:r>
              <w:rPr>
                <w:rFonts w:ascii="Times New Roman"/>
                <w:b w:val="false"/>
                <w:i w:val="false"/>
                <w:color w:val="000000"/>
                <w:sz w:val="20"/>
              </w:rPr>
              <w:t>
 теңге
</w:t>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w:t>
            </w:r>
            <w:r>
              <w:rPr>
                <w:rFonts w:ascii="Times New Roman"/>
                <w:b w:val="false"/>
                <w:i w:val="false"/>
                <w:color w:val="000000"/>
                <w:sz w:val="20"/>
              </w:rPr>
              <w:t>
</w:t>
            </w:r>
            <w:r>
              <w:rPr>
                <w:rFonts w:ascii="Times New Roman"/>
                <w:b w:val="false"/>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тапшылығы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профициті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-1262069
</w:t>
            </w:r>
            <w:r>
              <w:rPr>
                <w:rFonts w:ascii="Times New Roman"/>
                <w:b w:val="false"/>
                <w:i w:val="false"/>
                <w:color w:val="000000"/>
                <w:sz w:val="20"/>
              </w:rPr>
              <w:t>
</w:t>
            </w:r>
            <w:r>
              <w:rPr>
                <w:rFonts w:ascii="Times New Roman"/>
                <w:b w:val="false"/>
                <w:i w:val="false"/>
                <w:color w:val="000000"/>
                <w:sz w:val="20"/>
              </w:rPr>
              <w:t>
</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тапшылығын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қаржыландыру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профицитін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1262069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Қарыздар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түсімі
</w:t>
            </w: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599000
</w:t>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w:t>
            </w:r>
            <w:r>
              <w:rPr>
                <w:rFonts w:ascii="Times New Roman"/>
                <w:b w:val="false"/>
                <w:i w:val="false"/>
                <w:color w:val="000000"/>
                <w:sz w:val="20"/>
              </w:rPr>
              <w:t>
</w:t>
            </w:r>
            <w:r>
              <w:rPr>
                <w:rFonts w:ascii="Times New Roman"/>
                <w:b w:val="false"/>
                <w:i w:val="false"/>
                <w:color w:val="000000"/>
                <w:sz w:val="20"/>
              </w:rPr>
              <w:t>
 ішкі
</w:t>
            </w:r>
            <w:r>
              <w:rPr>
                <w:rFonts w:ascii="Times New Roman"/>
                <w:b w:val="false"/>
                <w:i w:val="false"/>
                <w:color w:val="000000"/>
                <w:sz w:val="20"/>
              </w:rPr>
              <w:t>
</w:t>
            </w:r>
            <w:r>
              <w:rPr>
                <w:rFonts w:ascii="Times New Roman"/>
                <w:b w:val="false"/>
                <w:i w:val="false"/>
                <w:color w:val="000000"/>
                <w:sz w:val="20"/>
              </w:rPr>
              <w:t>
 қарыздар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599000
</w:t>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Қарыз
</w:t>
            </w:r>
            <w:r>
              <w:rPr>
                <w:rFonts w:ascii="Times New Roman"/>
                <w:b w:val="false"/>
                <w:i w:val="false"/>
                <w:color w:val="000000"/>
                <w:sz w:val="20"/>
              </w:rPr>
              <w:t>
</w:t>
            </w:r>
            <w:r>
              <w:rPr>
                <w:rFonts w:ascii="Times New Roman"/>
                <w:b w:val="false"/>
                <w:i w:val="false"/>
                <w:color w:val="000000"/>
                <w:sz w:val="20"/>
              </w:rPr>
              <w:t>
 алу
</w:t>
            </w:r>
            <w:r>
              <w:rPr>
                <w:rFonts w:ascii="Times New Roman"/>
                <w:b w:val="false"/>
                <w:i w:val="false"/>
                <w:color w:val="000000"/>
                <w:sz w:val="20"/>
              </w:rPr>
              <w:t>
</w:t>
            </w:r>
            <w:r>
              <w:rPr>
                <w:rFonts w:ascii="Times New Roman"/>
                <w:b w:val="false"/>
                <w:i w:val="false"/>
                <w:color w:val="000000"/>
                <w:sz w:val="20"/>
              </w:rPr>
              <w:t>
 келісім
</w:t>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rPr>
                <w:rFonts w:ascii="Times New Roman"/>
                <w:b w:val="false"/>
                <w:i w:val="false"/>
                <w:color w:val="000000"/>
                <w:sz w:val="20"/>
              </w:rPr>
              <w:t>
шарттары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599000
</w:t>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қаражаты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қалдықтарының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қозғалысы
</w:t>
            </w:r>
            <w:r>
              <w:rPr>
                <w:rFonts w:ascii="Times New Roman"/>
                <w:b w:val="false"/>
                <w:i w:val="false"/>
                <w:color w:val="000000"/>
                <w:sz w:val="20"/>
              </w:rPr>
              <w:t>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663069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
</w:t>
            </w:r>
            <w:r>
              <w:rPr>
                <w:rFonts w:ascii="Times New Roman"/>
                <w:b w:val="false"/>
                <w:i w:val="false"/>
                <w:color w:val="000000"/>
                <w:sz w:val="20"/>
              </w:rPr>
              <w:t>
</w:t>
            </w:r>
            <w:r>
              <w:rPr>
                <w:rFonts w:ascii="Times New Roman"/>
                <w:b w:val="false"/>
                <w:i w:val="false"/>
                <w:color w:val="000000"/>
                <w:sz w:val="20"/>
              </w:rPr>
              <w:t>
 қаражаты
</w:t>
            </w:r>
            <w:r>
              <w:rPr>
                <w:rFonts w:ascii="Times New Roman"/>
                <w:b w:val="false"/>
                <w:i w:val="false"/>
                <w:color w:val="000000"/>
                <w:sz w:val="20"/>
              </w:rPr>
              <w:t>
</w:t>
            </w:r>
            <w:r>
              <w:rPr>
                <w:rFonts w:ascii="Times New Roman"/>
                <w:b w:val="false"/>
                <w:i w:val="false"/>
                <w:color w:val="000000"/>
                <w:sz w:val="20"/>
              </w:rPr>
              <w:t>
 қалдықтары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663069
</w:t>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
</w:t>
            </w:r>
            <w:r>
              <w:rPr>
                <w:rFonts w:ascii="Times New Roman"/>
                <w:b w:val="false"/>
                <w:i w:val="false"/>
                <w:color w:val="000000"/>
                <w:sz w:val="20"/>
              </w:rPr>
              <w:t>
</w:t>
            </w:r>
            <w:r>
              <w:rPr>
                <w:rFonts w:ascii="Times New Roman"/>
                <w:b w:val="false"/>
                <w:i w:val="false"/>
                <w:color w:val="000000"/>
                <w:sz w:val="20"/>
              </w:rPr>
              <w:t>
 қаражатының
</w:t>
            </w:r>
            <w:r>
              <w:rPr>
                <w:rFonts w:ascii="Times New Roman"/>
                <w:b w:val="false"/>
                <w:i w:val="false"/>
                <w:color w:val="000000"/>
                <w:sz w:val="20"/>
              </w:rPr>
              <w:t>
</w:t>
            </w:r>
            <w:r>
              <w:rPr>
                <w:rFonts w:ascii="Times New Roman"/>
                <w:b w:val="false"/>
                <w:i w:val="false"/>
                <w:color w:val="000000"/>
                <w:sz w:val="20"/>
              </w:rPr>
              <w:t>
 бос
</w:t>
            </w:r>
            <w:r>
              <w:rPr>
                <w:rFonts w:ascii="Times New Roman"/>
                <w:b w:val="false"/>
                <w:i w:val="false"/>
                <w:color w:val="000000"/>
                <w:sz w:val="20"/>
              </w:rPr>
              <w:t>
</w:t>
            </w:r>
            <w:r>
              <w:rPr>
                <w:rFonts w:ascii="Times New Roman"/>
                <w:b w:val="false"/>
                <w:i w:val="false"/>
                <w:color w:val="000000"/>
                <w:sz w:val="20"/>
              </w:rPr>
              <w:t>
 қалдықтары
</w:t>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663069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684"/>
        <w:gridCol w:w="703"/>
        <w:gridCol w:w="796"/>
        <w:gridCol w:w="1206"/>
        <w:gridCol w:w="6541"/>
        <w:gridCol w:w="2598"/>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Функционалдық топ
</w:t>
            </w:r>
            <w:r>
              <w:rPr>
                <w:rFonts w:ascii="Times New Roman"/>
                <w:b w:val="false"/>
                <w:i w:val="false"/>
                <w:color w:val="000000"/>
                <w:sz w:val="20"/>
              </w:rPr>
              <w:t>
</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(мың теңге)
</w:t>
            </w:r>
            <w:r>
              <w:rPr>
                <w:rFonts w:ascii="Times New Roman"/>
                <w:b w:val="false"/>
                <w:i w:val="false"/>
                <w:color w:val="000000"/>
                <w:sz w:val="20"/>
              </w:rPr>
              <w:t>
</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Кіші функция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әкімшісі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Кіші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Алматы облыстық Мәслихатының 2008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қазандағы "Алматы облыстық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2007 жылғы 12 желтоқсандағы "Алматы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2008 жылға арналған облыстық бюджеті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5-26 шешіміне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13-78 шешімімен бекітілген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облыстық Мәслихатының 2007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желтоқсандағы "Алматы облысының 2008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облыстық бюджеті туралы" № 5-26 шешіміне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4297"/>
        <w:gridCol w:w="2418"/>
        <w:gridCol w:w="3176"/>
        <w:gridCol w:w="258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(мың теңге)
</w:t>
            </w:r>
            <w:r>
              <w:rPr>
                <w:rFonts w:ascii="Times New Roman"/>
                <w:b w:val="false"/>
                <w:i w:val="false"/>
                <w:color w:val="000000"/>
                <w:sz w:val="20"/>
              </w:rPr>
              <w:t>
</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рн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 (облыстық мәні бар қала)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соның ішінде
</w:t>
            </w:r>
            <w:r>
              <w:rPr>
                <w:rFonts w:ascii="Times New Roman"/>
                <w:b w:val="false"/>
                <w:i w:val="false"/>
                <w:color w:val="000000"/>
                <w:sz w:val="20"/>
              </w:rPr>
              <w:t>
</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бюджеттен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бюджеттен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3552939
</w:t>
            </w:r>
            <w:r>
              <w:rPr>
                <w:rFonts w:ascii="Times New Roman"/>
                <w:b w:val="false"/>
                <w:i w:val="false"/>
                <w:color w:val="000000"/>
                <w:sz w:val="20"/>
              </w:rPr>
              <w:t>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2816000
</w:t>
            </w:r>
            <w:r>
              <w:rPr>
                <w:rFonts w:ascii="Times New Roman"/>
                <w:b w:val="false"/>
                <w:i w:val="false"/>
                <w:color w:val="000000"/>
                <w:sz w:val="20"/>
              </w:rPr>
              <w:t>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736939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Ақсу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44523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32827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11696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Алакөл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38826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35743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3083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Балқаш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41897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29303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12594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Еңбекшіқазақ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195977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168658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27319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Ескелді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100494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86897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13597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163317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101059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62258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Іле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1025904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1018656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7248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Қаратал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57734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43390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14344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Қарасай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427282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105409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321873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Кербұлақ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54009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40715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13294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Көксу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64986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50292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14694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Панфилов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65275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61175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4100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Райымбек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42727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29503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13224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Сарқан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77203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64512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12691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Талғар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257206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230851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26355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Ұйғыр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22760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20000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2760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Қапшағай қ.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267387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210153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57234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Талдықорған қ.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542633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435000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107633
</w:t>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w:t>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Текелі қ.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62799
</w:t>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51857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10942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Алматы облыстық Мәслихатының 2008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қазандағы "Алматы облыстық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2007 жылғы 12  желтоқсандағы "Алматы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2008 жылға арналған облыстық бюджеті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5-26 шешіміне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13-78 шешімімен бекітілген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облыстық Мәслихатының 2007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желтоқсандағы "Алматы облысының 2008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облыстық бюджеті туралы" № 5-26 шешіміне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коммуналдық тұрғын үй қорының тұрғын құрылысына аудандық және қалалық бюджеттерге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475"/>
        <w:gridCol w:w="2296"/>
        <w:gridCol w:w="2862"/>
        <w:gridCol w:w="278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мың теңге
</w:t>
            </w:r>
            <w:r>
              <w:rPr>
                <w:rFonts w:ascii="Times New Roman"/>
                <w:b w:val="false"/>
                <w:i w:val="false"/>
                <w:color w:val="000000"/>
                <w:sz w:val="20"/>
              </w:rPr>
              <w:t>
</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рн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 (облыстық мәні 
</w:t>
            </w:r>
            <w:r>
              <w:rPr>
                <w:rFonts w:ascii="Times New Roman"/>
                <w:b w:val="false"/>
                <w:i w:val="false"/>
                <w:color w:val="000000"/>
                <w:sz w:val="20"/>
              </w:rPr>
              <w:t>
</w:t>
            </w:r>
            <w:r>
              <w:br/>
            </w:r>
            <w:r>
              <w:rPr>
                <w:rFonts w:ascii="Times New Roman"/>
                <w:b w:val="false"/>
                <w:i w:val="false"/>
                <w:color w:val="000000"/>
                <w:sz w:val="20"/>
              </w:rPr>
              <w:t>
бар қала)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соның ішінде
</w:t>
            </w:r>
            <w:r>
              <w:rPr>
                <w:rFonts w:ascii="Times New Roman"/>
                <w:b w:val="false"/>
                <w:i w:val="false"/>
                <w:color w:val="000000"/>
                <w:sz w:val="20"/>
              </w:rPr>
              <w:t>
</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w:t>
            </w:r>
            <w:r>
              <w:rPr>
                <w:rFonts w:ascii="Times New Roman"/>
                <w:b w:val="false"/>
                <w:i w:val="false"/>
                <w:color w:val="000000"/>
                <w:sz w:val="20"/>
              </w:rPr>
              <w:t>
</w:t>
            </w:r>
            <w:r>
              <w:br/>
            </w:r>
            <w:r>
              <w:rPr>
                <w:rFonts w:ascii="Times New Roman"/>
                <w:b w:val="false"/>
                <w:i w:val="false"/>
                <w:color w:val="000000"/>
                <w:sz w:val="20"/>
              </w:rPr>
              <w:t>
бюджеттен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w:t>
            </w:r>
            <w:r>
              <w:rPr>
                <w:rFonts w:ascii="Times New Roman"/>
                <w:b w:val="false"/>
                <w:i w:val="false"/>
                <w:color w:val="000000"/>
                <w:sz w:val="20"/>
              </w:rPr>
              <w:t>
</w:t>
            </w:r>
            <w:r>
              <w:br/>
            </w:r>
            <w:r>
              <w:rPr>
                <w:rFonts w:ascii="Times New Roman"/>
                <w:b w:val="false"/>
                <w:i w:val="false"/>
                <w:color w:val="000000"/>
                <w:sz w:val="20"/>
              </w:rPr>
              <w:t>
бюджеттен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1279544
</w:t>
            </w:r>
            <w:r>
              <w:rPr>
                <w:rFonts w:ascii="Times New Roman"/>
                <w:b w:val="false"/>
                <w:i w:val="false"/>
                <w:color w:val="000000"/>
                <w:sz w:val="20"/>
              </w:rPr>
              <w:t>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574000
</w:t>
            </w:r>
            <w:r>
              <w:rPr>
                <w:rFonts w:ascii="Times New Roman"/>
                <w:b w:val="false"/>
                <w:i w:val="false"/>
                <w:color w:val="000000"/>
                <w:sz w:val="20"/>
              </w:rPr>
              <w:t>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705544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Ақсу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51507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31846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19661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Алакөль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19447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16847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Балқаш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50307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31846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18461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Еңбекшіқазақ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87832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56832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31000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Ескелді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63591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31846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31745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204843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184000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20843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Іле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19490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19490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Қаратал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116085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31846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84239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Қарасай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21114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21114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Кербұлақ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52890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31846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21044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Көксу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52385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31846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20539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Панфилов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20817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20817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Райымбек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52919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31846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21073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Сарқан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52397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31846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20551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Талғар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16745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16745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Ұйғыр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19339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19339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Қапшағай қ.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58400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36400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22000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Талдықорған қ.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262594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259594
</w:t>
            </w:r>
            <w:r>
              <w:rPr>
                <w:rFonts w:ascii="Times New Roman"/>
                <w:b w:val="false"/>
                <w:i w:val="false"/>
                <w:color w:val="000000"/>
                <w:sz w:val="20"/>
              </w:rPr>
              <w:t>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w:t>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Текелі қ.
</w:t>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56842
</w:t>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36400
</w:t>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20442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Алматы облыстық Мәслихатының 2008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қазандағы "Алматы облыстық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2007 жылғы 12 желтоқсандағы "Алматы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2008 жылға арналған облыстық бюджеті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5-26 шешіміне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13-78 шешімімен бекітілген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Алматы облыстық Мәслихатының 2007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желтоқсандағы "Алматы облысының 2008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облыстық бюджеті туралы" № 5-26 шешіміне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объектілерін салуға аудандар мен қалалар бюджеттеріне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048"/>
        <w:gridCol w:w="1935"/>
        <w:gridCol w:w="2793"/>
        <w:gridCol w:w="270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(мың теңге)
</w:t>
            </w:r>
            <w:r>
              <w:rPr>
                <w:rFonts w:ascii="Times New Roman"/>
                <w:b w:val="false"/>
                <w:i w:val="false"/>
                <w:color w:val="000000"/>
                <w:sz w:val="20"/>
              </w:rPr>
              <w:t>
</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рн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 (облыстық мәні
</w:t>
            </w:r>
            <w:r>
              <w:rPr>
                <w:rFonts w:ascii="Times New Roman"/>
                <w:b w:val="false"/>
                <w:i w:val="false"/>
                <w:color w:val="000000"/>
                <w:sz w:val="20"/>
              </w:rPr>
              <w:t>
</w:t>
            </w:r>
            <w:r>
              <w:br/>
            </w:r>
            <w:r>
              <w:rPr>
                <w:rFonts w:ascii="Times New Roman"/>
                <w:b w:val="false"/>
                <w:i w:val="false"/>
                <w:color w:val="000000"/>
                <w:sz w:val="20"/>
              </w:rPr>
              <w:t>
бар қала)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соның ішінде
</w:t>
            </w:r>
            <w:r>
              <w:rPr>
                <w:rFonts w:ascii="Times New Roman"/>
                <w:b w:val="false"/>
                <w:i w:val="false"/>
                <w:color w:val="000000"/>
                <w:sz w:val="20"/>
              </w:rPr>
              <w:t>
</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w:t>
            </w:r>
            <w:r>
              <w:rPr>
                <w:rFonts w:ascii="Times New Roman"/>
                <w:b w:val="false"/>
                <w:i w:val="false"/>
                <w:color w:val="000000"/>
                <w:sz w:val="20"/>
              </w:rPr>
              <w:t>
</w:t>
            </w:r>
            <w:r>
              <w:br/>
            </w:r>
            <w:r>
              <w:rPr>
                <w:rFonts w:ascii="Times New Roman"/>
                <w:b w:val="false"/>
                <w:i w:val="false"/>
                <w:color w:val="000000"/>
                <w:sz w:val="20"/>
              </w:rPr>
              <w:t>
бюджеттен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w:t>
            </w:r>
            <w:r>
              <w:rPr>
                <w:rFonts w:ascii="Times New Roman"/>
                <w:b w:val="false"/>
                <w:i w:val="false"/>
                <w:color w:val="000000"/>
                <w:sz w:val="20"/>
              </w:rPr>
              <w:t>
</w:t>
            </w:r>
            <w:r>
              <w:br/>
            </w:r>
            <w:r>
              <w:rPr>
                <w:rFonts w:ascii="Times New Roman"/>
                <w:b w:val="false"/>
                <w:i w:val="false"/>
                <w:color w:val="000000"/>
                <w:sz w:val="20"/>
              </w:rPr>
              <w:t>
бюджеттен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11748729
</w:t>
            </w:r>
            <w:r>
              <w:rPr>
                <w:rFonts w:ascii="Times New Roman"/>
                <w:b w:val="false"/>
                <w:i w:val="false"/>
                <w:color w:val="000000"/>
                <w:sz w:val="20"/>
              </w:rPr>
              <w:t>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8054379
</w:t>
            </w:r>
            <w:r>
              <w:rPr>
                <w:rFonts w:ascii="Times New Roman"/>
                <w:b w:val="false"/>
                <w:i w:val="false"/>
                <w:color w:val="000000"/>
                <w:sz w:val="20"/>
              </w:rPr>
              <w:t>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3694350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Ақсу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254157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254157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Алакөл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266892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180000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86892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Балқаш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61413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61413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Еңбекшіқазақ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852769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770394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82375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Ескелді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66999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66999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Жамбыл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155569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142500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13069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Іле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1932869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1477006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455863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Қарасай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3013055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1728295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1284760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Кербұлақ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337757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337757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Көксу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856207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729998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126209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Панфилов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252137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252137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Райымбек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3017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3017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Сарқан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86383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86383
</w:t>
            </w:r>
            <w:r>
              <w:rPr>
                <w:rFonts w:ascii="Times New Roman"/>
                <w:b w:val="false"/>
                <w:i w:val="false"/>
                <w:color w:val="000000"/>
                <w:sz w:val="20"/>
              </w:rPr>
              <w:t>
</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Талғар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702298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693718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8580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Ұйғыр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269669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269669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Қапшағай қ.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1379236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1198330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180906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Талдықорған қ.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1255807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1134138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121669
</w:t>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w:t>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Текелі қ.
</w:t>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2495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2495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