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517e" w14:textId="85a5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қоршаған ортаға эмиссиялар үшін төлемақы ставкаларын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маслихатының 2008 жылғы 29 желтоқсандағы N 16-101 шешімі. Алматы облысы Әділет департаментінде 2009 жылғы 6 ақпанда N 2026 тіркелді. Күші жойылды - Алматы облыстық мәслихатының 2018 жылғы 25 шілдедегі № 34-174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25.07.2018 </w:t>
      </w:r>
      <w:r>
        <w:rPr>
          <w:rFonts w:ascii="Times New Roman"/>
          <w:b w:val="false"/>
          <w:i w:val="false"/>
          <w:color w:val="ff0000"/>
          <w:sz w:val="28"/>
        </w:rPr>
        <w:t>№ 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495-бабына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ортаға эмиссиялар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 есе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орынбасарына (Т.Досымбеков), облыстық мәслихаттың аграрлық сала, экономика, шағын және орта кәсіпкерлікті дамыту, экология жөніндегі тұрақты комиссиясына (С. Шүрегеев)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Дөңсебаев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 2008 жылғы 29 желтоқсандағы "Алматы облысында қоршаған ортаға эмиссиялар үшін төлемақы ставкаларын арттыру туралы" N 16-101 шешіміне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эмиссиялар үшін төлемақы ставкалары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ставкалары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1689"/>
        <w:gridCol w:w="3799"/>
        <w:gridCol w:w="4198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(АЕК)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қосындылары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637"/>
        <w:gridCol w:w="6293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ставкалары (АЕК)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ставкалары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3666"/>
        <w:gridCol w:w="5623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отынның 1 тоннасы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ставка (АЕК)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 үшін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ставкалары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сұраныс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ставкалары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4408"/>
        <w:gridCol w:w="2629"/>
        <w:gridCol w:w="2634"/>
      </w:tblGrid>
      <w:tr>
        <w:trPr>
          <w:trHeight w:val="30" w:hRule="atLeast"/>
        </w:trPr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деңгейін ескере отырып, өнеркәсіптік қалдықтар: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"янтарь" тізім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жіктелмегендер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шламдары,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Радиоактивтік қалдықтарды орналастырғаны үшін, гигабеккерельмен (Гбк):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коэффициенттер: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бапта белгіленген төлемақы ставкаларына: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1.1.-жолда белгіленген төлемақы ставкасына 0,2 коэффиценті қолданылады.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