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1d11" w14:textId="d0f1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жылы туылған азаматтардың әскерге шақыру учаскелерінде тіркеуге алу және жастарды әскери қызметке шақыруға дайындау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әкімінің 2008 жылғы 26 желтоқсандағы N 12-38 шешімі. Алматы облысы Қапшағай қаласының Әділет басқармасында 2009 жылғы 12 қаңтарда N 2-2-74 тіркелді. Күші жойылды - Алматы облысы Қапшағай қаласы әкімінің 2009 жылғы 22 желтоқсандағы N 12-9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Алматы облысы Қапшағай қаласы әкімінің 2009 жылғы 22 желтоқсандағы N 12-9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“Әскери міндеттілік және әскери қызмет туралы”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17-бабындағы 3 тармағына сәйкес, 1992 жылы туылған азаматтарды әскерге шақыру учаскелерінде тіркеуге алуды уақытылы және сапалы жүргізу, сондай-ақ жастарды Қазақстан Республикасының Қарулы Күштеріне, басқа да жасақтарға және әскери қалыптасуларға әскери қызметке шақыруға дайындық жұмыстарын жақсарту мақсатында қала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қантар-наурыз айларында 1992 жылы туылған, сондай-ақ бұдан бұрын тіркеуге алынбаған жасы ұлғайған азаматтар әскерге шақыру учаскелерінде тіркеуге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ішкі істер бөлімі (Мақсат Болатұлы Құсаинов)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2009 жылғы 15 қаңтарға дейін қорғаныс істері жөніндегі бөлімге жасөспірімдердің істері жөніндегі бөлімінде есепте тұрған жастардың тізімін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Қорғаныс істері жөніндегі бөлімге, әскерге шақыру учаскелерінде тізімге тұрудан жалтарып жүрген жастарды іздестіруге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“Қапшағай қалалық ауруханасы” мемлекеттік қазыналық кәсіпорны (Әсен Самарұлы Уәлиханов)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Қорғаныс істері жөніндегі бөлімге тізімге алынушыларды медициналық тексеруден өткізу кезінде жан-жақты көмек көрсету жөніндегі іс-шаралар жоспарын әзірлесін;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2009 жылғы 15 қаңтарға дейін қорғаныс істері жөніндегі бөлімге 1992 жылы туылған жастарға, амбулаториялық есепте тұрған науқастанушылардың медициналық құжаттарын, сондай-ақ туберкулез, наркологиялық, тері-венерологиялық, психоневрологиялық диспансерінде, жасөспірімдер кабинеттерінде, сонымен қатар жұқпалы науқастар ауруханасында есепте тұрғандар жастардың тізімін тапсырсын;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тіркеуге алуға дейін 1992 жылы туылған барлық жастарды қажетті медициналық тексеруден өткізсін;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ауыратыны анықталған жасөспірімдердің арасындағы сауықтыру жұмыстарын тікелей медициналық тексеру кезінде бастасын, олардың тізімін осы жасөспірімдердің тұрғылықты жерлеріндегі емхананың маман-дәрігерлері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“Қапшағай қаласының жұмыспен қамту және әлеуметтік бағдарламалар бөлімі” мемлекеттік мекемесі (Гүлжамал Байболқызы Соппекова):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бөлімге, мүгедек деп танылған 1992 жылы туылған жастар туралы мәліметтер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“Қапшағай қаласының білім бөлімі” мемлекеттік мекемесі (Рсалды Советқызы Ешімова):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алу кезінде орта білімі жоқ жастарды анықтау үшін қалалық қорғаныс істері жөніндегі бөлімге мұғалімдерді бөліп, олардың оқуын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1992 жылы туылған жастар арасында әскери оқу орындарына түсетін үміткерлерді іріктеп алу жұмысын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“Қапшағай қаласының дене тәрбиесі және спорт бөлімі” мемлекеттік мекемесі (Наталья Юрьевна Носова):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кәсіпорындарда, ұйымдарда және оқу орындарда әскери-қолдаңбалы спорт түрлері бойынша жастардың дайындығын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тіркеуге алу кезінде шақырылушы жастар арасында әскери-патриоттық сұрақтар бойынша тәрбиелік және түсініктеме жұмыстарын ұйымдастырып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Қапшағай қаласының қорғаныс істері жөніндегі бөлім бастығы (Құрмет Қабдашұлы Орынбаев) (келісім бойынша) осы шешімнің орындалу барысы туралы Қапшағай қаласының әкіміне 2009 жылдың 10 сәуіріне дейін ақпарат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қала әкімінің бірінші орынбасары Ілияс Сейтбекұлы Сүгіровке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баспасөзде алғашқы ресми жарияланғаннан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</w:t>
      </w:r>
      <w:r>
        <w:rPr>
          <w:rFonts w:ascii="Times New Roman"/>
          <w:b w:val="false"/>
          <w:i/>
          <w:color w:val="000000"/>
          <w:sz w:val="28"/>
        </w:rPr>
        <w:t xml:space="preserve"> Таубаев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