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da6" w14:textId="181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2008 жылғы 27 наурыздағы N 4-41 шешімі және Текелі қаласы әкімдігінің 2008 жылғы 27 наурыздағы N 89 қаулысы. Алматы облысының Әділет департаменті Текелі қаласының әділет басқармасында 2008 жылы 29 сәуірде N 2-3-46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халқының пiкiрiн ескере отырып,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Красина көшесі Айдар би көшесі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Текелі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 Сессияны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Бескемпіров  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