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3484" w14:textId="ed23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Текелі қаласы бойынша ақылы қоғамдық жұмыстарын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2008 жылғы 24 желтоқсандағы N 780 қаулысы. Алматы облысының Әділет департаменті Текелі қаласының Әділет басқармасында 2009 жылы 04 ақпанда N 2-3-57 тіркелді. Күші жойылды - Алматы облысы Текелі қаласы әкімдігінің 2009 жылғы 23 желтоқсандағы N 391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Текелі қаласы әкімдігінің 2009.12.23 </w:t>
      </w:r>
      <w:r>
        <w:rPr>
          <w:rFonts w:ascii="Times New Roman"/>
          <w:b w:val="false"/>
          <w:i w:val="false"/>
          <w:color w:val="ff0000"/>
          <w:sz w:val="28"/>
        </w:rPr>
        <w:t>N 391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"Халықты жұмыспен қамту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жылдың 19 маусымдағы N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КАУЛЫ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қаланың ұйымдары мен кәсіпорындарында ақылы қоғамдық жұмыстарын ұйымдастыру (қосымша).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"Текелі қаласының жұмыспен қамту және әлеуметтік бағдарламалар бөлімі" мемлекеттік мекемесінің бастығы жұмыссыздықтың деңгейін төмендету мақсатында қалада қолданылып отырған шаралар туралы халықты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Текелі қаласы әкімдігінің 2008 жылғы 23 қаңтардағы N 7 "2008 жылы Текелі қаласы бойынша ақылы қоғамдық жұмыстарын ұйымдастыру туралы", Текелі қаласының Әділет басқармасында 2008 жылдың 29 ақпанында 2-3-41 нөмірімен нормативтік-құқықтық актілерді мемлекеттік тіркеу тізімінде тіркелген, 2008 жылы 21 наурызында "Текелийский рабочий" газетінің N 12 санында жарияланған қаулының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әкімінің орынбасарлары Гулмира Баяхметқызы Маупашеваға, Геннадий Иванович Савиновқа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қаласының әкімі                     С. Бескемпіров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