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0f1d" w14:textId="5c80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жерлерде тұратын және жұмыс істейтін мемлекеттік мәдениет және спорт ұйымдарының мамандарына отын сатып алу үшін бюджет қаражаты есебінен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2008 жылы 18 ақпандағы N 6-36 шешімі. Алматы облысының Әділет департаменті Ақсу ауданының әділет басқармасында 2008 жылы 20 ақпанда N 2-4-64 тіркелді. Күші жойылды - Алматы облысы Ақсу аудандық мәслихатының 2012 жылғы 05 қарашадағы N 8-67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05.11.2012 N 8-67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"Агроөнеркәсіптік кешенді және ауылдық аумақтарды дамытуды мемлекеттік реттеу туралы" Заңының 18 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Ауылдық жерлерде тұратын және жұмыс істейтін мемлекеттік мәдениет және спорт ұйымдарының мамандарына отын сатып алу үшін бюджет қаражаты есебінен 5 айлық есептік көрсеткіші мөлшерінде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ресми түрде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Серпербаев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