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cb9b" w14:textId="013c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ауылдық округінде бруцеллез ауруының шығуына байланысты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2008 жылғы 29 сәуірдегі N 105 қаулысы. Алматы облысының Әділет департаменті Ақсу ауданының әділет басқармасында 2008 жылы 6 мамырда N 2-4-69 тіркелді. Күші жойылды - Алматы облысы Ақсу ауданы әкімдігінің 2009 жылғы 7 қыркүйектегі N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Ақсу ауданы әкімдігінің 2009.09.07 N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</w:t>
      </w:r>
      <w:r>
        <w:rPr>
          <w:rFonts w:ascii="Times New Roman"/>
          <w:b w:val="false"/>
          <w:i w:val="false"/>
          <w:color w:val="000000"/>
          <w:sz w:val="28"/>
        </w:rPr>
        <w:t>9)тармақшасына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аудандық бас мемлекеттік ветеринариялық инспекторының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Ақсу ауылдық округінде ірі қара және ұсақ мал ішінен бруцеллез ауруының шығуына байланысты, оны ары қарай таратпай жою мақсатында шектеу іс-шаралары енгізіліп,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Ақсу ауылдық округі бойынша бруцеллез ауруының ошағын жою жөніндегі іс-шаралар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аудан әкімінің орынбасары  Б.Тынышбаевқа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 Дүйсембаев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105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Ақсу ауылдық округінде бруцеллез ауруының шығуына байланысты ветеринариялық режим белгіленген аулаларда оның алдын алу және жою жөніндегііс-шаралары.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3"/>
        <w:gridCol w:w="88"/>
        <w:gridCol w:w="2573"/>
        <w:gridCol w:w="4333"/>
      </w:tblGrid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аталуы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адамдар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Ұйымдық - шаруашылықтың шаралары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 ауылшаруашылық малдардың толық есебін жүргізу, жануарлардың барлық түрі бірдейлендіруден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қаңтар-шілде айларында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 аппаратының мамандары, ауылдық округтің ветеринариялық инспекторы  (келісуімен), мал иесі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мал соятын орындар мен өлген малдарды тастайтын шұңқырды осы елді мекенде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қараша айына дейін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ветеринариялық шаралар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 ауруымен ауырған малдарды тез арада жалпы отардан аластау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дереу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әкімі, ауылдық округтің ветеринариялық инспекторы (келісуімен), мал иесі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 басқа малдың екі қайтара 15-21 күн сайын қан алынып, 2 рет таза нәтиже шыққанша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заңдылыққа сәйкес 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ветеринариялық инспекторы (келісуімен), кәсіпкер мал дәрігері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қоралар мен аулаларды қидан тазарту және мал сойған орындарды арнайы дәрілермен  залалсыздандырудан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ветеринариялық инспекторы (келісуімен), кәсіпкер мал дәрігері (келісуімен), мал иесі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инспектордың рұқсатынсыз ауру ошағына сырттан мал алып келу немесе алып шығуға тыйым салынсын.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сауықтырғанша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әкімі, поселкелік ветеринариялық инспекторы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ошағы территориясынан мал азығын дайындауға, оны басқа жерге алып шығуға тыйым салынсын.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сауықтырғанша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әкімі, ауылдық округтің ветеринариялық инспекторы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 адамдардың бруцеллез ауруын тексерілуін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мемлекеттік санитариялық- эпидемиологиялық қадағалау басқармасының мамандары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тұрғындары арасында бруцеллез ауруынан сақтану шаралары жөнінде насихат жұмысын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мемлекеттік санитариялық- эпидемиологиялық қадағалау басқармасының мамандары (келісуімен)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