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6b4a" w14:textId="8ee6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 бойынша суармалы жерлерден ауыл шаруашылығын жүргізу мақсатында берілетін жер учаскелерінің ең аз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2008 жылғы 28 қаңтардағы N 4-4 шешімі. Алматы облысының әділет департаменті Алакөл ауданының әділет басқармасында 2008 жылы 13 ақпанда N 2-5-57 тіркелген. Күші жойылды - Алматы облысы Алакөл аудандық мәслихатының 2009 жылғы 26 қарашадағы N 24-2 шешімімен және Алакөл ауданы әкімдіктің N 12-3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Алматы облысы Алакөл аудандық мәслихатының 2009 жылғы 26 қарашадағы N 24-2 шешімімен және Алакөл ауданы әкімдіктің N 12-3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"Жер Кодексінің 50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Алакөл ауданы бойынша суармалы жерлерден ауыл шаруашылығын жүргізу мақсатында берілетін жер учаскелерінің ең аз мөлшерін белгілеу мақсатында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Алакөл ауданы бойынша суармалы жерлерден ауыл шаруашылығы мақсатында берілетін жер учаскелерінің ең аз мөлшері 1,1 гектар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бірлескен шешімнің орындалуын бақылау көлік, байланыс, құрылыс, ауыл шаруашылығы және экология мәселелері жөніндегі аудандық мәслихаттың тұрақты комиссиясының төрағасы А.Б. Жазылбековке және аудан әкімдігінің орынбасары О.Қ. Нұғымановқа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бірлескен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Жазылбеков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Б.Т. Сеирбаев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Б.О. Қарасаев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