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9877" w14:textId="3dd98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ауданының 2009 жылға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аудандық мәслихатының 2008 жылғы 19 желтоқсандағы N 13-1 шешімі. Алматы облысының әділет департаменті Алакөл ауданының әділет басқармасында 2009 жылғы 9 қаңтарда N 2-5-67 тіркелді. Күші жойылды - Алматы облысы Алакөл аудандық мәслихатының 2010 жылғы 08 ақпандағы N 26-11 шешімімен</w:t>
      </w:r>
    </w:p>
    <w:p>
      <w:pPr>
        <w:spacing w:after="0"/>
        <w:ind w:left="0"/>
        <w:jc w:val="both"/>
      </w:pPr>
      <w:r>
        <w:rPr>
          <w:rFonts w:ascii="Times New Roman"/>
          <w:b w:val="false"/>
          <w:i w:val="false"/>
          <w:color w:val="ff0000"/>
          <w:sz w:val="28"/>
        </w:rPr>
        <w:t>      Ескерту. Күші жойылды - Алматы облысы Алакөл аудандық мәслихатының 2010 жылғы 08 ақпандағы N 26-11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және "2009-2011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Алакөл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қосымшаға</w:t>
      </w:r>
      <w:r>
        <w:rPr>
          <w:rFonts w:ascii="Times New Roman"/>
          <w:b w:val="false"/>
          <w:i w:val="false"/>
          <w:color w:val="000000"/>
          <w:sz w:val="28"/>
        </w:rPr>
        <w:t xml:space="preserve"> сәйкес, 2009 жылға арналған аудандық бюджет төмендегі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- 2940819 мың теңге, соның ішінде:</w:t>
      </w:r>
      <w:r>
        <w:br/>
      </w:r>
      <w:r>
        <w:rPr>
          <w:rFonts w:ascii="Times New Roman"/>
          <w:b w:val="false"/>
          <w:i w:val="false"/>
          <w:color w:val="000000"/>
          <w:sz w:val="28"/>
        </w:rPr>
        <w:t>
      Елді мекендердегі объектілерін күрделі, ағымдағы жөндеу жұмыстарына ағымдағы нысаналы трансферттер (ЖСҚ даярлауға) 424 мың теңге;</w:t>
      </w:r>
      <w:r>
        <w:br/>
      </w:r>
      <w:r>
        <w:rPr>
          <w:rFonts w:ascii="Times New Roman"/>
          <w:b w:val="false"/>
          <w:i w:val="false"/>
          <w:color w:val="000000"/>
          <w:sz w:val="28"/>
        </w:rPr>
        <w:t>
      Тұрғын үй-коммуналдық шаруашылық объектілерін қалпына келтіруге ағымдағы нысаналы трансферттер (ЖСҚ даярлауға) 1 млн. 764 мың теңге;</w:t>
      </w:r>
      <w:r>
        <w:br/>
      </w:r>
      <w:r>
        <w:rPr>
          <w:rFonts w:ascii="Times New Roman"/>
          <w:b w:val="false"/>
          <w:i w:val="false"/>
          <w:color w:val="000000"/>
          <w:sz w:val="28"/>
        </w:rPr>
        <w:t>
      Тұрғын үй-коммуналдық шаруашылық объектілерін қалпына келтіруге дамыту нысаналы трансферттер (ЖСҚ даярлауға) 0 теңге;</w:t>
      </w:r>
      <w:r>
        <w:br/>
      </w:r>
      <w:r>
        <w:rPr>
          <w:rFonts w:ascii="Times New Roman"/>
          <w:b w:val="false"/>
          <w:i w:val="false"/>
          <w:color w:val="000000"/>
          <w:sz w:val="28"/>
        </w:rPr>
        <w:t>
      салықтық түсімдер бойынша – 710441 мың теңге;</w:t>
      </w:r>
      <w:r>
        <w:br/>
      </w:r>
      <w:r>
        <w:rPr>
          <w:rFonts w:ascii="Times New Roman"/>
          <w:b w:val="false"/>
          <w:i w:val="false"/>
          <w:color w:val="000000"/>
          <w:sz w:val="28"/>
        </w:rPr>
        <w:t>
      салықтық емес түсімдер бойынша – 19833 мың теңге;</w:t>
      </w:r>
      <w:r>
        <w:br/>
      </w:r>
      <w:r>
        <w:rPr>
          <w:rFonts w:ascii="Times New Roman"/>
          <w:b w:val="false"/>
          <w:i w:val="false"/>
          <w:color w:val="000000"/>
          <w:sz w:val="28"/>
        </w:rPr>
        <w:t>
      негізгі капиталды сатудан түскен түсімдер бойынша – 12228 мың</w:t>
      </w:r>
      <w:r>
        <w:br/>
      </w:r>
      <w:r>
        <w:rPr>
          <w:rFonts w:ascii="Times New Roman"/>
          <w:b w:val="false"/>
          <w:i w:val="false"/>
          <w:color w:val="000000"/>
          <w:sz w:val="28"/>
        </w:rPr>
        <w:t>
теңге;</w:t>
      </w:r>
      <w:r>
        <w:br/>
      </w:r>
      <w:r>
        <w:rPr>
          <w:rFonts w:ascii="Times New Roman"/>
          <w:b w:val="false"/>
          <w:i w:val="false"/>
          <w:color w:val="000000"/>
          <w:sz w:val="28"/>
        </w:rPr>
        <w:t>
      трансферттердің түсімдері бойынша – 2180198 мың теңге, соның ішінде:</w:t>
      </w:r>
      <w:r>
        <w:br/>
      </w:r>
      <w:r>
        <w:rPr>
          <w:rFonts w:ascii="Times New Roman"/>
          <w:b w:val="false"/>
          <w:i w:val="false"/>
          <w:color w:val="000000"/>
          <w:sz w:val="28"/>
        </w:rPr>
        <w:t>
      облыстық бюджеттен түсетін трансферттер - барлығы – 2180198 мың</w:t>
      </w:r>
      <w:r>
        <w:br/>
      </w:r>
      <w:r>
        <w:rPr>
          <w:rFonts w:ascii="Times New Roman"/>
          <w:b w:val="false"/>
          <w:i w:val="false"/>
          <w:color w:val="000000"/>
          <w:sz w:val="28"/>
        </w:rPr>
        <w:t>
теңге, оның ішінде:</w:t>
      </w:r>
      <w:r>
        <w:br/>
      </w:r>
      <w:r>
        <w:rPr>
          <w:rFonts w:ascii="Times New Roman"/>
          <w:b w:val="false"/>
          <w:i w:val="false"/>
          <w:color w:val="000000"/>
          <w:sz w:val="28"/>
        </w:rPr>
        <w:t>
      ағымдағы нысаналы трансферттер – 393186 мың теңге, соның ішінде:</w:t>
      </w:r>
      <w:r>
        <w:br/>
      </w:r>
      <w:r>
        <w:rPr>
          <w:rFonts w:ascii="Times New Roman"/>
          <w:b w:val="false"/>
          <w:i w:val="false"/>
          <w:color w:val="000000"/>
          <w:sz w:val="28"/>
        </w:rPr>
        <w:t>
      білім беруге – 41780 мың теңге;</w:t>
      </w:r>
      <w:r>
        <w:br/>
      </w:r>
      <w:r>
        <w:rPr>
          <w:rFonts w:ascii="Times New Roman"/>
          <w:b w:val="false"/>
          <w:i w:val="false"/>
          <w:color w:val="000000"/>
          <w:sz w:val="28"/>
        </w:rPr>
        <w:t>
      әлеуметтік көмекке – 7500 мың теңге;</w:t>
      </w:r>
      <w:r>
        <w:br/>
      </w:r>
      <w:r>
        <w:rPr>
          <w:rFonts w:ascii="Times New Roman"/>
          <w:b w:val="false"/>
          <w:i w:val="false"/>
          <w:color w:val="000000"/>
          <w:sz w:val="28"/>
        </w:rPr>
        <w:t>
      физика, химия, биология кабинеттерін оқу жабдығымен жарақтандыруға – 11919 мың теңге;</w:t>
      </w:r>
      <w:r>
        <w:br/>
      </w:r>
      <w:r>
        <w:rPr>
          <w:rFonts w:ascii="Times New Roman"/>
          <w:b w:val="false"/>
          <w:i w:val="false"/>
          <w:color w:val="000000"/>
          <w:sz w:val="28"/>
        </w:rPr>
        <w:t>
      білім беру жүйесін ақпараттандыруға – 9960 мың теңге;</w:t>
      </w:r>
      <w:r>
        <w:br/>
      </w:r>
      <w:r>
        <w:rPr>
          <w:rFonts w:ascii="Times New Roman"/>
          <w:b w:val="false"/>
          <w:i w:val="false"/>
          <w:color w:val="000000"/>
          <w:sz w:val="28"/>
        </w:rPr>
        <w:t>
      тұрғын үй көмегін беруге ағымдағы нысаналы трансферттер – 18750 мың теңге;</w:t>
      </w:r>
      <w:r>
        <w:br/>
      </w:r>
      <w:r>
        <w:rPr>
          <w:rFonts w:ascii="Times New Roman"/>
          <w:b w:val="false"/>
          <w:i w:val="false"/>
          <w:color w:val="000000"/>
          <w:sz w:val="28"/>
        </w:rPr>
        <w:t>
      облыс әкімінің грантына ағымдағы нысаналы трансферттер – 5676 мың теңге;</w:t>
      </w:r>
      <w:r>
        <w:br/>
      </w:r>
      <w:r>
        <w:rPr>
          <w:rFonts w:ascii="Times New Roman"/>
          <w:b w:val="false"/>
          <w:i w:val="false"/>
          <w:color w:val="000000"/>
          <w:sz w:val="28"/>
        </w:rPr>
        <w:t>
      жылжымайтын мүлікті бағалауға ағымдағы нысаналы трансферттер – 812 мың теңге;</w:t>
      </w:r>
      <w:r>
        <w:br/>
      </w:r>
      <w:r>
        <w:rPr>
          <w:rFonts w:ascii="Times New Roman"/>
          <w:b w:val="false"/>
          <w:i w:val="false"/>
          <w:color w:val="000000"/>
          <w:sz w:val="28"/>
        </w:rPr>
        <w:t>
      елді-мекендерді жер-шаруашылық орналастыруға – 0 мың теңге;</w:t>
      </w:r>
      <w:r>
        <w:br/>
      </w:r>
      <w:r>
        <w:rPr>
          <w:rFonts w:ascii="Times New Roman"/>
          <w:b w:val="false"/>
          <w:i w:val="false"/>
          <w:color w:val="000000"/>
          <w:sz w:val="28"/>
        </w:rPr>
        <w:t>
      мектептерді ұстауға – 140000 мың теңге;</w:t>
      </w:r>
      <w:r>
        <w:br/>
      </w:r>
      <w:r>
        <w:rPr>
          <w:rFonts w:ascii="Times New Roman"/>
          <w:b w:val="false"/>
          <w:i w:val="false"/>
          <w:color w:val="000000"/>
          <w:sz w:val="28"/>
        </w:rPr>
        <w:t>
      нысаналы даму трансферттері - 260012 мың теңге, оның ішінде:</w:t>
      </w:r>
      <w:r>
        <w:br/>
      </w:r>
      <w:r>
        <w:rPr>
          <w:rFonts w:ascii="Times New Roman"/>
          <w:b w:val="false"/>
          <w:i w:val="false"/>
          <w:color w:val="000000"/>
          <w:sz w:val="28"/>
        </w:rPr>
        <w:t>
      коммуналдық тұрғын үй салуға - 30766 мың теңге;</w:t>
      </w:r>
      <w:r>
        <w:br/>
      </w:r>
      <w:r>
        <w:rPr>
          <w:rFonts w:ascii="Times New Roman"/>
          <w:b w:val="false"/>
          <w:i w:val="false"/>
          <w:color w:val="000000"/>
          <w:sz w:val="28"/>
        </w:rPr>
        <w:t>
      инженерлік-коммуникациялық жүйесін дамытуға – 95966 мың теңге;</w:t>
      </w:r>
      <w:r>
        <w:br/>
      </w:r>
      <w:r>
        <w:rPr>
          <w:rFonts w:ascii="Times New Roman"/>
          <w:b w:val="false"/>
          <w:i w:val="false"/>
          <w:color w:val="000000"/>
          <w:sz w:val="28"/>
        </w:rPr>
        <w:t>
      сумен қамтамасыз ету объектілерін дамытуға – 121980 мың теңге;</w:t>
      </w:r>
      <w:r>
        <w:br/>
      </w:r>
      <w:r>
        <w:rPr>
          <w:rFonts w:ascii="Times New Roman"/>
          <w:b w:val="false"/>
          <w:i w:val="false"/>
          <w:color w:val="000000"/>
          <w:sz w:val="28"/>
        </w:rPr>
        <w:t>
      білім беру объектілерін дамытуға – 10800 мың теңге;</w:t>
      </w:r>
      <w:r>
        <w:br/>
      </w:r>
      <w:r>
        <w:rPr>
          <w:rFonts w:ascii="Times New Roman"/>
          <w:b w:val="false"/>
          <w:i w:val="false"/>
          <w:color w:val="000000"/>
          <w:sz w:val="28"/>
        </w:rPr>
        <w:t>
      субвенциялар – 1277000 мың теңге;</w:t>
      </w:r>
      <w:r>
        <w:br/>
      </w:r>
      <w:r>
        <w:rPr>
          <w:rFonts w:ascii="Times New Roman"/>
          <w:b w:val="false"/>
          <w:i w:val="false"/>
          <w:color w:val="000000"/>
          <w:sz w:val="28"/>
        </w:rPr>
        <w:t>
      заңнаманың қабылдауына байланысты ысырапты өтеуге арналған трансферттер – 250000 мың теңге, соның ішінде өтемақыны жабуға арналған ағымдағы нысаналы трансферттер – 250000 мың теңге;</w:t>
      </w:r>
      <w:r>
        <w:br/>
      </w:r>
      <w:r>
        <w:rPr>
          <w:rFonts w:ascii="Times New Roman"/>
          <w:b w:val="false"/>
          <w:i w:val="false"/>
          <w:color w:val="000000"/>
          <w:sz w:val="28"/>
        </w:rPr>
        <w:t>
      бюджет қаражаттарының пайдаланылатын қалдықтарына - 18119 мың теңге;</w:t>
      </w:r>
      <w:r>
        <w:br/>
      </w:r>
      <w:r>
        <w:rPr>
          <w:rFonts w:ascii="Times New Roman"/>
          <w:b w:val="false"/>
          <w:i w:val="false"/>
          <w:color w:val="000000"/>
          <w:sz w:val="28"/>
        </w:rPr>
        <w:t>
      Жолдарды ағымдағы жөндеуге 21919 мың теңге;</w:t>
      </w:r>
      <w:r>
        <w:br/>
      </w:r>
      <w:r>
        <w:rPr>
          <w:rFonts w:ascii="Times New Roman"/>
          <w:b w:val="false"/>
          <w:i w:val="false"/>
          <w:color w:val="000000"/>
          <w:sz w:val="28"/>
        </w:rPr>
        <w:t>
      Білім беру объектілерін күрделі жөндеу жұмыстарына 19980 мың теңге;</w:t>
      </w:r>
      <w:r>
        <w:br/>
      </w:r>
      <w:r>
        <w:rPr>
          <w:rFonts w:ascii="Times New Roman"/>
          <w:b w:val="false"/>
          <w:i w:val="false"/>
          <w:color w:val="000000"/>
          <w:sz w:val="28"/>
        </w:rPr>
        <w:t>
      Ауыл мәдениет үйлерін күрделі жөндеу жұмыстарына 20000 мың теңге;</w:t>
      </w:r>
      <w:r>
        <w:br/>
      </w:r>
      <w:r>
        <w:rPr>
          <w:rFonts w:ascii="Times New Roman"/>
          <w:b w:val="false"/>
          <w:i w:val="false"/>
          <w:color w:val="000000"/>
          <w:sz w:val="28"/>
        </w:rPr>
        <w:t>
      Елді мекендерді абаттандыруға және көгалдандыруға 49670 мың теңге;</w:t>
      </w:r>
      <w:r>
        <w:br/>
      </w:r>
      <w:r>
        <w:rPr>
          <w:rFonts w:ascii="Times New Roman"/>
          <w:b w:val="false"/>
          <w:i w:val="false"/>
          <w:color w:val="000000"/>
          <w:sz w:val="28"/>
        </w:rPr>
        <w:t>
      Алып қойылатын және жойылатын ауру жануарлардың, жануарлардан алынатын өнімдер мен шикізаттың құнын иелеріне өтеуге 3241 мың теңге;</w:t>
      </w:r>
      <w:r>
        <w:br/>
      </w:r>
      <w:r>
        <w:rPr>
          <w:rFonts w:ascii="Times New Roman"/>
          <w:b w:val="false"/>
          <w:i w:val="false"/>
          <w:color w:val="000000"/>
          <w:sz w:val="28"/>
        </w:rPr>
        <w:t>
      Әлеуметтік жұмыс орындарын ашуға 27003 мың теңге;</w:t>
      </w:r>
      <w:r>
        <w:br/>
      </w:r>
      <w:r>
        <w:rPr>
          <w:rFonts w:ascii="Times New Roman"/>
          <w:b w:val="false"/>
          <w:i w:val="false"/>
          <w:color w:val="000000"/>
          <w:sz w:val="28"/>
        </w:rPr>
        <w:t>
      Жастар тәжірибесіне 8552 мың теңге;</w:t>
      </w:r>
      <w:r>
        <w:br/>
      </w:r>
      <w:r>
        <w:rPr>
          <w:rFonts w:ascii="Times New Roman"/>
          <w:b w:val="false"/>
          <w:i w:val="false"/>
          <w:color w:val="000000"/>
          <w:sz w:val="28"/>
        </w:rPr>
        <w:t>
      Ауылдарда жұмыс жасайтын мамандарды әлеуметтік қолдауға 4236 мың теңге.</w:t>
      </w:r>
      <w:r>
        <w:br/>
      </w:r>
      <w:r>
        <w:rPr>
          <w:rFonts w:ascii="Times New Roman"/>
          <w:b w:val="false"/>
          <w:i w:val="false"/>
          <w:color w:val="000000"/>
          <w:sz w:val="28"/>
        </w:rPr>
        <w:t>
</w:t>
      </w:r>
      <w:r>
        <w:rPr>
          <w:rFonts w:ascii="Times New Roman"/>
          <w:b w:val="false"/>
          <w:i w:val="false"/>
          <w:color w:val="000000"/>
          <w:sz w:val="28"/>
        </w:rPr>
        <w:t>
      2) Шығындар – 2940219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0 теңге;</w:t>
      </w:r>
      <w:r>
        <w:br/>
      </w:r>
      <w:r>
        <w:rPr>
          <w:rFonts w:ascii="Times New Roman"/>
          <w:b w:val="false"/>
          <w:i w:val="false"/>
          <w:color w:val="000000"/>
          <w:sz w:val="28"/>
        </w:rPr>
        <w:t>
</w:t>
      </w:r>
      <w:r>
        <w:rPr>
          <w:rFonts w:ascii="Times New Roman"/>
          <w:b w:val="false"/>
          <w:i w:val="false"/>
          <w:color w:val="000000"/>
          <w:sz w:val="28"/>
        </w:rPr>
        <w:t>
      4) Қаржылық активтермен операциялар бойынша сальдо – 600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-18119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қаржыландыруға – 18119 теңге.</w:t>
      </w:r>
      <w:r>
        <w:br/>
      </w:r>
      <w:r>
        <w:rPr>
          <w:rFonts w:ascii="Times New Roman"/>
          <w:b w:val="false"/>
          <w:i w:val="false"/>
          <w:color w:val="000000"/>
          <w:sz w:val="28"/>
        </w:rPr>
        <w:t>
      Бюджет қаражатының пайдаланылатын қалдықтарына 18119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Алматы облысы Алакөл аудандық мәслихатының 2009.02.20 </w:t>
      </w:r>
      <w:r>
        <w:rPr>
          <w:rFonts w:ascii="Times New Roman"/>
          <w:b w:val="false"/>
          <w:i w:val="false"/>
          <w:color w:val="000000"/>
          <w:sz w:val="28"/>
        </w:rPr>
        <w:t>N 15-1</w:t>
      </w:r>
      <w:r>
        <w:rPr>
          <w:rFonts w:ascii="Times New Roman"/>
          <w:b w:val="false"/>
          <w:i w:val="false"/>
          <w:color w:val="ff0000"/>
          <w:sz w:val="28"/>
        </w:rPr>
        <w:t xml:space="preserve"> (2009 жылдың 1 қаңтарынан бастап қолданысқа енгізіледі); 2009.04.22 </w:t>
      </w:r>
      <w:r>
        <w:rPr>
          <w:rFonts w:ascii="Times New Roman"/>
          <w:b w:val="false"/>
          <w:i w:val="false"/>
          <w:color w:val="000000"/>
          <w:sz w:val="28"/>
        </w:rPr>
        <w:t>N 18-1</w:t>
      </w:r>
      <w:r>
        <w:rPr>
          <w:rFonts w:ascii="Times New Roman"/>
          <w:b w:val="false"/>
          <w:i w:val="false"/>
          <w:color w:val="ff0000"/>
          <w:sz w:val="28"/>
        </w:rPr>
        <w:t xml:space="preserve"> (2009 жылдың 1 қаңтарынан бастап қолданысқа енгізіледі); 2009.08.06 </w:t>
      </w:r>
      <w:r>
        <w:rPr>
          <w:rFonts w:ascii="Times New Roman"/>
          <w:b w:val="false"/>
          <w:i w:val="false"/>
          <w:color w:val="000000"/>
          <w:sz w:val="28"/>
        </w:rPr>
        <w:t>N 22-1</w:t>
      </w:r>
      <w:r>
        <w:rPr>
          <w:rFonts w:ascii="Times New Roman"/>
          <w:b w:val="false"/>
          <w:i w:val="false"/>
          <w:color w:val="ff0000"/>
          <w:sz w:val="28"/>
        </w:rPr>
        <w:t xml:space="preserve"> (2009 жылдың 1 қаңтарынан бастап қолданысқа енгізіледі); 2009.10.16 </w:t>
      </w:r>
      <w:r>
        <w:rPr>
          <w:rFonts w:ascii="Times New Roman"/>
          <w:b w:val="false"/>
          <w:i w:val="false"/>
          <w:color w:val="000000"/>
          <w:sz w:val="28"/>
        </w:rPr>
        <w:t>N 23-3</w:t>
      </w:r>
      <w:r>
        <w:rPr>
          <w:rFonts w:ascii="Times New Roman"/>
          <w:b w:val="false"/>
          <w:i w:val="false"/>
          <w:color w:val="ff0000"/>
          <w:sz w:val="28"/>
        </w:rPr>
        <w:t xml:space="preserve"> (2009 жылдың 1 қаңтарынан бастап қолданысқа енгізіледі); 2009.11.26 </w:t>
      </w:r>
      <w:r>
        <w:rPr>
          <w:rFonts w:ascii="Times New Roman"/>
          <w:b w:val="false"/>
          <w:i w:val="false"/>
          <w:color w:val="000000"/>
          <w:sz w:val="28"/>
        </w:rPr>
        <w:t>N 24-1</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"Жеке табыс салығы", "Әлеуметтік салық", "Жер үсті көздерінің су ресурстарын пайдалануға төленетін ақы", "Орман пайдалануға төленетін ақы" және "Қоршаған ортаға эмиссия үшін төленетін ақы" кодтары бойынша түсімдер бірыңғай бюджеттік жіктеу кірістерінің жіктелуі облыстық бюджетке 100 пайыз мөлшерде түсетіні белгіленсін.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 қосымшаға</w:t>
      </w:r>
      <w:r>
        <w:rPr>
          <w:rFonts w:ascii="Times New Roman"/>
          <w:b w:val="false"/>
          <w:i w:val="false"/>
          <w:color w:val="000000"/>
          <w:sz w:val="28"/>
        </w:rPr>
        <w:t xml:space="preserve"> сәйкес, Қазақстан Республикасында 2005-2010 жылдарға арналған білім беруді дамытудың мемлекеттік бағдарламасын іске асыру үшін, ауданның бюджетіне республикалық бюджет қаражаты есебінен 53699 мың теңге сомасында ағымдағы нысаналы трансферттер қарастырылсын, оның ішінде:</w:t>
      </w:r>
      <w:r>
        <w:br/>
      </w:r>
      <w:r>
        <w:rPr>
          <w:rFonts w:ascii="Times New Roman"/>
          <w:b w:val="false"/>
          <w:i w:val="false"/>
          <w:color w:val="000000"/>
          <w:sz w:val="28"/>
        </w:rPr>
        <w:t>
      мемлекеттік бастауыш, негізгі орта және жалпы орта білім беру мекемелерінде лингофон және мультимедия кабинеттерін құруға – 16350 мың теңге;</w:t>
      </w:r>
      <w:r>
        <w:br/>
      </w:r>
      <w:r>
        <w:rPr>
          <w:rFonts w:ascii="Times New Roman"/>
          <w:b w:val="false"/>
          <w:i w:val="false"/>
          <w:color w:val="000000"/>
          <w:sz w:val="28"/>
        </w:rPr>
        <w:t>
      мемлекеттік бастауыш, негізгі орта және жалпы орта білім беру мекемелеріндегі физика, химия, биология кабинеттерін оқу құралдарымен жабдықтауға – 11919 мың теңге;</w:t>
      </w:r>
      <w:r>
        <w:br/>
      </w:r>
      <w:r>
        <w:rPr>
          <w:rFonts w:ascii="Times New Roman"/>
          <w:b w:val="false"/>
          <w:i w:val="false"/>
          <w:color w:val="000000"/>
          <w:sz w:val="28"/>
        </w:rPr>
        <w:t>
      мемлекеттік бастауыш, негізгі орта және жалпы орта білім беру жүйесіне интерактивті оқытуды енгізуге – 25430 мың теңге.</w:t>
      </w:r>
      <w:r>
        <w:br/>
      </w:r>
      <w:r>
        <w:rPr>
          <w:rFonts w:ascii="Times New Roman"/>
          <w:b w:val="false"/>
          <w:i w:val="false"/>
          <w:color w:val="000000"/>
          <w:sz w:val="28"/>
        </w:rPr>
        <w:t>
      </w:t>
      </w:r>
      <w:r>
        <w:rPr>
          <w:rFonts w:ascii="Times New Roman"/>
          <w:b w:val="false"/>
          <w:i w:val="false"/>
          <w:color w:val="ff0000"/>
          <w:sz w:val="28"/>
        </w:rPr>
        <w:t xml:space="preserve">Ескерту. 3 тармаққа өзгерту енгізілді - Алматы облысы Алакөл аудандық мәслихатының 2009.11.26 </w:t>
      </w:r>
      <w:r>
        <w:rPr>
          <w:rFonts w:ascii="Times New Roman"/>
          <w:b w:val="false"/>
          <w:i w:val="false"/>
          <w:color w:val="000000"/>
          <w:sz w:val="28"/>
        </w:rPr>
        <w:t>N 24-1</w:t>
      </w:r>
      <w:r>
        <w:rPr>
          <w:rFonts w:ascii="Times New Roman"/>
          <w:b w:val="false"/>
          <w:i w:val="false"/>
          <w:color w:val="ff0000"/>
          <w:sz w:val="28"/>
        </w:rPr>
        <w:t> </w:t>
      </w:r>
      <w:r>
        <w:rPr>
          <w:rFonts w:ascii="Times New Roman"/>
          <w:b w:val="false"/>
          <w:i w:val="false"/>
          <w:color w:val="ff0000"/>
          <w:sz w:val="28"/>
        </w:rPr>
        <w:t>(2009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 қосымшаға</w:t>
      </w:r>
      <w:r>
        <w:rPr>
          <w:rFonts w:ascii="Times New Roman"/>
          <w:b w:val="false"/>
          <w:i w:val="false"/>
          <w:color w:val="000000"/>
          <w:sz w:val="28"/>
        </w:rPr>
        <w:t xml:space="preserve"> сәйкес, 2009 жылға арналған аудан бюджетіне республикалық бюджеттен бөлінетін ағымдағы нысаналы трансферттер есебінен табысы аз отбасыларына 18 жасқа дейінгі балаларға мемлекеттік жәрдемақыларға - 6000 мың теңге, мемлекеттік атаулы әлеуметтік көмекке – 1500 мың теңге.</w:t>
      </w:r>
      <w:r>
        <w:br/>
      </w:r>
      <w:r>
        <w:rPr>
          <w:rFonts w:ascii="Times New Roman"/>
          <w:b w:val="false"/>
          <w:i w:val="false"/>
          <w:color w:val="000000"/>
          <w:sz w:val="28"/>
        </w:rPr>
        <w:t>
</w:t>
      </w:r>
      <w:r>
        <w:rPr>
          <w:rFonts w:ascii="Times New Roman"/>
          <w:b w:val="false"/>
          <w:i w:val="false"/>
          <w:color w:val="000000"/>
          <w:sz w:val="28"/>
        </w:rPr>
        <w:t>
5. 2009 жылға арналған аудан бюджетіне Қазақстан Республикасында 2008-2010 жылдарға арналған тұрғын үй құрылысын дамытудың Мемлекеттік бағдарламасын жүзеге асыруға нысаналы даму трансферттері қарастырылсын:</w:t>
      </w:r>
      <w:r>
        <w:br/>
      </w:r>
      <w:r>
        <w:rPr>
          <w:rFonts w:ascii="Times New Roman"/>
          <w:b w:val="false"/>
          <w:i w:val="false"/>
          <w:color w:val="000000"/>
          <w:sz w:val="28"/>
        </w:rPr>
        <w:t>
      </w:t>
      </w:r>
      <w:r>
        <w:rPr>
          <w:rFonts w:ascii="Times New Roman"/>
          <w:b w:val="false"/>
          <w:i w:val="false"/>
          <w:color w:val="000000"/>
          <w:sz w:val="28"/>
        </w:rPr>
        <w:t>4-қосымшаға</w:t>
      </w:r>
      <w:r>
        <w:rPr>
          <w:rFonts w:ascii="Times New Roman"/>
          <w:b w:val="false"/>
          <w:i w:val="false"/>
          <w:color w:val="000000"/>
          <w:sz w:val="28"/>
        </w:rPr>
        <w:t xml:space="preserve"> сәйкес, инженерлік-коммуникациялық инфрақұрылымын дамытуға және жайғастыруға 96466 мың теңге сомасында;</w:t>
      </w:r>
      <w:r>
        <w:br/>
      </w:r>
      <w:r>
        <w:rPr>
          <w:rFonts w:ascii="Times New Roman"/>
          <w:b w:val="false"/>
          <w:i w:val="false"/>
          <w:color w:val="000000"/>
          <w:sz w:val="28"/>
        </w:rPr>
        <w:t>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коммуналдық тұрғын үй қоры тұрғын үйлерінің құрылысына 30766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5 тармаққа өзгерту енгізілді - Алматы облысы Алакөл аудандық мәслихатының 2009.02.20 </w:t>
      </w:r>
      <w:r>
        <w:rPr>
          <w:rFonts w:ascii="Times New Roman"/>
          <w:b w:val="false"/>
          <w:i w:val="false"/>
          <w:color w:val="000000"/>
          <w:sz w:val="28"/>
        </w:rPr>
        <w:t>N 15-1</w:t>
      </w:r>
      <w:r>
        <w:rPr>
          <w:rFonts w:ascii="Times New Roman"/>
          <w:b w:val="false"/>
          <w:i w:val="false"/>
          <w:color w:val="ff0000"/>
          <w:sz w:val="28"/>
        </w:rPr>
        <w:t xml:space="preserve"> (2009 жылдың 1 қаңтарынан бастап қолданысқа енгізіледі); 2009.08.06 </w:t>
      </w:r>
      <w:r>
        <w:rPr>
          <w:rFonts w:ascii="Times New Roman"/>
          <w:b w:val="false"/>
          <w:i w:val="false"/>
          <w:color w:val="000000"/>
          <w:sz w:val="28"/>
        </w:rPr>
        <w:t>N 22-1</w:t>
      </w:r>
      <w:r>
        <w:rPr>
          <w:rFonts w:ascii="Times New Roman"/>
          <w:b w:val="false"/>
          <w:i w:val="false"/>
          <w:color w:val="ff0000"/>
          <w:sz w:val="28"/>
        </w:rPr>
        <w:t xml:space="preserve"> (2009 жылдың 1 қаңтарынан бастап қолданысқа енгізіледі); 2009.11.26 </w:t>
      </w:r>
      <w:r>
        <w:rPr>
          <w:rFonts w:ascii="Times New Roman"/>
          <w:b w:val="false"/>
          <w:i w:val="false"/>
          <w:color w:val="000000"/>
          <w:sz w:val="28"/>
        </w:rPr>
        <w:t>N 24-1</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2009 жылға арналған аудан бюджетіне </w:t>
      </w:r>
      <w:r>
        <w:rPr>
          <w:rFonts w:ascii="Times New Roman"/>
          <w:b w:val="false"/>
          <w:i w:val="false"/>
          <w:color w:val="000000"/>
          <w:sz w:val="28"/>
        </w:rPr>
        <w:t>6-қосымшаға</w:t>
      </w:r>
      <w:r>
        <w:rPr>
          <w:rFonts w:ascii="Times New Roman"/>
          <w:b w:val="false"/>
          <w:i w:val="false"/>
          <w:color w:val="000000"/>
          <w:sz w:val="28"/>
        </w:rPr>
        <w:t xml:space="preserve"> сәйкес, білім беру объектілерінің құрылысына 23800 мың теңге сомасында нысаналы даму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өзгерту енгізілді - Алматы облысы Алакөл аудандық мәслихатының 2009.02.20 </w:t>
      </w:r>
      <w:r>
        <w:rPr>
          <w:rFonts w:ascii="Times New Roman"/>
          <w:b w:val="false"/>
          <w:i w:val="false"/>
          <w:color w:val="000000"/>
          <w:sz w:val="28"/>
        </w:rPr>
        <w:t>N 15-1</w:t>
      </w:r>
      <w:r>
        <w:rPr>
          <w:rFonts w:ascii="Times New Roman"/>
          <w:b w:val="false"/>
          <w:i w:val="false"/>
          <w:color w:val="ff0000"/>
          <w:sz w:val="28"/>
        </w:rPr>
        <w:t xml:space="preserve"> (2009 жылдың 1 қаңтарынан бастап қолданысқа енгізіледі); 2009.04.22 </w:t>
      </w:r>
      <w:r>
        <w:rPr>
          <w:rFonts w:ascii="Times New Roman"/>
          <w:b w:val="false"/>
          <w:i w:val="false"/>
          <w:color w:val="000000"/>
          <w:sz w:val="28"/>
        </w:rPr>
        <w:t>N 18-1</w:t>
      </w:r>
      <w:r>
        <w:rPr>
          <w:rFonts w:ascii="Times New Roman"/>
          <w:b w:val="false"/>
          <w:i w:val="false"/>
          <w:color w:val="ff0000"/>
          <w:sz w:val="28"/>
        </w:rPr>
        <w:t xml:space="preserve"> (2009 жылдың 1 қаңтарынан бастап қолданысқа енгізіледі); 2009.11.26 </w:t>
      </w:r>
      <w:r>
        <w:rPr>
          <w:rFonts w:ascii="Times New Roman"/>
          <w:b w:val="false"/>
          <w:i w:val="false"/>
          <w:color w:val="000000"/>
          <w:sz w:val="28"/>
        </w:rPr>
        <w:t>N 24-1</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2009 жылға арналған аудан бюджетіне сумен қамту жүйесін дамытуға 121980 мың теңге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өзгерту енгізілді - Алматы облысы Алакөл аудандық мәслихатының 2009.02.20 </w:t>
      </w:r>
      <w:r>
        <w:rPr>
          <w:rFonts w:ascii="Times New Roman"/>
          <w:b w:val="false"/>
          <w:i w:val="false"/>
          <w:color w:val="000000"/>
          <w:sz w:val="28"/>
        </w:rPr>
        <w:t>N 15-1</w:t>
      </w:r>
      <w:r>
        <w:rPr>
          <w:rFonts w:ascii="Times New Roman"/>
          <w:b w:val="false"/>
          <w:i w:val="false"/>
          <w:color w:val="ff0000"/>
          <w:sz w:val="28"/>
        </w:rPr>
        <w:t xml:space="preserve"> (2009 жылдың 1 қаңтарынан бастап қолданысқа енгізіледі); 2009.04.22 </w:t>
      </w:r>
      <w:r>
        <w:rPr>
          <w:rFonts w:ascii="Times New Roman"/>
          <w:b w:val="false"/>
          <w:i w:val="false"/>
          <w:color w:val="000000"/>
          <w:sz w:val="28"/>
        </w:rPr>
        <w:t>N 18-1</w:t>
      </w:r>
      <w:r>
        <w:rPr>
          <w:rFonts w:ascii="Times New Roman"/>
          <w:b w:val="false"/>
          <w:i w:val="false"/>
          <w:color w:val="ff0000"/>
          <w:sz w:val="28"/>
        </w:rPr>
        <w:t xml:space="preserve"> (2009 жылдың 1 қаңтарынан бастап қолданысқа енгізіледі); 2009.08.06 </w:t>
      </w:r>
      <w:r>
        <w:rPr>
          <w:rFonts w:ascii="Times New Roman"/>
          <w:b w:val="false"/>
          <w:i w:val="false"/>
          <w:color w:val="000000"/>
          <w:sz w:val="28"/>
        </w:rPr>
        <w:t>N 22-1</w:t>
      </w:r>
      <w:r>
        <w:rPr>
          <w:rFonts w:ascii="Times New Roman"/>
          <w:b w:val="false"/>
          <w:i w:val="false"/>
          <w:color w:val="ff0000"/>
          <w:sz w:val="28"/>
        </w:rPr>
        <w:t xml:space="preserve"> (2009 жылдың 1 қаңтарынан бастап қолданысқа енгізіледі); 2009.10.16 </w:t>
      </w:r>
      <w:r>
        <w:rPr>
          <w:rFonts w:ascii="Times New Roman"/>
          <w:b w:val="false"/>
          <w:i w:val="false"/>
          <w:color w:val="000000"/>
          <w:sz w:val="28"/>
        </w:rPr>
        <w:t>N 23-3</w:t>
      </w:r>
      <w:r>
        <w:rPr>
          <w:rFonts w:ascii="Times New Roman"/>
          <w:b w:val="false"/>
          <w:i w:val="false"/>
          <w:color w:val="ff0000"/>
          <w:sz w:val="28"/>
        </w:rPr>
        <w:t xml:space="preserve"> (2009 жылдың 1 қаңтарынан бастап қолданысқа енгізіледі); 2009.11.26 </w:t>
      </w:r>
      <w:r>
        <w:rPr>
          <w:rFonts w:ascii="Times New Roman"/>
          <w:b w:val="false"/>
          <w:i w:val="false"/>
          <w:color w:val="000000"/>
          <w:sz w:val="28"/>
        </w:rPr>
        <w:t>N 24-1</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 2009 жылға арналған аудан бюджетіне автомобиль жолдарының жұмысын қамтамасыз етуіне 31497 мың теңге қарастырылсын.</w:t>
      </w:r>
      <w:r>
        <w:br/>
      </w:r>
      <w:r>
        <w:rPr>
          <w:rFonts w:ascii="Times New Roman"/>
          <w:b w:val="false"/>
          <w:i w:val="false"/>
          <w:color w:val="000000"/>
          <w:sz w:val="28"/>
        </w:rPr>
        <w:t>
</w:t>
      </w:r>
      <w:r>
        <w:rPr>
          <w:rFonts w:ascii="Times New Roman"/>
          <w:b w:val="false"/>
          <w:i w:val="false"/>
          <w:color w:val="000000"/>
          <w:sz w:val="28"/>
        </w:rPr>
        <w:t>
9. 2009 жылға арналған аудан бюджетіне аудан әкімдігі қаулысымен анықталатын табиғи және техногендік сипаттағы төтенше жағдайларды жою үшін аудан әкімдігінің резервіне 14850 мың теңге сомасы белгіленсін.</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өзгерту енгізілді - Алматы облысы Алакөл аудандық мәслихатының 2009.04.22 </w:t>
      </w:r>
      <w:r>
        <w:rPr>
          <w:rFonts w:ascii="Times New Roman"/>
          <w:b w:val="false"/>
          <w:i w:val="false"/>
          <w:color w:val="000000"/>
          <w:sz w:val="28"/>
        </w:rPr>
        <w:t>N 18-1</w:t>
      </w:r>
      <w:r>
        <w:rPr>
          <w:rFonts w:ascii="Times New Roman"/>
          <w:b w:val="false"/>
          <w:i w:val="false"/>
          <w:color w:val="ff0000"/>
          <w:sz w:val="28"/>
        </w:rPr>
        <w:t xml:space="preserve"> (2009 жылдың 1 қаңтарынан бастап қолданысқа енгізіледі); 2009.08.06 </w:t>
      </w:r>
      <w:r>
        <w:rPr>
          <w:rFonts w:ascii="Times New Roman"/>
          <w:b w:val="false"/>
          <w:i w:val="false"/>
          <w:color w:val="000000"/>
          <w:sz w:val="28"/>
        </w:rPr>
        <w:t>N 22-1</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10. 2009 жылға арналған ауданның бюджетінің орындау процессінде секвестерге жатпайтын жергілікті бюджеттік бағдарламалар тізімі </w:t>
      </w:r>
      <w:r>
        <w:rPr>
          <w:rFonts w:ascii="Times New Roman"/>
          <w:b w:val="false"/>
          <w:i w:val="false"/>
          <w:color w:val="000000"/>
          <w:sz w:val="28"/>
        </w:rPr>
        <w:t>7-қосымшаға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11. Алакөл ауданының әкімдігіне ұсыныстар жасалсын:</w:t>
      </w:r>
      <w:r>
        <w:br/>
      </w:r>
      <w:r>
        <w:rPr>
          <w:rFonts w:ascii="Times New Roman"/>
          <w:b w:val="false"/>
          <w:i w:val="false"/>
          <w:color w:val="000000"/>
          <w:sz w:val="28"/>
        </w:rPr>
        <w:t>
      аудан, қала, ауылдық округтердің, сондай-ақ аудан бөлімдері бойынша өкілетті, атқарушы органдардың және мемлекеттік басқару органдарының штат санының лимитін және қызметтік жеңіл автокөлік лимиті анықталсын;</w:t>
      </w:r>
      <w:r>
        <w:br/>
      </w:r>
      <w:r>
        <w:rPr>
          <w:rFonts w:ascii="Times New Roman"/>
          <w:b w:val="false"/>
          <w:i w:val="false"/>
          <w:color w:val="000000"/>
          <w:sz w:val="28"/>
        </w:rPr>
        <w:t>
      жергілікті деңгейде қызмет көрсету бойынша шараларды қаржыландыру аудан бөлімдерінің ағымдағы есеп-шоттары арқылы жүргізілсін.</w:t>
      </w:r>
      <w:r>
        <w:br/>
      </w:r>
      <w:r>
        <w:rPr>
          <w:rFonts w:ascii="Times New Roman"/>
          <w:b w:val="false"/>
          <w:i w:val="false"/>
          <w:color w:val="000000"/>
          <w:sz w:val="28"/>
        </w:rPr>
        <w:t>
</w:t>
      </w:r>
      <w:r>
        <w:rPr>
          <w:rFonts w:ascii="Times New Roman"/>
          <w:b w:val="false"/>
          <w:i w:val="false"/>
          <w:color w:val="000000"/>
          <w:sz w:val="28"/>
        </w:rPr>
        <w:t>
12. Аудан бойынша салық комитеті аудан бюджетінің салықтар мен төлемдер бойынша болжамды көрсеткіштерінің толық және сапалы орындалуын, шаруашылық жүргізуші субъектілердің барлық деңгейдегі бюджетке берешегін азайтуды және қосымша кіріс көздерін табуды қамтамасыз етсін.</w:t>
      </w:r>
      <w:r>
        <w:br/>
      </w:r>
      <w:r>
        <w:rPr>
          <w:rFonts w:ascii="Times New Roman"/>
          <w:b w:val="false"/>
          <w:i w:val="false"/>
          <w:color w:val="000000"/>
          <w:sz w:val="28"/>
        </w:rPr>
        <w:t>
</w:t>
      </w:r>
      <w:r>
        <w:rPr>
          <w:rFonts w:ascii="Times New Roman"/>
          <w:b w:val="false"/>
          <w:i w:val="false"/>
          <w:color w:val="000000"/>
          <w:sz w:val="28"/>
        </w:rPr>
        <w:t>
13. Осы шешім 2009 жылғы 1 қаңтардан бастап қолданысқа енеді.</w:t>
      </w:r>
    </w:p>
    <w:bookmarkEnd w:id="0"/>
    <w:p>
      <w:pPr>
        <w:spacing w:after="0"/>
        <w:ind w:left="0"/>
        <w:jc w:val="both"/>
      </w:pPr>
      <w:r>
        <w:rPr>
          <w:rFonts w:ascii="Times New Roman"/>
          <w:b w:val="false"/>
          <w:i/>
          <w:color w:val="000000"/>
          <w:sz w:val="28"/>
        </w:rPr>
        <w:t>      Сессия төрағасы                            Ахметов Т.Ш.</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Сейрбаев Б.Т.</w:t>
      </w:r>
    </w:p>
    <w:bookmarkStart w:name="z15" w:id="1"/>
    <w:p>
      <w:pPr>
        <w:spacing w:after="0"/>
        <w:ind w:left="0"/>
        <w:jc w:val="both"/>
      </w:pPr>
      <w:r>
        <w:rPr>
          <w:rFonts w:ascii="Times New Roman"/>
          <w:b w:val="false"/>
          <w:i w:val="false"/>
          <w:color w:val="000000"/>
          <w:sz w:val="28"/>
        </w:rPr>
        <w:t>
Алакөл аудандық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"Алакөл ауданының 2009 жылға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N 13-1 шешімімен бекітілген</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Алматы облысы Алакөл аудандық мәслихатының 2009.11.26 </w:t>
      </w:r>
      <w:r>
        <w:rPr>
          <w:rFonts w:ascii="Times New Roman"/>
          <w:b w:val="false"/>
          <w:i w:val="false"/>
          <w:color w:val="ff0000"/>
          <w:sz w:val="28"/>
        </w:rPr>
        <w:t>N 24-1</w:t>
      </w:r>
      <w:r>
        <w:rPr>
          <w:rFonts w:ascii="Times New Roman"/>
          <w:b w:val="false"/>
          <w:i w:val="false"/>
          <w:color w:val="ff0000"/>
          <w:sz w:val="28"/>
        </w:rPr>
        <w:t xml:space="preserve"> (2009 жылдың 1 қаңтарынан бастап қолданысқа енгізіледі) Шешімімен.</w:t>
      </w:r>
    </w:p>
    <w:p>
      <w:pPr>
        <w:spacing w:after="0"/>
        <w:ind w:left="0"/>
        <w:jc w:val="left"/>
      </w:pPr>
      <w:r>
        <w:rPr>
          <w:rFonts w:ascii="Times New Roman"/>
          <w:b/>
          <w:i w:val="false"/>
          <w:color w:val="000000"/>
        </w:rPr>
        <w:t xml:space="preserve"> Алакөл ауданының 2009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393"/>
        <w:gridCol w:w="393"/>
        <w:gridCol w:w="393"/>
        <w:gridCol w:w="8613"/>
        <w:gridCol w:w="16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сынып</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Т А У Ы
</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2940819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710441</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692043</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Мүлікке салынатын салықтар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646791</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644380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14285</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құралдарына салынатын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28808</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4378</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Бірыңғай 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12182</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Акциздер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және басқа ресурстарды пайдаланғаны үшін түсетін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және кәсіби қызметі жүргізгені үшін алынатын алымдар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5533</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Құмар ойын бизнеске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6216</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6216</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арыздардан,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19833</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меншігіндегі мүлікті жалға беруден түсетін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19391</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19391</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19391</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12228</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12228</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сату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12228</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2180198</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2180198</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бюджеттен түсетін трансферттер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2180198</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393186</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260012</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1277000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18119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18119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бос қалдықтары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18119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430"/>
        <w:gridCol w:w="714"/>
        <w:gridCol w:w="758"/>
        <w:gridCol w:w="736"/>
        <w:gridCol w:w="7984"/>
        <w:gridCol w:w="176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Функциялық топ</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 әкімшілігі</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Т А У Ы
</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2940219</w:t>
            </w:r>
          </w:p>
        </w:tc>
      </w:tr>
      <w:tr>
        <w:trPr>
          <w:trHeight w:val="16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219503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199515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57632</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57632</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55412</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131849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131849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128749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9343</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шаралар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ауқымындағы төтенше жағдайлардың алдын алу және оларды жою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p>
        </w:tc>
      </w:tr>
      <w:tr>
        <w:trPr>
          <w:trHeight w:val="21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1963697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1827923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1826463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1793246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мектептер - балабақшалар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1793246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мекемелерінде білім беру жүйесін ақпараттандыру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өткізу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 қаражаты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176291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162143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162143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 әлеуметтік көмек</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311875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127988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127232</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үй құрылысы және (немесе) сатып алу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96466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129631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129631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берілетін трансферттер есебінен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54256</w:t>
            </w:r>
          </w:p>
        </w:tc>
      </w:tr>
      <w:tr>
        <w:trPr>
          <w:trHeight w:val="18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84915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құрама командаларының мүшелерін дайындау және олардың облыстық спорт жарыстарына қатысуы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w:t>
            </w:r>
          </w:p>
        </w:tc>
      </w:tr>
      <w:tr>
        <w:trPr>
          <w:trHeight w:val="51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 қаражаты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83928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8023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56700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 қаражаты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21648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аумағындағы табиғи және техногендік сипаттағы төтенше жағдайларды жоюға арналған ауданның жергілікті атқарушы органының төтенше резерві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жергілікті атқарушы органының резерві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жергілікті атқарушы органының резерві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нисиелендірулер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Қаржылық активтермен операциялар бойынша сальдо</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-18119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18119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w:t>
            </w:r>
          </w:p>
        </w:tc>
      </w:tr>
    </w:tbl>
    <w:bookmarkStart w:name="z16" w:id="2"/>
    <w:p>
      <w:pPr>
        <w:spacing w:after="0"/>
        <w:ind w:left="0"/>
        <w:jc w:val="both"/>
      </w:pPr>
      <w:r>
        <w:rPr>
          <w:rFonts w:ascii="Times New Roman"/>
          <w:b w:val="false"/>
          <w:i w:val="false"/>
          <w:color w:val="000000"/>
          <w:sz w:val="28"/>
        </w:rPr>
        <w:t>
Алакөл аудандық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"Алакөл ауданының 2009 жылға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N 13-1 шешімімен бекітілген</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ff0000"/>
          <w:sz w:val="28"/>
        </w:rPr>
        <w:t xml:space="preserve">      Ескерту. 2 қосымша жаңа редакцияда - Алматы облысы Алакөл аудандық мәслихатының 2009.11.26 </w:t>
      </w:r>
      <w:r>
        <w:rPr>
          <w:rFonts w:ascii="Times New Roman"/>
          <w:b w:val="false"/>
          <w:i w:val="false"/>
          <w:color w:val="ff0000"/>
          <w:sz w:val="28"/>
        </w:rPr>
        <w:t>N 24-1</w:t>
      </w:r>
      <w:r>
        <w:rPr>
          <w:rFonts w:ascii="Times New Roman"/>
          <w:b w:val="false"/>
          <w:i w:val="false"/>
          <w:color w:val="ff0000"/>
          <w:sz w:val="28"/>
        </w:rPr>
        <w:t xml:space="preserve"> (2009 жылдың 1 қаңтарынан бастап қолданысқа енгізіледі) Шешімімен.</w:t>
      </w:r>
    </w:p>
    <w:p>
      <w:pPr>
        <w:spacing w:after="0"/>
        <w:ind w:left="0"/>
        <w:jc w:val="left"/>
      </w:pPr>
      <w:r>
        <w:rPr>
          <w:rFonts w:ascii="Times New Roman"/>
          <w:b/>
          <w:i w:val="false"/>
          <w:color w:val="000000"/>
        </w:rPr>
        <w:t xml:space="preserve"> Қазақстан Республикасында білім беруді дамытудың 2005-2010 жылдарға мемлекеттік бағдарламасын іске асыруға аудандық бюджетке берілетін ағымдағы нысаналы 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0"/>
        <w:gridCol w:w="1963"/>
        <w:gridCol w:w="2215"/>
        <w:gridCol w:w="1707"/>
        <w:gridCol w:w="1948"/>
        <w:gridCol w:w="2216"/>
        <w:gridCol w:w="1481"/>
      </w:tblGrid>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w:t>
            </w:r>
            <w:r>
              <w:br/>
            </w:r>
            <w:r>
              <w:rPr>
                <w:rFonts w:ascii="Times New Roman"/>
                <w:b/>
                <w:i w:val="false"/>
                <w:color w:val="000000"/>
                <w:sz w:val="20"/>
              </w:rPr>
              <w:t>
атауы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алынатын трансферттер есебінен</w:t>
            </w:r>
          </w:p>
        </w:tc>
      </w:tr>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оқыту жүйесін енгізуге</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 лингофондық және мультимедиялық кабинеттер жасауға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химия, биология кабинеттеін оқу жабдығымен жарақтандыру</w:t>
            </w:r>
          </w:p>
        </w:tc>
      </w:tr>
      <w:tr>
        <w:trPr>
          <w:trHeight w:val="24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53699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w:t>
            </w:r>
          </w:p>
        </w:tc>
      </w:tr>
    </w:tbl>
    <w:bookmarkStart w:name="z17" w:id="3"/>
    <w:p>
      <w:pPr>
        <w:spacing w:after="0"/>
        <w:ind w:left="0"/>
        <w:jc w:val="both"/>
      </w:pPr>
      <w:r>
        <w:rPr>
          <w:rFonts w:ascii="Times New Roman"/>
          <w:b w:val="false"/>
          <w:i w:val="false"/>
          <w:color w:val="000000"/>
          <w:sz w:val="28"/>
        </w:rPr>
        <w:t>
Алакөл аудандық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"Алакөл ауданының 2009 жылға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N 13-1 шешімімен бекітілген</w:t>
      </w:r>
      <w:r>
        <w:br/>
      </w:r>
      <w:r>
        <w:rPr>
          <w:rFonts w:ascii="Times New Roman"/>
          <w:b w:val="false"/>
          <w:i w:val="false"/>
          <w:color w:val="000000"/>
          <w:sz w:val="28"/>
        </w:rPr>
        <w:t>
3 қосымша</w:t>
      </w:r>
    </w:p>
    <w:bookmarkEnd w:id="3"/>
    <w:p>
      <w:pPr>
        <w:spacing w:after="0"/>
        <w:ind w:left="0"/>
        <w:jc w:val="both"/>
      </w:pPr>
      <w:r>
        <w:rPr>
          <w:rFonts w:ascii="Times New Roman"/>
          <w:b w:val="false"/>
          <w:i w:val="false"/>
          <w:color w:val="ff0000"/>
          <w:sz w:val="28"/>
        </w:rPr>
        <w:t xml:space="preserve">      Ескерту. 3 қосымша жаңа редакцияда - Алматы облысы Алакөл аудандық мәслихатының 2009.10.16 </w:t>
      </w:r>
      <w:r>
        <w:rPr>
          <w:rFonts w:ascii="Times New Roman"/>
          <w:b w:val="false"/>
          <w:i w:val="false"/>
          <w:color w:val="ff0000"/>
          <w:sz w:val="28"/>
        </w:rPr>
        <w:t>N 23-3</w:t>
      </w:r>
      <w:r>
        <w:rPr>
          <w:rFonts w:ascii="Times New Roman"/>
          <w:b w:val="false"/>
          <w:i w:val="false"/>
          <w:color w:val="ff0000"/>
          <w:sz w:val="28"/>
        </w:rPr>
        <w:t xml:space="preserve"> (2009 жылдың 1 қаңтарынан бастап қолданысқа енгізіледі) Шешімімен</w:t>
      </w:r>
    </w:p>
    <w:p>
      <w:pPr>
        <w:spacing w:after="0"/>
        <w:ind w:left="0"/>
        <w:jc w:val="left"/>
      </w:pPr>
      <w:r>
        <w:rPr>
          <w:rFonts w:ascii="Times New Roman"/>
          <w:b/>
          <w:i w:val="false"/>
          <w:color w:val="000000"/>
        </w:rPr>
        <w:t xml:space="preserve"> Халыққа әлеуметтік көмек көрсетуге ауданның бюджетіне берілетін нысаналы ағымдағы 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9"/>
        <w:gridCol w:w="2814"/>
        <w:gridCol w:w="2141"/>
        <w:gridCol w:w="2018"/>
        <w:gridCol w:w="1987"/>
        <w:gridCol w:w="2141"/>
      </w:tblGrid>
      <w:tr>
        <w:trPr>
          <w:trHeight w:val="255"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w:t>
            </w:r>
            <w:r>
              <w:br/>
            </w:r>
            <w:r>
              <w:rPr>
                <w:rFonts w:ascii="Times New Roman"/>
                <w:b/>
                <w:i w:val="false"/>
                <w:color w:val="000000"/>
                <w:sz w:val="20"/>
              </w:rPr>
              <w:t>
атауы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соның ішінде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r>
      <w:tr>
        <w:trPr>
          <w:trHeight w:val="1095"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18-жасқа дейінгі балаларға арналған жәрдемақы төлеуге</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көмекке</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тұрғын үй көмегін көрсетуге</w:t>
            </w:r>
          </w:p>
        </w:tc>
      </w:tr>
      <w:tr>
        <w:trPr>
          <w:trHeight w:val="24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w:t>
            </w:r>
          </w:p>
        </w:tc>
      </w:tr>
    </w:tbl>
    <w:bookmarkStart w:name="z18" w:id="4"/>
    <w:p>
      <w:pPr>
        <w:spacing w:after="0"/>
        <w:ind w:left="0"/>
        <w:jc w:val="both"/>
      </w:pPr>
      <w:r>
        <w:rPr>
          <w:rFonts w:ascii="Times New Roman"/>
          <w:b w:val="false"/>
          <w:i w:val="false"/>
          <w:color w:val="000000"/>
          <w:sz w:val="28"/>
        </w:rPr>
        <w:t>
Алакөл аудандық мәслихатының</w:t>
      </w:r>
      <w:r>
        <w:br/>
      </w:r>
      <w:r>
        <w:rPr>
          <w:rFonts w:ascii="Times New Roman"/>
          <w:b w:val="false"/>
          <w:i w:val="false"/>
          <w:color w:val="000000"/>
          <w:sz w:val="28"/>
        </w:rPr>
        <w:t xml:space="preserve">
2008 жылғы 19 желтоқсандағы </w:t>
      </w:r>
      <w:r>
        <w:br/>
      </w:r>
      <w:r>
        <w:rPr>
          <w:rFonts w:ascii="Times New Roman"/>
          <w:b w:val="false"/>
          <w:i w:val="false"/>
          <w:color w:val="000000"/>
          <w:sz w:val="28"/>
        </w:rPr>
        <w:t>
"Алакөл ауданының 2009 жылға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N 13-1 шешімімен бекітілген</w:t>
      </w:r>
      <w:r>
        <w:br/>
      </w:r>
      <w:r>
        <w:rPr>
          <w:rFonts w:ascii="Times New Roman"/>
          <w:b w:val="false"/>
          <w:i w:val="false"/>
          <w:color w:val="000000"/>
          <w:sz w:val="28"/>
        </w:rPr>
        <w:t>
4 қосымша</w:t>
      </w:r>
    </w:p>
    <w:bookmarkEnd w:id="4"/>
    <w:p>
      <w:pPr>
        <w:spacing w:after="0"/>
        <w:ind w:left="0"/>
        <w:jc w:val="both"/>
      </w:pPr>
      <w:r>
        <w:rPr>
          <w:rFonts w:ascii="Times New Roman"/>
          <w:b w:val="false"/>
          <w:i w:val="false"/>
          <w:color w:val="ff0000"/>
          <w:sz w:val="28"/>
        </w:rPr>
        <w:t xml:space="preserve">      Ескерту. 4 қосымша жаңа редакцияда - Алматы облысы Алакөл аудандық мәслихатының 2009.11.26 </w:t>
      </w:r>
      <w:r>
        <w:rPr>
          <w:rFonts w:ascii="Times New Roman"/>
          <w:b w:val="false"/>
          <w:i w:val="false"/>
          <w:color w:val="ff0000"/>
          <w:sz w:val="28"/>
        </w:rPr>
        <w:t>N 24-1</w:t>
      </w:r>
      <w:r>
        <w:rPr>
          <w:rFonts w:ascii="Times New Roman"/>
          <w:b w:val="false"/>
          <w:i w:val="false"/>
          <w:color w:val="ff0000"/>
          <w:sz w:val="28"/>
        </w:rPr>
        <w:t xml:space="preserve"> (2009 жылдың 1 қаңтарынан бастап қолданысқа енгізіледі) Шешімімен.</w:t>
      </w:r>
    </w:p>
    <w:p>
      <w:pPr>
        <w:spacing w:after="0"/>
        <w:ind w:left="0"/>
        <w:jc w:val="left"/>
      </w:pPr>
      <w:r>
        <w:rPr>
          <w:rFonts w:ascii="Times New Roman"/>
          <w:b/>
          <w:i w:val="false"/>
          <w:color w:val="000000"/>
        </w:rPr>
        <w:t xml:space="preserve"> Инженерлік коммуникациялық инфрақұрылымды дамытуға және жайластыруға ауданның бюджетіне берілетін нысаналы даму 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4"/>
        <w:gridCol w:w="2820"/>
        <w:gridCol w:w="1661"/>
        <w:gridCol w:w="2863"/>
        <w:gridCol w:w="3082"/>
      </w:tblGrid>
      <w:tr>
        <w:trPr>
          <w:trHeight w:val="255"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w:t>
            </w:r>
            <w:r>
              <w:br/>
            </w:r>
            <w:r>
              <w:rPr>
                <w:rFonts w:ascii="Times New Roman"/>
                <w:b/>
                <w:i w:val="false"/>
                <w:color w:val="000000"/>
                <w:sz w:val="20"/>
              </w:rPr>
              <w:t>
атауы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55"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24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96466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65063</w:t>
            </w:r>
          </w:p>
        </w:tc>
      </w:tr>
    </w:tbl>
    <w:bookmarkStart w:name="z19" w:id="5"/>
    <w:p>
      <w:pPr>
        <w:spacing w:after="0"/>
        <w:ind w:left="0"/>
        <w:jc w:val="both"/>
      </w:pPr>
      <w:r>
        <w:rPr>
          <w:rFonts w:ascii="Times New Roman"/>
          <w:b w:val="false"/>
          <w:i w:val="false"/>
          <w:color w:val="000000"/>
          <w:sz w:val="28"/>
        </w:rPr>
        <w:t>
Алакөл аудандық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"Алакөл ауданының 2009 жылға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N 13-1 шешімімен бекітілген</w:t>
      </w:r>
      <w:r>
        <w:br/>
      </w:r>
      <w:r>
        <w:rPr>
          <w:rFonts w:ascii="Times New Roman"/>
          <w:b w:val="false"/>
          <w:i w:val="false"/>
          <w:color w:val="000000"/>
          <w:sz w:val="28"/>
        </w:rPr>
        <w:t>
5 қосымша</w:t>
      </w:r>
    </w:p>
    <w:bookmarkEnd w:id="5"/>
    <w:p>
      <w:pPr>
        <w:spacing w:after="0"/>
        <w:ind w:left="0"/>
        <w:jc w:val="left"/>
      </w:pPr>
      <w:r>
        <w:rPr>
          <w:rFonts w:ascii="Times New Roman"/>
          <w:b/>
          <w:i w:val="false"/>
          <w:color w:val="000000"/>
        </w:rPr>
        <w:t xml:space="preserve"> Мемлекеттік коммуналдық тұрғын үй қорының тұрғын үй құрылысына ауданның бюджетіне берілетін нысаналы даму трансферттерінің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3452"/>
        <w:gridCol w:w="2872"/>
        <w:gridCol w:w="3052"/>
        <w:gridCol w:w="3072"/>
      </w:tblGrid>
      <w:tr>
        <w:trPr>
          <w:trHeight w:val="345"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атауы</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соның ішінде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республикалық</w:t>
            </w:r>
            <w:r>
              <w:br/>
            </w:r>
            <w:r>
              <w:rPr>
                <w:rFonts w:ascii="Times New Roman"/>
                <w:b/>
                <w:i w:val="false"/>
                <w:color w:val="000000"/>
                <w:sz w:val="20"/>
              </w:rPr>
              <w:t>
бюджеттен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жергілікті</w:t>
            </w:r>
            <w:r>
              <w:br/>
            </w:r>
            <w:r>
              <w:rPr>
                <w:rFonts w:ascii="Times New Roman"/>
                <w:b/>
                <w:i w:val="false"/>
                <w:color w:val="000000"/>
                <w:sz w:val="20"/>
              </w:rPr>
              <w:t>
бюджеттен
</w:t>
            </w:r>
          </w:p>
        </w:tc>
      </w:tr>
      <w:tr>
        <w:trPr>
          <w:trHeight w:val="24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30766</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30766</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bl>
    <w:bookmarkStart w:name="z20" w:id="6"/>
    <w:p>
      <w:pPr>
        <w:spacing w:after="0"/>
        <w:ind w:left="0"/>
        <w:jc w:val="both"/>
      </w:pPr>
      <w:r>
        <w:rPr>
          <w:rFonts w:ascii="Times New Roman"/>
          <w:b w:val="false"/>
          <w:i w:val="false"/>
          <w:color w:val="000000"/>
          <w:sz w:val="28"/>
        </w:rPr>
        <w:t>
Алакөл аудандық мәслихатының</w:t>
      </w:r>
      <w:r>
        <w:br/>
      </w:r>
      <w:r>
        <w:rPr>
          <w:rFonts w:ascii="Times New Roman"/>
          <w:b w:val="false"/>
          <w:i w:val="false"/>
          <w:color w:val="000000"/>
          <w:sz w:val="28"/>
        </w:rPr>
        <w:t xml:space="preserve">
2008 жылғы 19 желтоқсандағы </w:t>
      </w:r>
      <w:r>
        <w:br/>
      </w:r>
      <w:r>
        <w:rPr>
          <w:rFonts w:ascii="Times New Roman"/>
          <w:b w:val="false"/>
          <w:i w:val="false"/>
          <w:color w:val="000000"/>
          <w:sz w:val="28"/>
        </w:rPr>
        <w:t>
"Алакөл ауданының 2009 жылға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N 13-1 шешімімен бекітілген</w:t>
      </w:r>
      <w:r>
        <w:br/>
      </w:r>
      <w:r>
        <w:rPr>
          <w:rFonts w:ascii="Times New Roman"/>
          <w:b w:val="false"/>
          <w:i w:val="false"/>
          <w:color w:val="000000"/>
          <w:sz w:val="28"/>
        </w:rPr>
        <w:t>
6 қосымша</w:t>
      </w:r>
    </w:p>
    <w:bookmarkEnd w:id="6"/>
    <w:p>
      <w:pPr>
        <w:spacing w:after="0"/>
        <w:ind w:left="0"/>
        <w:jc w:val="both"/>
      </w:pPr>
      <w:r>
        <w:rPr>
          <w:rFonts w:ascii="Times New Roman"/>
          <w:b w:val="false"/>
          <w:i w:val="false"/>
          <w:color w:val="ff0000"/>
          <w:sz w:val="28"/>
        </w:rPr>
        <w:t xml:space="preserve">      Ескерту. 6 қосымша жаңа редакцияда - Алматы облысы Алакөл аудандық мәслихатының 2009.11.26 </w:t>
      </w:r>
      <w:r>
        <w:rPr>
          <w:rFonts w:ascii="Times New Roman"/>
          <w:b w:val="false"/>
          <w:i w:val="false"/>
          <w:color w:val="ff0000"/>
          <w:sz w:val="28"/>
        </w:rPr>
        <w:t>N 24-1</w:t>
      </w:r>
      <w:r>
        <w:rPr>
          <w:rFonts w:ascii="Times New Roman"/>
          <w:b w:val="false"/>
          <w:i w:val="false"/>
          <w:color w:val="ff0000"/>
          <w:sz w:val="28"/>
        </w:rPr>
        <w:t xml:space="preserve"> (2009 жылдың 1 қаңтарынан бастап қолданысқа енгізіледі) Шешімімен.</w:t>
      </w:r>
    </w:p>
    <w:p>
      <w:pPr>
        <w:spacing w:after="0"/>
        <w:ind w:left="0"/>
        <w:jc w:val="left"/>
      </w:pPr>
      <w:r>
        <w:rPr>
          <w:rFonts w:ascii="Times New Roman"/>
          <w:b/>
          <w:i w:val="false"/>
          <w:color w:val="000000"/>
        </w:rPr>
        <w:t xml:space="preserve"> Білім беру объектілерін салуға ауданның бюджетіне берілетін нысаналы даму трансферттерінің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2332"/>
        <w:gridCol w:w="2544"/>
        <w:gridCol w:w="2866"/>
        <w:gridCol w:w="2433"/>
      </w:tblGrid>
      <w:tr>
        <w:trPr>
          <w:trHeight w:val="255"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w:t>
            </w:r>
            <w:r>
              <w:br/>
            </w:r>
            <w:r>
              <w:rPr>
                <w:rFonts w:ascii="Times New Roman"/>
                <w:b/>
                <w:i w:val="false"/>
                <w:color w:val="000000"/>
                <w:sz w:val="20"/>
              </w:rPr>
              <w:t>
(аудандық мәні бар қала)</w:t>
            </w:r>
            <w:r>
              <w:br/>
            </w:r>
            <w:r>
              <w:rPr>
                <w:rFonts w:ascii="Times New Roman"/>
                <w:b/>
                <w:i w:val="false"/>
                <w:color w:val="000000"/>
                <w:sz w:val="20"/>
              </w:rPr>
              <w:t>
атауы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55"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r>
      <w:tr>
        <w:trPr>
          <w:trHeight w:val="24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w:t>
            </w:r>
          </w:p>
        </w:tc>
      </w:tr>
    </w:tbl>
    <w:bookmarkStart w:name="z21" w:id="7"/>
    <w:p>
      <w:pPr>
        <w:spacing w:after="0"/>
        <w:ind w:left="0"/>
        <w:jc w:val="both"/>
      </w:pPr>
      <w:r>
        <w:rPr>
          <w:rFonts w:ascii="Times New Roman"/>
          <w:b w:val="false"/>
          <w:i w:val="false"/>
          <w:color w:val="000000"/>
          <w:sz w:val="28"/>
        </w:rPr>
        <w:t>
Алакөл аудандық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"Алакөл ауданының 2009 жылға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N 13-1 шешімімен бекітілген</w:t>
      </w:r>
      <w:r>
        <w:br/>
      </w:r>
      <w:r>
        <w:rPr>
          <w:rFonts w:ascii="Times New Roman"/>
          <w:b w:val="false"/>
          <w:i w:val="false"/>
          <w:color w:val="000000"/>
          <w:sz w:val="28"/>
        </w:rPr>
        <w:t>
7 қосымша</w:t>
      </w:r>
    </w:p>
    <w:bookmarkEnd w:id="7"/>
    <w:p>
      <w:pPr>
        <w:spacing w:after="0"/>
        <w:ind w:left="0"/>
        <w:jc w:val="left"/>
      </w:pPr>
      <w:r>
        <w:rPr>
          <w:rFonts w:ascii="Times New Roman"/>
          <w:b/>
          <w:i w:val="false"/>
          <w:color w:val="000000"/>
        </w:rPr>
        <w:t xml:space="preserve"> 2009 жылға арналған ауданның бюджеттің атқарылуы барысында қысқартуға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552"/>
        <w:gridCol w:w="772"/>
        <w:gridCol w:w="933"/>
        <w:gridCol w:w="1029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Т А У Ы
</w:t>
            </w: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w:t>
            </w:r>
            <w:r>
              <w:br/>
            </w:r>
            <w:r>
              <w:rPr>
                <w:rFonts w:ascii="Times New Roman"/>
                <w:b w:val="false"/>
                <w:i w:val="false"/>
                <w:color w:val="000000"/>
                <w:sz w:val="20"/>
              </w:rPr>
              <w:t>
білім беру</w:t>
            </w: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