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a049" w14:textId="ac3a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2009 жылға арналған аудандық бюджеті туралы</w:t>
      </w:r>
    </w:p>
    <w:p>
      <w:pPr>
        <w:spacing w:after="0"/>
        <w:ind w:left="0"/>
        <w:jc w:val="both"/>
      </w:pPr>
      <w:r>
        <w:rPr>
          <w:rFonts w:ascii="Times New Roman"/>
          <w:b w:val="false"/>
          <w:i w:val="false"/>
          <w:color w:val="000000"/>
          <w:sz w:val="28"/>
        </w:rPr>
        <w:t>Алматы облысы Жамбыл аудандық мәслихатының 2008 жылғы 22 желтоқсандағы N 19-76 шешімі. Алматы облысы Жамбыл ауданының Әділет басқармасында 2009 жылдың 8 қаңтарында N 2-7-68 тіркелді</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Бюджет </w:t>
      </w:r>
      <w:r>
        <w:rPr>
          <w:rFonts w:ascii="Times New Roman"/>
          <w:b w:val="false"/>
          <w:i w:val="false"/>
          <w:color w:val="000000"/>
          <w:sz w:val="28"/>
        </w:rPr>
        <w:t>Кодексiнің</w:t>
      </w:r>
      <w:r>
        <w:rPr>
          <w:rFonts w:ascii="Times New Roman"/>
          <w:b w:val="false"/>
          <w:i w:val="false"/>
          <w:color w:val="000000"/>
          <w:sz w:val="28"/>
        </w:rPr>
        <w:t xml:space="preserve"> 9 бабына,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1 тармақшасына және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1 қосымшаға сәйкес келесiдей көлемде бекiтiлсiн: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 Кiрiстер 4090490 мың теңге, соның iшiнде:</w:t>
      </w:r>
      <w:r>
        <w:br/>
      </w:r>
      <w:r>
        <w:rPr>
          <w:rFonts w:ascii="Times New Roman"/>
          <w:b w:val="false"/>
          <w:i w:val="false"/>
          <w:color w:val="000000"/>
          <w:sz w:val="28"/>
        </w:rPr>
        <w:t>
      салық түсiмдерi бойынша 266608 мың теңге;</w:t>
      </w:r>
      <w:r>
        <w:br/>
      </w:r>
      <w:r>
        <w:rPr>
          <w:rFonts w:ascii="Times New Roman"/>
          <w:b w:val="false"/>
          <w:i w:val="false"/>
          <w:color w:val="000000"/>
          <w:sz w:val="28"/>
        </w:rPr>
        <w:t>
      салықтық емес түсiмдер бойынша 27753 мың теңге;</w:t>
      </w:r>
      <w:r>
        <w:br/>
      </w:r>
      <w:r>
        <w:rPr>
          <w:rFonts w:ascii="Times New Roman"/>
          <w:b w:val="false"/>
          <w:i w:val="false"/>
          <w:color w:val="000000"/>
          <w:sz w:val="28"/>
        </w:rPr>
        <w:t>
      негiзгi капиталды сатудан түсетiн түсiмдер бойынша 9007 мың теңге;</w:t>
      </w:r>
      <w:r>
        <w:br/>
      </w:r>
      <w:r>
        <w:rPr>
          <w:rFonts w:ascii="Times New Roman"/>
          <w:b w:val="false"/>
          <w:i w:val="false"/>
          <w:color w:val="000000"/>
          <w:sz w:val="28"/>
        </w:rPr>
        <w:t>
      трансферттерден түсетiн түсiмдер бойынша 3787122 мың теңге, соның iшiнде:</w:t>
      </w:r>
      <w:r>
        <w:br/>
      </w:r>
      <w:r>
        <w:rPr>
          <w:rFonts w:ascii="Times New Roman"/>
          <w:b w:val="false"/>
          <w:i w:val="false"/>
          <w:color w:val="000000"/>
          <w:sz w:val="28"/>
        </w:rPr>
        <w:t>
      облыстық бюджеттен түсетiн трансферттер – барлығы 3718240 мың теңге, оның iшiнде:</w:t>
      </w:r>
      <w:r>
        <w:br/>
      </w:r>
      <w:r>
        <w:rPr>
          <w:rFonts w:ascii="Times New Roman"/>
          <w:b w:val="false"/>
          <w:i w:val="false"/>
          <w:color w:val="000000"/>
          <w:sz w:val="28"/>
        </w:rPr>
        <w:t>
      ағымдағы нысаналы трансферттер 632081 мың теңге,</w:t>
      </w:r>
      <w:r>
        <w:br/>
      </w:r>
      <w:r>
        <w:rPr>
          <w:rFonts w:ascii="Times New Roman"/>
          <w:b w:val="false"/>
          <w:i w:val="false"/>
          <w:color w:val="000000"/>
          <w:sz w:val="28"/>
        </w:rPr>
        <w:t>
      соның iшiнде:</w:t>
      </w:r>
      <w:r>
        <w:br/>
      </w:r>
      <w:r>
        <w:rPr>
          <w:rFonts w:ascii="Times New Roman"/>
          <w:b w:val="false"/>
          <w:i w:val="false"/>
          <w:color w:val="000000"/>
          <w:sz w:val="28"/>
        </w:rPr>
        <w:t>
      салық салу мақсатында мүлікті бағалауды жүргізуге – 2092 мың теңге;</w:t>
      </w:r>
      <w:r>
        <w:br/>
      </w:r>
      <w:r>
        <w:rPr>
          <w:rFonts w:ascii="Times New Roman"/>
          <w:b w:val="false"/>
          <w:i w:val="false"/>
          <w:color w:val="000000"/>
          <w:sz w:val="28"/>
        </w:rPr>
        <w:t>
      жалпы орта білім беретін мемлекеттік мекемелердің физика, химия, биология кабинеттерін оқу құрал-жабдықтарымен жарақтандыруға – 12291 мың теңге;</w:t>
      </w:r>
      <w:r>
        <w:br/>
      </w:r>
      <w:r>
        <w:rPr>
          <w:rFonts w:ascii="Times New Roman"/>
          <w:b w:val="false"/>
          <w:i w:val="false"/>
          <w:color w:val="000000"/>
          <w:sz w:val="28"/>
        </w:rPr>
        <w:t>
      жалпы орта білім беретін мемлекеттік мекемелерде лингафондық және мультимедиалық кабинеттер жасауға - 11164 мың теңге;</w:t>
      </w:r>
      <w:r>
        <w:br/>
      </w:r>
      <w:r>
        <w:rPr>
          <w:rFonts w:ascii="Times New Roman"/>
          <w:b w:val="false"/>
          <w:i w:val="false"/>
          <w:color w:val="000000"/>
          <w:sz w:val="28"/>
        </w:rPr>
        <w:t>
      білім беру жүйесінде интерактивті оқыту жүйесін енгізу мен материалдық-техникалық базаны жарақтандыруға – 12715 мың теңге;</w:t>
      </w:r>
      <w:r>
        <w:br/>
      </w:r>
      <w:r>
        <w:rPr>
          <w:rFonts w:ascii="Times New Roman"/>
          <w:b w:val="false"/>
          <w:i w:val="false"/>
          <w:color w:val="000000"/>
          <w:sz w:val="28"/>
        </w:rPr>
        <w:t>
      мектептерді ұстауға – 130389 мың теңге;</w:t>
      </w:r>
      <w:r>
        <w:br/>
      </w:r>
      <w:r>
        <w:rPr>
          <w:rFonts w:ascii="Times New Roman"/>
          <w:b w:val="false"/>
          <w:i w:val="false"/>
          <w:color w:val="000000"/>
          <w:sz w:val="28"/>
        </w:rPr>
        <w:t>
      білім беру жүйесін ақпараттандыруға – 11371 мың теңге;</w:t>
      </w:r>
      <w:r>
        <w:br/>
      </w:r>
      <w:r>
        <w:rPr>
          <w:rFonts w:ascii="Times New Roman"/>
          <w:b w:val="false"/>
          <w:i w:val="false"/>
          <w:color w:val="000000"/>
          <w:sz w:val="28"/>
        </w:rPr>
        <w:t>
      ауылдарда жұмыс жасайтын мамандарды әлеуметтік қолдауға – 2584 мың теңге;</w:t>
      </w:r>
      <w:r>
        <w:br/>
      </w:r>
      <w:r>
        <w:rPr>
          <w:rFonts w:ascii="Times New Roman"/>
          <w:b w:val="false"/>
          <w:i w:val="false"/>
          <w:color w:val="000000"/>
          <w:sz w:val="28"/>
        </w:rPr>
        <w:t>
      тұрғын үй көмегіне – 21450 мың теңге;</w:t>
      </w:r>
      <w:r>
        <w:br/>
      </w:r>
      <w:r>
        <w:rPr>
          <w:rFonts w:ascii="Times New Roman"/>
          <w:b w:val="false"/>
          <w:i w:val="false"/>
          <w:color w:val="000000"/>
          <w:sz w:val="28"/>
        </w:rPr>
        <w:t>
      18 жасқа дейiнгi балаларға мемлекеттiк жәрдемақы төлеуге – 9000 мың теңге;</w:t>
      </w:r>
      <w:r>
        <w:br/>
      </w:r>
      <w:r>
        <w:rPr>
          <w:rFonts w:ascii="Times New Roman"/>
          <w:b w:val="false"/>
          <w:i w:val="false"/>
          <w:color w:val="000000"/>
          <w:sz w:val="28"/>
        </w:rPr>
        <w:t>
      мемлекеттік атаулы әлеуметтік көмекке – 6000 мың теңге;</w:t>
      </w:r>
      <w:r>
        <w:br/>
      </w:r>
      <w:r>
        <w:rPr>
          <w:rFonts w:ascii="Times New Roman"/>
          <w:b w:val="false"/>
          <w:i w:val="false"/>
          <w:color w:val="000000"/>
          <w:sz w:val="28"/>
        </w:rPr>
        <w:t>
      облыс әкімінің грантына – 828 мың теңге.</w:t>
      </w:r>
      <w:r>
        <w:br/>
      </w:r>
      <w:r>
        <w:rPr>
          <w:rFonts w:ascii="Times New Roman"/>
          <w:b w:val="false"/>
          <w:i w:val="false"/>
          <w:color w:val="000000"/>
          <w:sz w:val="28"/>
        </w:rPr>
        <w:t>
      нысаналы даму трансферттері 685621 мың теңге, соның ішінде:</w:t>
      </w:r>
      <w:r>
        <w:br/>
      </w:r>
      <w:r>
        <w:rPr>
          <w:rFonts w:ascii="Times New Roman"/>
          <w:b w:val="false"/>
          <w:i w:val="false"/>
          <w:color w:val="000000"/>
          <w:sz w:val="28"/>
        </w:rPr>
        <w:t>
      білім беру объектілерін салу және реконструкциялауға – 565240 мың теңге;</w:t>
      </w:r>
      <w:r>
        <w:br/>
      </w:r>
      <w:r>
        <w:rPr>
          <w:rFonts w:ascii="Times New Roman"/>
          <w:b w:val="false"/>
          <w:i w:val="false"/>
          <w:color w:val="000000"/>
          <w:sz w:val="28"/>
        </w:rPr>
        <w:t>
      инженерлiк коммуникациялық тораб құрылысына – 161009 мың теңге;</w:t>
      </w:r>
      <w:r>
        <w:br/>
      </w:r>
      <w:r>
        <w:rPr>
          <w:rFonts w:ascii="Times New Roman"/>
          <w:b w:val="false"/>
          <w:i w:val="false"/>
          <w:color w:val="000000"/>
          <w:sz w:val="28"/>
        </w:rPr>
        <w:t>
      сумен жабдықтау жүйесін дамытуға – 289957 мың теңге;</w:t>
      </w:r>
      <w:r>
        <w:br/>
      </w:r>
      <w:r>
        <w:rPr>
          <w:rFonts w:ascii="Times New Roman"/>
          <w:b w:val="false"/>
          <w:i w:val="false"/>
          <w:color w:val="000000"/>
          <w:sz w:val="28"/>
        </w:rPr>
        <w:t>
      мемлекеттік-коммуналдық кәсіпорынды құруға – 12730 мың теңге.</w:t>
      </w:r>
      <w:r>
        <w:br/>
      </w:r>
      <w:r>
        <w:rPr>
          <w:rFonts w:ascii="Times New Roman"/>
          <w:b w:val="false"/>
          <w:i w:val="false"/>
          <w:color w:val="000000"/>
          <w:sz w:val="28"/>
        </w:rPr>
        <w:t>
      субвенция 2342394 мың теңге;</w:t>
      </w:r>
      <w:r>
        <w:br/>
      </w:r>
      <w:r>
        <w:rPr>
          <w:rFonts w:ascii="Times New Roman"/>
          <w:b w:val="false"/>
          <w:i w:val="false"/>
          <w:color w:val="000000"/>
          <w:sz w:val="28"/>
        </w:rPr>
        <w:t>
      заңнаманың қабылдауына байланысты ысырапты өтеуге арналған трансферттерге – 127026 мың теңге;</w:t>
      </w:r>
      <w:r>
        <w:br/>
      </w:r>
      <w:r>
        <w:rPr>
          <w:rFonts w:ascii="Times New Roman"/>
          <w:b w:val="false"/>
          <w:i w:val="false"/>
          <w:color w:val="000000"/>
          <w:sz w:val="28"/>
        </w:rPr>
        <w:t>
      2) шығындар - 4097575 мың теңге;</w:t>
      </w:r>
      <w:r>
        <w:br/>
      </w:r>
      <w:r>
        <w:rPr>
          <w:rFonts w:ascii="Times New Roman"/>
          <w:b w:val="false"/>
          <w:i w:val="false"/>
          <w:color w:val="000000"/>
          <w:sz w:val="28"/>
        </w:rPr>
        <w:t>
      3) операциялық сальдо - -7085 теңге;</w:t>
      </w:r>
      <w:r>
        <w:br/>
      </w:r>
      <w:r>
        <w:rPr>
          <w:rFonts w:ascii="Times New Roman"/>
          <w:b w:val="false"/>
          <w:i w:val="false"/>
          <w:color w:val="000000"/>
          <w:sz w:val="28"/>
        </w:rPr>
        <w:t>
      4) таза бюджеттiк кредиттеу - 0 теңге;</w:t>
      </w:r>
      <w:r>
        <w:br/>
      </w:r>
      <w:r>
        <w:rPr>
          <w:rFonts w:ascii="Times New Roman"/>
          <w:b w:val="false"/>
          <w:i w:val="false"/>
          <w:color w:val="000000"/>
          <w:sz w:val="28"/>
        </w:rPr>
        <w:t>
      5) қаржы активтерiнiң операциялары бойынша сальдо - 0 теңге;</w:t>
      </w:r>
      <w:r>
        <w:br/>
      </w:r>
      <w:r>
        <w:rPr>
          <w:rFonts w:ascii="Times New Roman"/>
          <w:b w:val="false"/>
          <w:i w:val="false"/>
          <w:color w:val="000000"/>
          <w:sz w:val="28"/>
        </w:rPr>
        <w:t>
      6) тапшылық (профицит) - -7085 теңге;</w:t>
      </w:r>
      <w:r>
        <w:br/>
      </w:r>
      <w:r>
        <w:rPr>
          <w:rFonts w:ascii="Times New Roman"/>
          <w:b w:val="false"/>
          <w:i w:val="false"/>
          <w:color w:val="000000"/>
          <w:sz w:val="28"/>
        </w:rPr>
        <w:t>
      7) бюджет тапшылығын қаржыландыру (профицитiн пайдалану) - 7085 теңге;</w:t>
      </w:r>
      <w:r>
        <w:br/>
      </w:r>
      <w:r>
        <w:rPr>
          <w:rFonts w:ascii="Times New Roman"/>
          <w:b w:val="false"/>
          <w:i w:val="false"/>
          <w:color w:val="000000"/>
          <w:sz w:val="28"/>
        </w:rPr>
        <w:t>
      Бюджет қаражатының бос қалдықтары - 7085.</w:t>
      </w:r>
      <w:r>
        <w:br/>
      </w:r>
      <w:r>
        <w:rPr>
          <w:rFonts w:ascii="Times New Roman"/>
          <w:b w:val="false"/>
          <w:i w:val="false"/>
          <w:color w:val="000000"/>
          <w:sz w:val="28"/>
        </w:rPr>
        <w:t>
      </w:t>
      </w:r>
      <w:r>
        <w:rPr>
          <w:rFonts w:ascii="Times New Roman"/>
          <w:b w:val="false"/>
          <w:i/>
          <w:color w:val="800000"/>
          <w:sz w:val="28"/>
        </w:rPr>
        <w:t xml:space="preserve">Ескерту. 1 тармаққа өзгертулер енгізілді - Жамбыл аудандық мәслихатының 2009.02.24 </w:t>
      </w:r>
      <w:r>
        <w:rPr>
          <w:rFonts w:ascii="Times New Roman"/>
          <w:b w:val="false"/>
          <w:i w:val="false"/>
          <w:color w:val="000000"/>
          <w:sz w:val="28"/>
        </w:rPr>
        <w:t>№ 21-89</w:t>
      </w:r>
      <w:r>
        <w:rPr>
          <w:rFonts w:ascii="Times New Roman"/>
          <w:b w:val="false"/>
          <w:i/>
          <w:color w:val="800000"/>
          <w:sz w:val="28"/>
        </w:rPr>
        <w:t xml:space="preserve">, 2009.04.22 </w:t>
      </w:r>
      <w:r>
        <w:rPr>
          <w:rFonts w:ascii="Times New Roman"/>
          <w:b w:val="false"/>
          <w:i w:val="false"/>
          <w:color w:val="000000"/>
          <w:sz w:val="28"/>
        </w:rPr>
        <w:t>№ 23-98</w:t>
      </w:r>
      <w:r>
        <w:rPr>
          <w:rFonts w:ascii="Times New Roman"/>
          <w:b w:val="false"/>
          <w:i/>
          <w:color w:val="800000"/>
          <w:sz w:val="28"/>
        </w:rPr>
        <w:t>, 2009.08.06</w:t>
      </w:r>
      <w:r>
        <w:rPr>
          <w:rFonts w:ascii="Times New Roman"/>
          <w:b w:val="false"/>
          <w:i w:val="false"/>
          <w:color w:val="000000"/>
          <w:sz w:val="28"/>
        </w:rPr>
        <w:t xml:space="preserve"> № 26-110</w:t>
      </w:r>
      <w:r>
        <w:rPr>
          <w:rFonts w:ascii="Times New Roman"/>
          <w:b w:val="false"/>
          <w:i/>
          <w:color w:val="800000"/>
          <w:sz w:val="28"/>
        </w:rPr>
        <w:t xml:space="preserve">, 2009.10.16 </w:t>
      </w:r>
      <w:r>
        <w:rPr>
          <w:rFonts w:ascii="Times New Roman"/>
          <w:b w:val="false"/>
          <w:i w:val="false"/>
          <w:color w:val="000000"/>
          <w:sz w:val="28"/>
        </w:rPr>
        <w:t>№ 29-122</w:t>
      </w:r>
      <w:r>
        <w:rPr>
          <w:rFonts w:ascii="Times New Roman"/>
          <w:b w:val="false"/>
          <w:i/>
          <w:color w:val="800000"/>
          <w:sz w:val="28"/>
        </w:rPr>
        <w:t xml:space="preserve">, 2009.11.26 </w:t>
      </w:r>
      <w:r>
        <w:rPr>
          <w:rFonts w:ascii="Times New Roman"/>
          <w:b w:val="false"/>
          <w:i w:val="false"/>
          <w:color w:val="000000"/>
          <w:sz w:val="28"/>
        </w:rPr>
        <w:t>№ 30-126</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аудандық бюджетте мынадай түсiмдер көзделсiн:</w:t>
      </w:r>
      <w:r>
        <w:br/>
      </w:r>
      <w:r>
        <w:rPr>
          <w:rFonts w:ascii="Times New Roman"/>
          <w:b w:val="false"/>
          <w:i w:val="false"/>
          <w:color w:val="000000"/>
          <w:sz w:val="28"/>
        </w:rPr>
        <w:t>
      мүлiкке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көлiк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мемлекеттiк баж;</w:t>
      </w:r>
      <w:r>
        <w:br/>
      </w:r>
      <w:r>
        <w:rPr>
          <w:rFonts w:ascii="Times New Roman"/>
          <w:b w:val="false"/>
          <w:i w:val="false"/>
          <w:color w:val="000000"/>
          <w:sz w:val="28"/>
        </w:rPr>
        <w:t>
      коммуналдық мемлекеттік кәсіпорындардың таза кірісінің бір бөлігінің түсімдері;</w:t>
      </w:r>
      <w:r>
        <w:br/>
      </w:r>
      <w:r>
        <w:rPr>
          <w:rFonts w:ascii="Times New Roman"/>
          <w:b w:val="false"/>
          <w:i w:val="false"/>
          <w:color w:val="000000"/>
          <w:sz w:val="28"/>
        </w:rPr>
        <w:t>
      мемлекет меншігіндегі акциялардың мемлекеттік пакетіне дивидендтер;</w:t>
      </w:r>
      <w:r>
        <w:br/>
      </w:r>
      <w:r>
        <w:rPr>
          <w:rFonts w:ascii="Times New Roman"/>
          <w:b w:val="false"/>
          <w:i w:val="false"/>
          <w:color w:val="000000"/>
          <w:sz w:val="28"/>
        </w:rPr>
        <w:t>
      мемлекет меншігіндегі мүлікті жалға беруден түсетін түсімдер;</w:t>
      </w:r>
      <w:r>
        <w:br/>
      </w:r>
      <w:r>
        <w:rPr>
          <w:rFonts w:ascii="Times New Roman"/>
          <w:b w:val="false"/>
          <w:i w:val="false"/>
          <w:color w:val="000000"/>
          <w:sz w:val="28"/>
        </w:rPr>
        <w:t>
      жергiлiктi мемлекеттiк органдар салатын әкiмшiлiк айыппұлдар мен санкциялар;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мемлекеттік мекемелерге бекітілген мемлекеттік мүлікті сатудан түсетiн түсiмдер;</w:t>
      </w:r>
      <w:r>
        <w:br/>
      </w:r>
      <w:r>
        <w:rPr>
          <w:rFonts w:ascii="Times New Roman"/>
          <w:b w:val="false"/>
          <w:i w:val="false"/>
          <w:color w:val="000000"/>
          <w:sz w:val="28"/>
        </w:rPr>
        <w:t>
      жерді және материалдық емес активтерді сатудан түсетiн түсiмдер.</w:t>
      </w:r>
      <w:r>
        <w:br/>
      </w:r>
      <w:r>
        <w:rPr>
          <w:rFonts w:ascii="Times New Roman"/>
          <w:b w:val="false"/>
          <w:i w:val="false"/>
          <w:color w:val="000000"/>
          <w:sz w:val="28"/>
        </w:rPr>
        <w:t>
</w:t>
      </w:r>
      <w:r>
        <w:rPr>
          <w:rFonts w:ascii="Times New Roman"/>
          <w:b w:val="false"/>
          <w:i w:val="false"/>
          <w:color w:val="000000"/>
          <w:sz w:val="28"/>
        </w:rPr>
        <w:t>
      3. 2009 жылға облыс бюджетiнен аудан бюджетiне берiлетiн субвенция мөлшерi 2342394 мың теңге сомасында белгiленсiн.</w:t>
      </w:r>
      <w:r>
        <w:br/>
      </w:r>
      <w:r>
        <w:rPr>
          <w:rFonts w:ascii="Times New Roman"/>
          <w:b w:val="false"/>
          <w:i w:val="false"/>
          <w:color w:val="000000"/>
          <w:sz w:val="28"/>
        </w:rPr>
        <w:t>
</w:t>
      </w:r>
      <w:r>
        <w:rPr>
          <w:rFonts w:ascii="Times New Roman"/>
          <w:b w:val="false"/>
          <w:i w:val="false"/>
          <w:color w:val="000000"/>
          <w:sz w:val="28"/>
        </w:rPr>
        <w:t>
      4. 2009 жылға арналған аудандық бюджетте білім беру жүйесін ақпараттандыруға 11371 мың теңге сомасында нысаналы даму трансферттері көзделгенi ескерiлсiн.</w:t>
      </w:r>
      <w:r>
        <w:br/>
      </w:r>
      <w:r>
        <w:rPr>
          <w:rFonts w:ascii="Times New Roman"/>
          <w:b w:val="false"/>
          <w:i w:val="false"/>
          <w:color w:val="000000"/>
          <w:sz w:val="28"/>
        </w:rPr>
        <w:t>
</w:t>
      </w:r>
      <w:r>
        <w:rPr>
          <w:rFonts w:ascii="Times New Roman"/>
          <w:b w:val="false"/>
          <w:i w:val="false"/>
          <w:color w:val="000000"/>
          <w:sz w:val="28"/>
        </w:rPr>
        <w:t>
      5. 2009 жылға арналған аудандық бюджетте білім беру объектілерін салу және реконструкциялауға 147508 мың теңге сомасында нысаналы даму трансферттері көзделгенi ескерiлсiн.</w:t>
      </w:r>
      <w:r>
        <w:br/>
      </w:r>
      <w:r>
        <w:rPr>
          <w:rFonts w:ascii="Times New Roman"/>
          <w:b w:val="false"/>
          <w:i w:val="false"/>
          <w:color w:val="000000"/>
          <w:sz w:val="28"/>
        </w:rPr>
        <w:t>
      </w:t>
      </w:r>
      <w:r>
        <w:rPr>
          <w:rFonts w:ascii="Times New Roman"/>
          <w:b w:val="false"/>
          <w:i/>
          <w:color w:val="800000"/>
          <w:sz w:val="28"/>
        </w:rPr>
        <w:t xml:space="preserve">Ескерту. 5 тармаққа өзгертулер енгізілді - Жамбыл аудандық мәслихатының 2009.04.22 </w:t>
      </w:r>
      <w:r>
        <w:rPr>
          <w:rFonts w:ascii="Times New Roman"/>
          <w:b w:val="false"/>
          <w:i w:val="false"/>
          <w:color w:val="000000"/>
          <w:sz w:val="28"/>
        </w:rPr>
        <w:t>№ 23-98</w:t>
      </w:r>
      <w:r>
        <w:rPr>
          <w:rFonts w:ascii="Times New Roman"/>
          <w:b w:val="false"/>
          <w:i/>
          <w:color w:val="800000"/>
          <w:sz w:val="28"/>
        </w:rPr>
        <w:t xml:space="preserve">, 2009.08.06 </w:t>
      </w:r>
      <w:r>
        <w:rPr>
          <w:rFonts w:ascii="Times New Roman"/>
          <w:b w:val="false"/>
          <w:i w:val="false"/>
          <w:color w:val="000000"/>
          <w:sz w:val="28"/>
        </w:rPr>
        <w:t>№ 26-110</w:t>
      </w:r>
      <w:r>
        <w:rPr>
          <w:rFonts w:ascii="Times New Roman"/>
          <w:b w:val="false"/>
          <w:i/>
          <w:color w:val="800000"/>
          <w:sz w:val="28"/>
        </w:rPr>
        <w:t xml:space="preserve">, 2009.10.16 </w:t>
      </w:r>
      <w:r>
        <w:rPr>
          <w:rFonts w:ascii="Times New Roman"/>
          <w:b w:val="false"/>
          <w:i w:val="false"/>
          <w:color w:val="000000"/>
          <w:sz w:val="28"/>
        </w:rPr>
        <w:t>№ 29-122</w:t>
      </w:r>
      <w:r>
        <w:rPr>
          <w:rFonts w:ascii="Times New Roman"/>
          <w:b w:val="false"/>
          <w:i/>
          <w:color w:val="800000"/>
          <w:sz w:val="28"/>
        </w:rPr>
        <w:t xml:space="preserve">, 2009.11.26 </w:t>
      </w:r>
      <w:r>
        <w:rPr>
          <w:rFonts w:ascii="Times New Roman"/>
          <w:b w:val="false"/>
          <w:i w:val="false"/>
          <w:color w:val="000000"/>
          <w:sz w:val="28"/>
        </w:rPr>
        <w:t>№ 30-126</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6. 2004 жылғы 11 маусымдағы Қазақстан Республикасы Президентiнiң 1388 Жарлығымен бекiтiлген Қазақстан Республикасында тұрғын-үй құрылысын дамыту мемлекеттiк бағдарламасын iске асыру шеңберiнде, 2009 жылға арналған аудандық бюджетте тұрғын-үй құрылысы нысандарының инженерлiк коммуникациялық тораб құрылысына 195129 мың теңге сомасында нысаналы даму трансферттері көзделсiн.</w:t>
      </w:r>
      <w:r>
        <w:br/>
      </w:r>
      <w:r>
        <w:rPr>
          <w:rFonts w:ascii="Times New Roman"/>
          <w:b w:val="false"/>
          <w:i w:val="false"/>
          <w:color w:val="000000"/>
          <w:sz w:val="28"/>
        </w:rPr>
        <w:t>
      </w:t>
      </w:r>
      <w:r>
        <w:rPr>
          <w:rFonts w:ascii="Times New Roman"/>
          <w:b w:val="false"/>
          <w:i/>
          <w:color w:val="800000"/>
          <w:sz w:val="28"/>
        </w:rPr>
        <w:t xml:space="preserve">Ескерту. 6 тармаққа өзгертулер енгізілді - Жамбыл аудандық мәслихатының 2009.02.24 </w:t>
      </w:r>
      <w:r>
        <w:rPr>
          <w:rFonts w:ascii="Times New Roman"/>
          <w:b w:val="false"/>
          <w:i w:val="false"/>
          <w:color w:val="000000"/>
          <w:sz w:val="28"/>
        </w:rPr>
        <w:t>№ 21-89</w:t>
      </w:r>
      <w:r>
        <w:rPr>
          <w:rFonts w:ascii="Times New Roman"/>
          <w:b w:val="false"/>
          <w:i/>
          <w:color w:val="800000"/>
          <w:sz w:val="28"/>
        </w:rPr>
        <w:t xml:space="preserve">, 2009.08.06 </w:t>
      </w:r>
      <w:r>
        <w:rPr>
          <w:rFonts w:ascii="Times New Roman"/>
          <w:b w:val="false"/>
          <w:i w:val="false"/>
          <w:color w:val="000000"/>
          <w:sz w:val="28"/>
        </w:rPr>
        <w:t>№ 26-110</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7. 2009 жылға арналған аудандық бюджетте сумен жабдықтау жүйесін дамытуға 327010 мың теңге сомасында нысаналы даму трансферттері көзделгенi ескерiлсiн.</w:t>
      </w:r>
      <w:r>
        <w:br/>
      </w:r>
      <w:r>
        <w:rPr>
          <w:rFonts w:ascii="Times New Roman"/>
          <w:b w:val="false"/>
          <w:i w:val="false"/>
          <w:color w:val="000000"/>
          <w:sz w:val="28"/>
        </w:rPr>
        <w:t>
      </w:t>
      </w:r>
      <w:r>
        <w:rPr>
          <w:rFonts w:ascii="Times New Roman"/>
          <w:b w:val="false"/>
          <w:i/>
          <w:color w:val="800000"/>
          <w:sz w:val="28"/>
        </w:rPr>
        <w:t xml:space="preserve">Ескерту. 7 тармаққа өзгертулер енгізілді - Жамбыл аудандық мәслихатының 2009.04.22 </w:t>
      </w:r>
      <w:r>
        <w:rPr>
          <w:rFonts w:ascii="Times New Roman"/>
          <w:b w:val="false"/>
          <w:i w:val="false"/>
          <w:color w:val="000000"/>
          <w:sz w:val="28"/>
        </w:rPr>
        <w:t>№ 23-98</w:t>
      </w:r>
      <w:r>
        <w:rPr>
          <w:rFonts w:ascii="Times New Roman"/>
          <w:b w:val="false"/>
          <w:i/>
          <w:color w:val="800000"/>
          <w:sz w:val="28"/>
        </w:rPr>
        <w:t xml:space="preserve">, 2009.08.06 </w:t>
      </w:r>
      <w:r>
        <w:rPr>
          <w:rFonts w:ascii="Times New Roman"/>
          <w:b w:val="false"/>
          <w:i w:val="false"/>
          <w:color w:val="000000"/>
          <w:sz w:val="28"/>
        </w:rPr>
        <w:t>№ 26-110</w:t>
      </w:r>
      <w:r>
        <w:rPr>
          <w:rFonts w:ascii="Times New Roman"/>
          <w:b w:val="false"/>
          <w:i/>
          <w:color w:val="800000"/>
          <w:sz w:val="28"/>
        </w:rPr>
        <w:t xml:space="preserve">, 2009.10.16 </w:t>
      </w:r>
      <w:r>
        <w:rPr>
          <w:rFonts w:ascii="Times New Roman"/>
          <w:b w:val="false"/>
          <w:i w:val="false"/>
          <w:color w:val="000000"/>
          <w:sz w:val="28"/>
        </w:rPr>
        <w:t>№ 29-122</w:t>
      </w:r>
      <w:r>
        <w:rPr>
          <w:rFonts w:ascii="Times New Roman"/>
          <w:b w:val="false"/>
          <w:i/>
          <w:color w:val="800000"/>
          <w:sz w:val="28"/>
        </w:rPr>
        <w:t xml:space="preserve">, 2009.11.26 </w:t>
      </w:r>
      <w:r>
        <w:rPr>
          <w:rFonts w:ascii="Times New Roman"/>
          <w:b w:val="false"/>
          <w:i w:val="false"/>
          <w:color w:val="000000"/>
          <w:sz w:val="28"/>
        </w:rPr>
        <w:t>№ 30-126</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8. 2009 жылға арналған аудандық бюджетте мемлекеттік- коммуналдық кәсіпорынды құруға 12730 мың теңге сомасында нысаналы даму трансферттері көзделгенi ескерiлсiн.</w:t>
      </w:r>
      <w:r>
        <w:br/>
      </w:r>
      <w:r>
        <w:rPr>
          <w:rFonts w:ascii="Times New Roman"/>
          <w:b w:val="false"/>
          <w:i w:val="false"/>
          <w:color w:val="000000"/>
          <w:sz w:val="28"/>
        </w:rPr>
        <w:t>
</w:t>
      </w:r>
      <w:r>
        <w:rPr>
          <w:rFonts w:ascii="Times New Roman"/>
          <w:b w:val="false"/>
          <w:i w:val="false"/>
          <w:color w:val="000000"/>
          <w:sz w:val="28"/>
        </w:rPr>
        <w:t>
      9 . Аудандық бюджетте ұстауды қамтамасыз етуге төмендегiдей ассигнования көзделсiн:</w:t>
      </w:r>
      <w:r>
        <w:br/>
      </w:r>
      <w:r>
        <w:rPr>
          <w:rFonts w:ascii="Times New Roman"/>
          <w:b w:val="false"/>
          <w:i w:val="false"/>
          <w:color w:val="000000"/>
          <w:sz w:val="28"/>
        </w:rPr>
        <w:t>
      өкiлеттi, атқарушы органдар мен жалпы сипаттағы мемлекеттiк қызметтер 189657 мың теңге сомасында;</w:t>
      </w:r>
      <w:r>
        <w:br/>
      </w:r>
      <w:r>
        <w:rPr>
          <w:rFonts w:ascii="Times New Roman"/>
          <w:b w:val="false"/>
          <w:i w:val="false"/>
          <w:color w:val="000000"/>
          <w:sz w:val="28"/>
        </w:rPr>
        <w:t>
      қорғаныс (әскери қызметке шақыру мен тiркеуге алу бойынша iс-шараларды жүргiзу) 714 мың теңге сомасында;</w:t>
      </w:r>
      <w:r>
        <w:br/>
      </w:r>
      <w:r>
        <w:rPr>
          <w:rFonts w:ascii="Times New Roman"/>
          <w:b w:val="false"/>
          <w:i w:val="false"/>
          <w:color w:val="000000"/>
          <w:sz w:val="28"/>
        </w:rPr>
        <w:t>
      қоғамдық тәртіп, қауіпсіздік, құқықтық, сот, қылмыстық-атқару қызметі 2561 мың теңге сомасында;</w:t>
      </w:r>
      <w:r>
        <w:br/>
      </w:r>
      <w:r>
        <w:rPr>
          <w:rFonts w:ascii="Times New Roman"/>
          <w:b w:val="false"/>
          <w:i w:val="false"/>
          <w:color w:val="000000"/>
          <w:sz w:val="28"/>
        </w:rPr>
        <w:t>
      бiлiм беру ұйымдары 2727278 мың теңге сомасында, соның iшiнде жергiлiктi деңгейде жалпы бiлiм беру – 2236317 мың теңге;</w:t>
      </w:r>
      <w:r>
        <w:br/>
      </w:r>
      <w:r>
        <w:rPr>
          <w:rFonts w:ascii="Times New Roman"/>
          <w:b w:val="false"/>
          <w:i w:val="false"/>
          <w:color w:val="000000"/>
          <w:sz w:val="28"/>
        </w:rPr>
        <w:t>
      әлеуметтiк көмек және әлеуметтiк қамсыздандыру 215924 мың теңге сомасында;</w:t>
      </w:r>
      <w:r>
        <w:br/>
      </w:r>
      <w:r>
        <w:rPr>
          <w:rFonts w:ascii="Times New Roman"/>
          <w:b w:val="false"/>
          <w:i w:val="false"/>
          <w:color w:val="000000"/>
          <w:sz w:val="28"/>
        </w:rPr>
        <w:t>
      тұрғын үй-коммуналдық шаруашылығы 690929 мың теңге сомасында;</w:t>
      </w:r>
      <w:r>
        <w:br/>
      </w:r>
      <w:r>
        <w:rPr>
          <w:rFonts w:ascii="Times New Roman"/>
          <w:b w:val="false"/>
          <w:i w:val="false"/>
          <w:color w:val="000000"/>
          <w:sz w:val="28"/>
        </w:rPr>
        <w:t>
      мәдениет, спорт, туризм және ақпараттық кеңiстiк 78948 мың теңге сомасында;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қорғау,жер қатынастары 94161 мың теңге сомасында;</w:t>
      </w:r>
      <w:r>
        <w:br/>
      </w:r>
      <w:r>
        <w:rPr>
          <w:rFonts w:ascii="Times New Roman"/>
          <w:b w:val="false"/>
          <w:i w:val="false"/>
          <w:color w:val="000000"/>
          <w:sz w:val="28"/>
        </w:rPr>
        <w:t>
      өнеркәсiп, сәулет, қала құрылысы және құрылыс қызметi 7020 мың теңге сомасында;</w:t>
      </w:r>
      <w:r>
        <w:br/>
      </w:r>
      <w:r>
        <w:rPr>
          <w:rFonts w:ascii="Times New Roman"/>
          <w:b w:val="false"/>
          <w:i w:val="false"/>
          <w:color w:val="000000"/>
          <w:sz w:val="28"/>
        </w:rPr>
        <w:t>
      көлік және коммуникация 66510 мың теңге сомасында;</w:t>
      </w:r>
      <w:r>
        <w:br/>
      </w:r>
      <w:r>
        <w:rPr>
          <w:rFonts w:ascii="Times New Roman"/>
          <w:b w:val="false"/>
          <w:i w:val="false"/>
          <w:color w:val="000000"/>
          <w:sz w:val="28"/>
        </w:rPr>
        <w:t>
      басқалар 23792 мың теңге сомасында, соның iшiнде аудан әкімдігінің қаулысымен анықталатын шұғыл шығындар мен табиғи және техногендiк сипаттағы төтенше жағдайларды жоюға арналған аудан әкімдігінің 2009 жылғы резервi 28197 мың теңге сомасында;</w:t>
      </w:r>
      <w:r>
        <w:br/>
      </w:r>
      <w:r>
        <w:rPr>
          <w:rFonts w:ascii="Times New Roman"/>
          <w:b w:val="false"/>
          <w:i w:val="false"/>
          <w:color w:val="000000"/>
          <w:sz w:val="28"/>
        </w:rPr>
        <w:t>
      Трансферттер 81 мың теңге сомасында.</w:t>
      </w:r>
      <w:r>
        <w:br/>
      </w:r>
      <w:r>
        <w:rPr>
          <w:rFonts w:ascii="Times New Roman"/>
          <w:b w:val="false"/>
          <w:i w:val="false"/>
          <w:color w:val="000000"/>
          <w:sz w:val="28"/>
        </w:rPr>
        <w:t>
      </w:t>
      </w:r>
      <w:r>
        <w:rPr>
          <w:rFonts w:ascii="Times New Roman"/>
          <w:b w:val="false"/>
          <w:i/>
          <w:color w:val="800000"/>
          <w:sz w:val="28"/>
        </w:rPr>
        <w:t xml:space="preserve">Ескерту. 9 тармаққа өзгертулер енгізілді - Жамбыл аудандық мәслихатының 2009.02.24 </w:t>
      </w:r>
      <w:r>
        <w:rPr>
          <w:rFonts w:ascii="Times New Roman"/>
          <w:b w:val="false"/>
          <w:i w:val="false"/>
          <w:color w:val="000000"/>
          <w:sz w:val="28"/>
        </w:rPr>
        <w:t>№ 21-89</w:t>
      </w:r>
      <w:r>
        <w:rPr>
          <w:rFonts w:ascii="Times New Roman"/>
          <w:b w:val="false"/>
          <w:i/>
          <w:color w:val="800000"/>
          <w:sz w:val="28"/>
        </w:rPr>
        <w:t xml:space="preserve">, 2009.04.22 </w:t>
      </w:r>
      <w:r>
        <w:rPr>
          <w:rFonts w:ascii="Times New Roman"/>
          <w:b w:val="false"/>
          <w:i w:val="false"/>
          <w:color w:val="000000"/>
          <w:sz w:val="28"/>
        </w:rPr>
        <w:t>№ 23-98</w:t>
      </w:r>
      <w:r>
        <w:rPr>
          <w:rFonts w:ascii="Times New Roman"/>
          <w:b w:val="false"/>
          <w:i/>
          <w:color w:val="800000"/>
          <w:sz w:val="28"/>
        </w:rPr>
        <w:t>, 2009.08.06</w:t>
      </w:r>
      <w:r>
        <w:rPr>
          <w:rFonts w:ascii="Times New Roman"/>
          <w:b w:val="false"/>
          <w:i w:val="false"/>
          <w:color w:val="000000"/>
          <w:sz w:val="28"/>
        </w:rPr>
        <w:t xml:space="preserve"> № 26-110</w:t>
      </w:r>
      <w:r>
        <w:rPr>
          <w:rFonts w:ascii="Times New Roman"/>
          <w:b w:val="false"/>
          <w:i/>
          <w:color w:val="800000"/>
          <w:sz w:val="28"/>
        </w:rPr>
        <w:t xml:space="preserve">, 2009.10.16 </w:t>
      </w:r>
      <w:r>
        <w:rPr>
          <w:rFonts w:ascii="Times New Roman"/>
          <w:b w:val="false"/>
          <w:i w:val="false"/>
          <w:color w:val="000000"/>
          <w:sz w:val="28"/>
        </w:rPr>
        <w:t>№ 29-122</w:t>
      </w:r>
      <w:r>
        <w:rPr>
          <w:rFonts w:ascii="Times New Roman"/>
          <w:b w:val="false"/>
          <w:i/>
          <w:color w:val="800000"/>
          <w:sz w:val="28"/>
        </w:rPr>
        <w:t xml:space="preserve">, 2009.11.26 </w:t>
      </w:r>
      <w:r>
        <w:rPr>
          <w:rFonts w:ascii="Times New Roman"/>
          <w:b w:val="false"/>
          <w:i w:val="false"/>
          <w:color w:val="000000"/>
          <w:sz w:val="28"/>
        </w:rPr>
        <w:t>№ 30-126</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10. 2009 жылға арналған аудандық бюджет шығысында бiлiм беру ұйымдарының күрделi жөндеу жұмыстары мен материалды-техникалық базасын нығайту бойынша Қазақстан Республикасында бiлiм берудi дамытудың мемлекеттiк бағдарламасын iске асыруға арналған шығындар 2 қосымшаға сәйкес 364357 мың теңге сомасында көзделгенi ескерiлсiн.</w:t>
      </w:r>
      <w:r>
        <w:br/>
      </w:r>
      <w:r>
        <w:rPr>
          <w:rFonts w:ascii="Times New Roman"/>
          <w:b w:val="false"/>
          <w:i w:val="false"/>
          <w:color w:val="000000"/>
          <w:sz w:val="28"/>
        </w:rPr>
        <w:t>
      Мемлекеттік коммуналдық тұрғын үй қорының тұрғын үй құрылысы және (немесе) сатып алуға арналған даму трансферттері 9633 мың теңге сомасында.</w:t>
      </w:r>
      <w:r>
        <w:br/>
      </w:r>
      <w:r>
        <w:rPr>
          <w:rFonts w:ascii="Times New Roman"/>
          <w:b w:val="false"/>
          <w:i w:val="false"/>
          <w:color w:val="000000"/>
          <w:sz w:val="28"/>
        </w:rPr>
        <w:t>
      </w:t>
      </w:r>
      <w:r>
        <w:rPr>
          <w:rFonts w:ascii="Times New Roman"/>
          <w:b w:val="false"/>
          <w:i/>
          <w:color w:val="800000"/>
          <w:sz w:val="28"/>
        </w:rPr>
        <w:t xml:space="preserve">Ескерту. 10 тармаққа өзгерту енгізілді - Жамбыл аудандық мәслихатының 2009.04.22 </w:t>
      </w:r>
      <w:r>
        <w:rPr>
          <w:rFonts w:ascii="Times New Roman"/>
          <w:b w:val="false"/>
          <w:i w:val="false"/>
          <w:color w:val="000000"/>
          <w:sz w:val="28"/>
        </w:rPr>
        <w:t>№ 23-98</w:t>
      </w:r>
      <w:r>
        <w:rPr>
          <w:rFonts w:ascii="Times New Roman"/>
          <w:b w:val="false"/>
          <w:i/>
          <w:color w:val="800000"/>
          <w:sz w:val="28"/>
        </w:rPr>
        <w:t xml:space="preserve">, 2009.08.06 </w:t>
      </w:r>
      <w:r>
        <w:rPr>
          <w:rFonts w:ascii="Times New Roman"/>
          <w:b w:val="false"/>
          <w:i w:val="false"/>
          <w:color w:val="000000"/>
          <w:sz w:val="28"/>
        </w:rPr>
        <w:t>№ 26-110</w:t>
      </w:r>
      <w:r>
        <w:rPr>
          <w:rFonts w:ascii="Times New Roman"/>
          <w:b w:val="false"/>
          <w:i/>
          <w:color w:val="800000"/>
          <w:sz w:val="28"/>
        </w:rPr>
        <w:t xml:space="preserve">, 2009.10.16 </w:t>
      </w:r>
      <w:r>
        <w:rPr>
          <w:rFonts w:ascii="Times New Roman"/>
          <w:b w:val="false"/>
          <w:i w:val="false"/>
          <w:color w:val="000000"/>
          <w:sz w:val="28"/>
        </w:rPr>
        <w:t>№ 29-122</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11. Аудан әкімдігінің қаулысымен анықталатын шұғыл шығындар мен табиғи және техногендiк сипаттағы төтенше жағдайларды жоюға арналған аудан әкімдігінің 2009 жылға арналған резервi 3993 мың теңге сомасында бекiтiлсiн.</w:t>
      </w:r>
      <w:r>
        <w:br/>
      </w:r>
      <w:r>
        <w:rPr>
          <w:rFonts w:ascii="Times New Roman"/>
          <w:b w:val="false"/>
          <w:i w:val="false"/>
          <w:color w:val="000000"/>
          <w:sz w:val="28"/>
        </w:rPr>
        <w:t>
      </w:t>
      </w:r>
      <w:r>
        <w:rPr>
          <w:rFonts w:ascii="Times New Roman"/>
          <w:b w:val="false"/>
          <w:i/>
          <w:color w:val="800000"/>
          <w:sz w:val="28"/>
        </w:rPr>
        <w:t xml:space="preserve">Ескерту. 11 тармаққа өзгерту енгізілді - Жамбыл аудандық мәслихатының 2009.02.24 </w:t>
      </w:r>
      <w:r>
        <w:rPr>
          <w:rFonts w:ascii="Times New Roman"/>
          <w:b w:val="false"/>
          <w:i w:val="false"/>
          <w:color w:val="000000"/>
          <w:sz w:val="28"/>
        </w:rPr>
        <w:t>№ 21-89</w:t>
      </w:r>
      <w:r>
        <w:rPr>
          <w:rFonts w:ascii="Times New Roman"/>
          <w:b w:val="false"/>
          <w:i/>
          <w:color w:val="800000"/>
          <w:sz w:val="28"/>
        </w:rPr>
        <w:t xml:space="preserve">, 2009.08.06 </w:t>
      </w:r>
      <w:r>
        <w:rPr>
          <w:rFonts w:ascii="Times New Roman"/>
          <w:b w:val="false"/>
          <w:i w:val="false"/>
          <w:color w:val="000000"/>
          <w:sz w:val="28"/>
        </w:rPr>
        <w:t>№ 26-110</w:t>
      </w:r>
      <w:r>
        <w:rPr>
          <w:rFonts w:ascii="Times New Roman"/>
          <w:b w:val="false"/>
          <w:i/>
          <w:color w:val="800000"/>
          <w:sz w:val="28"/>
        </w:rPr>
        <w:t xml:space="preserve">, 2009.10.16 </w:t>
      </w:r>
      <w:r>
        <w:rPr>
          <w:rFonts w:ascii="Times New Roman"/>
          <w:b w:val="false"/>
          <w:i w:val="false"/>
          <w:color w:val="000000"/>
          <w:sz w:val="28"/>
        </w:rPr>
        <w:t>№ 29-122</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12. 2009 жылға арналған аудандық бюджеттiң даму бағдарламаларының 3 қосымшаға сәйкес бекiтiлсiн.</w:t>
      </w:r>
      <w:r>
        <w:br/>
      </w:r>
      <w:r>
        <w:rPr>
          <w:rFonts w:ascii="Times New Roman"/>
          <w:b w:val="false"/>
          <w:i w:val="false"/>
          <w:color w:val="000000"/>
          <w:sz w:val="28"/>
        </w:rPr>
        <w:t>
</w:t>
      </w:r>
      <w:r>
        <w:rPr>
          <w:rFonts w:ascii="Times New Roman"/>
          <w:b w:val="false"/>
          <w:i w:val="false"/>
          <w:color w:val="000000"/>
          <w:sz w:val="28"/>
        </w:rPr>
        <w:t>
      13. 2009 жылға арналған аудандық бюджеттi атқару барысында қысқартуға жатпайтын аудандық бюджеттiк бағдарламалар тiзбесi 4 қосымшаға сәйкес бекiтiлсiн.</w:t>
      </w:r>
      <w:r>
        <w:br/>
      </w:r>
      <w:r>
        <w:rPr>
          <w:rFonts w:ascii="Times New Roman"/>
          <w:b w:val="false"/>
          <w:i w:val="false"/>
          <w:color w:val="000000"/>
          <w:sz w:val="28"/>
        </w:rPr>
        <w:t>
</w:t>
      </w:r>
      <w:r>
        <w:rPr>
          <w:rFonts w:ascii="Times New Roman"/>
          <w:b w:val="false"/>
          <w:i w:val="false"/>
          <w:color w:val="000000"/>
          <w:sz w:val="28"/>
        </w:rPr>
        <w:t>
      14. 2009 жылға арналған аудандық бюджеттi атқару барысында жергiлiктi деңгейде жалпы бiлiм беру бойынша шығыстар қысқартуға жатпайды деп бекiтiлсiн.</w:t>
      </w:r>
      <w:r>
        <w:br/>
      </w:r>
      <w:r>
        <w:rPr>
          <w:rFonts w:ascii="Times New Roman"/>
          <w:b w:val="false"/>
          <w:i w:val="false"/>
          <w:color w:val="000000"/>
          <w:sz w:val="28"/>
        </w:rPr>
        <w:t>
</w:t>
      </w:r>
      <w:r>
        <w:rPr>
          <w:rFonts w:ascii="Times New Roman"/>
          <w:b w:val="false"/>
          <w:i w:val="false"/>
          <w:color w:val="000000"/>
          <w:sz w:val="28"/>
        </w:rPr>
        <w:t>
      15. Аудандық салық комитетi аудан бюджетiнiң салық төлемдерi бойынша болжам көрсеткiштерiнiң толық және сапалы орындалуын, барлық деңгейдегi бюджеттердiң алдында шаруашылық субъектiлерiнiң уақытында төленбеген салықтарының көлемiн азайту және қосымша кiрiс көздерiн қарастыруды қамтамасыз етсiн.</w:t>
      </w:r>
      <w:r>
        <w:br/>
      </w:r>
      <w:r>
        <w:rPr>
          <w:rFonts w:ascii="Times New Roman"/>
          <w:b w:val="false"/>
          <w:i w:val="false"/>
          <w:color w:val="000000"/>
          <w:sz w:val="28"/>
        </w:rPr>
        <w:t>
</w:t>
      </w:r>
      <w:r>
        <w:rPr>
          <w:rFonts w:ascii="Times New Roman"/>
          <w:b w:val="false"/>
          <w:i w:val="false"/>
          <w:color w:val="000000"/>
          <w:sz w:val="28"/>
        </w:rPr>
        <w:t>
      16. Осы шешiм 2009 жылдың 1 қаңтарынан бастап қолданысқа енгiзiлсiн.</w:t>
      </w:r>
    </w:p>
    <w:p>
      <w:pPr>
        <w:spacing w:after="0"/>
        <w:ind w:left="0"/>
        <w:jc w:val="both"/>
      </w:pPr>
      <w:r>
        <w:rPr>
          <w:rFonts w:ascii="Times New Roman"/>
          <w:b w:val="false"/>
          <w:i/>
          <w:color w:val="000000"/>
          <w:sz w:val="28"/>
        </w:rPr>
        <w:t>      Сессия төрағасы                            Еркінбайұлы С.</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 xml:space="preserve">Мәслихат хатшысы                           Әлиев Б.Б. </w:t>
      </w:r>
    </w:p>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w:t>
      </w:r>
      <w:r>
        <w:rPr>
          <w:rFonts w:ascii="Times New Roman"/>
          <w:b w:val="false"/>
          <w:i w:val="false"/>
          <w:color w:val="000000"/>
          <w:sz w:val="28"/>
        </w:rPr>
        <w:t>      2008 жылғы 22 желтоқсандағы</w:t>
      </w:r>
      <w:r>
        <w:br/>
      </w:r>
      <w:r>
        <w:rPr>
          <w:rFonts w:ascii="Times New Roman"/>
          <w:b w:val="false"/>
          <w:i w:val="false"/>
          <w:color w:val="000000"/>
          <w:sz w:val="28"/>
        </w:rPr>
        <w:t>
</w:t>
      </w:r>
      <w:r>
        <w:rPr>
          <w:rFonts w:ascii="Times New Roman"/>
          <w:b w:val="false"/>
          <w:i w:val="false"/>
          <w:color w:val="000000"/>
          <w:sz w:val="28"/>
        </w:rPr>
        <w:t>      "Жамбыл ауданының 2009 жылға</w:t>
      </w:r>
      <w:r>
        <w:br/>
      </w:r>
      <w:r>
        <w:rPr>
          <w:rFonts w:ascii="Times New Roman"/>
          <w:b w:val="false"/>
          <w:i w:val="false"/>
          <w:color w:val="000000"/>
          <w:sz w:val="28"/>
        </w:rPr>
        <w:t>
</w:t>
      </w:r>
      <w:r>
        <w:rPr>
          <w:rFonts w:ascii="Times New Roman"/>
          <w:b w:val="false"/>
          <w:i w:val="false"/>
          <w:color w:val="000000"/>
          <w:sz w:val="28"/>
        </w:rPr>
        <w:t xml:space="preserve">      арналған бюджеті туралы"  </w:t>
      </w:r>
      <w:r>
        <w:br/>
      </w:r>
      <w:r>
        <w:rPr>
          <w:rFonts w:ascii="Times New Roman"/>
          <w:b w:val="false"/>
          <w:i w:val="false"/>
          <w:color w:val="000000"/>
          <w:sz w:val="28"/>
        </w:rPr>
        <w:t>
</w:t>
      </w:r>
      <w:r>
        <w:rPr>
          <w:rFonts w:ascii="Times New Roman"/>
          <w:b w:val="false"/>
          <w:i w:val="false"/>
          <w:color w:val="000000"/>
          <w:sz w:val="28"/>
        </w:rPr>
        <w:t xml:space="preserve">      19-76 шешiмiне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Жамбыл ауданының 2009 жылға арналған бюджетi</w:t>
      </w:r>
    </w:p>
    <w:p>
      <w:pPr>
        <w:spacing w:after="0"/>
        <w:ind w:left="0"/>
        <w:jc w:val="both"/>
      </w:pPr>
      <w:r>
        <w:rPr>
          <w:rFonts w:ascii="Times New Roman"/>
          <w:b/>
          <w:i w:val="false"/>
          <w:color w:val="000080"/>
          <w:sz w:val="28"/>
        </w:rPr>
        <w:t>      </w:t>
      </w:r>
      <w:r>
        <w:rPr>
          <w:rFonts w:ascii="Times New Roman"/>
          <w:b w:val="false"/>
          <w:i/>
          <w:color w:val="800000"/>
          <w:sz w:val="28"/>
        </w:rPr>
        <w:t xml:space="preserve">Ескерту. 1 қосымша жаңа редакцияда жазылды - Жамбыл аудандық мәслихатының 2009.02.24 </w:t>
      </w:r>
      <w:r>
        <w:rPr>
          <w:rFonts w:ascii="Times New Roman"/>
          <w:b w:val="false"/>
          <w:i w:val="false"/>
          <w:color w:val="000000"/>
          <w:sz w:val="28"/>
        </w:rPr>
        <w:t>№ 21-89</w:t>
      </w:r>
      <w:r>
        <w:rPr>
          <w:rFonts w:ascii="Times New Roman"/>
          <w:b w:val="false"/>
          <w:i/>
          <w:color w:val="800000"/>
          <w:sz w:val="28"/>
        </w:rPr>
        <w:t xml:space="preserve">, 2009.04.22 </w:t>
      </w:r>
      <w:r>
        <w:rPr>
          <w:rFonts w:ascii="Times New Roman"/>
          <w:b w:val="false"/>
          <w:i w:val="false"/>
          <w:color w:val="000000"/>
          <w:sz w:val="28"/>
        </w:rPr>
        <w:t>№ 23-98</w:t>
      </w:r>
      <w:r>
        <w:rPr>
          <w:rFonts w:ascii="Times New Roman"/>
          <w:b w:val="false"/>
          <w:i/>
          <w:color w:val="800000"/>
          <w:sz w:val="28"/>
        </w:rPr>
        <w:t>, 2009.08.06</w:t>
      </w:r>
      <w:r>
        <w:br/>
      </w:r>
      <w:r>
        <w:rPr>
          <w:rFonts w:ascii="Times New Roman"/>
          <w:b w:val="false"/>
          <w:i w:val="false"/>
          <w:color w:val="000000"/>
          <w:sz w:val="28"/>
        </w:rPr>
        <w:t>
</w:t>
      </w:r>
      <w:r>
        <w:rPr>
          <w:rFonts w:ascii="Times New Roman"/>
          <w:b w:val="false"/>
          <w:i w:val="false"/>
          <w:color w:val="000000"/>
          <w:sz w:val="28"/>
        </w:rPr>
        <w:t>№ 26-110</w:t>
      </w:r>
      <w:r>
        <w:rPr>
          <w:rFonts w:ascii="Times New Roman"/>
          <w:b w:val="false"/>
          <w:i/>
          <w:color w:val="800000"/>
          <w:sz w:val="28"/>
        </w:rPr>
        <w:t xml:space="preserve">, 2009.10.16 </w:t>
      </w:r>
      <w:r>
        <w:rPr>
          <w:rFonts w:ascii="Times New Roman"/>
          <w:b w:val="false"/>
          <w:i w:val="false"/>
          <w:color w:val="000000"/>
          <w:sz w:val="28"/>
        </w:rPr>
        <w:t>№ 29-122</w:t>
      </w:r>
      <w:r>
        <w:rPr>
          <w:rFonts w:ascii="Times New Roman"/>
          <w:b w:val="false"/>
          <w:i/>
          <w:color w:val="800000"/>
          <w:sz w:val="28"/>
        </w:rPr>
        <w:t xml:space="preserve">, 2009.11.26 </w:t>
      </w:r>
      <w:r>
        <w:rPr>
          <w:rFonts w:ascii="Times New Roman"/>
          <w:b w:val="false"/>
          <w:i w:val="false"/>
          <w:color w:val="000000"/>
          <w:sz w:val="28"/>
        </w:rPr>
        <w:t>№ 30-126</w:t>
      </w:r>
      <w:r>
        <w:rPr>
          <w:rFonts w:ascii="Times New Roman"/>
          <w:b w:val="false"/>
          <w:i/>
          <w:color w:val="80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93"/>
        <w:gridCol w:w="693"/>
        <w:gridCol w:w="773"/>
        <w:gridCol w:w="8033"/>
        <w:gridCol w:w="19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 (мың теңге)</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4090490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266608</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Меншікке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229087</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152433</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145281</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7152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13670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7312</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2954</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60716</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8392</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52324</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2268</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2268</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20059</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1596</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1434</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 -ақ өз өндірістік мұқтаждарына пайдаланынатын дизель отыны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5385</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5385</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12378</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1088</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2252</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w:t>
            </w:r>
          </w:p>
        </w:tc>
      </w:tr>
      <w:tr>
        <w:trPr>
          <w:trHeight w:val="10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8109</w:t>
            </w:r>
          </w:p>
        </w:tc>
      </w:tr>
      <w:tr>
        <w:trPr>
          <w:trHeight w:val="12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Құмар ойын бизнеске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Тіркелген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17462</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17462</w:t>
            </w:r>
          </w:p>
        </w:tc>
      </w:tr>
      <w:tr>
        <w:trPr>
          <w:trHeight w:val="3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11068</w:t>
            </w:r>
          </w:p>
        </w:tc>
      </w:tr>
      <w:tr>
        <w:trPr>
          <w:trHeight w:val="17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бергенi үшiн мемлекеттiк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2391</w:t>
            </w:r>
          </w:p>
        </w:tc>
      </w:tr>
      <w:tr>
        <w:trPr>
          <w:trHeight w:val="12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12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1880</w:t>
            </w:r>
          </w:p>
        </w:tc>
      </w:tr>
      <w:tr>
        <w:trPr>
          <w:trHeight w:val="15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1294</w:t>
            </w:r>
          </w:p>
        </w:tc>
      </w:tr>
      <w:tr>
        <w:trPr>
          <w:trHeight w:val="29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r>
      <w:tr>
        <w:trPr>
          <w:trHeight w:val="14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27753</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меншіктен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791</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меншiгiндегi акциялардың мемлекеттiк пакеттеріне дивидендтер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меншiктегi акциялардың мемлекеттiк пакетiне берiлетiн дивидендтер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w:t>
            </w:r>
          </w:p>
        </w:tc>
      </w:tr>
      <w:tr>
        <w:trPr>
          <w:trHeight w:val="19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25192</w:t>
            </w:r>
          </w:p>
        </w:tc>
      </w:tr>
      <w:tr>
        <w:trPr>
          <w:trHeight w:val="21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25192</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25192</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 да 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1770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9007</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мемлекеттік мүлікті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Жерді және материалдық емес активтерді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8807</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8807</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8807</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3787122</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3787122</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3787122</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632081</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685621</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2342394</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127026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13"/>
        <w:gridCol w:w="853"/>
        <w:gridCol w:w="693"/>
        <w:gridCol w:w="773"/>
        <w:gridCol w:w="6933"/>
        <w:gridCol w:w="1993"/>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 (мың теңге)</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Бағд.әкім.</w:t>
            </w:r>
          </w:p>
        </w:tc>
        <w:tc>
          <w:tcPr>
            <w:tcW w:w="0" w:type="auto"/>
            <w:vMerge/>
            <w:tcBorders>
              <w:top w:val="nil"/>
              <w:left w:val="single" w:color="cfcfcf" w:sz="5"/>
              <w:bottom w:val="single" w:color="cfcfcf" w:sz="5"/>
              <w:right w:val="single" w:color="cfcfcf" w:sz="5"/>
            </w:tcBorders>
          </w:tcP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w:t>
            </w:r>
          </w:p>
        </w:tc>
        <w:tc>
          <w:tcPr>
            <w:tcW w:w="0" w:type="auto"/>
            <w:vMerge/>
            <w:tcBorders>
              <w:top w:val="nil"/>
              <w:left w:val="single" w:color="cfcfcf" w:sz="5"/>
              <w:bottom w:val="single" w:color="cfcfcf" w:sz="5"/>
              <w:right w:val="single" w:color="cfcfcf" w:sz="5"/>
            </w:tcBorders>
          </w:tcP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бағд.</w:t>
            </w:r>
          </w:p>
        </w:tc>
        <w:tc>
          <w:tcPr>
            <w:tcW w:w="0" w:type="auto"/>
            <w:vMerge/>
            <w:tcBorders>
              <w:top w:val="nil"/>
              <w:left w:val="single" w:color="cfcfcf" w:sz="5"/>
              <w:bottom w:val="single" w:color="cfcfcf" w:sz="5"/>
              <w:right w:val="single" w:color="cfcfcf" w:sz="5"/>
            </w:tcBorders>
          </w:tcP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4097575</w:t>
            </w: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мемлекеттік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189657</w:t>
            </w:r>
          </w:p>
        </w:tc>
      </w:tr>
      <w:tr>
        <w:trPr>
          <w:trHeight w:val="10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165813</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40892</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40892</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40892</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115003</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115003</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115003</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15371</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15371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13944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13598</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714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2561</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2561</w:t>
            </w: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2561</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2561</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2727278</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74711</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74711</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74711</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2271590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2271590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2236317</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2236317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22558</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12715</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17833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17833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17833</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363144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215636</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12838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12838</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11371</w:t>
            </w:r>
          </w:p>
        </w:tc>
      </w:tr>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31503</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159924</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92800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67124</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147508</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147508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106498</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41010</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 көмек және әлеуметтік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215924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196164</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196164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67030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24021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7727</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әлеуметтiк қорғау жөнiндегi қосымша 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1078</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34204</w:t>
            </w:r>
          </w:p>
        </w:tc>
      </w:tr>
      <w:tr>
        <w:trPr>
          <w:trHeight w:val="14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20756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22516</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6245</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16271</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17350</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8484</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12119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41827</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32827</w:t>
            </w:r>
          </w:p>
        </w:tc>
      </w:tr>
      <w:tr>
        <w:trPr>
          <w:trHeight w:val="14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4665</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19760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19760</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18804</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 аппараттары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18197</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956</w:t>
            </w: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690929</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204762</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204762</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9633</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9099</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195129</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149263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45866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441640</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441640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28697</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327010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327010</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84733</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44527</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2019</w:t>
            </w:r>
          </w:p>
        </w:tc>
      </w:tr>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41861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14657</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5766</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21438</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78948</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28973</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28973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28973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2207</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2207</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35432</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33024</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32227</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797</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w:t>
            </w:r>
          </w:p>
        </w:tc>
      </w:tr>
      <w:tr>
        <w:trPr>
          <w:trHeight w:val="10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12336</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3357</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3357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 аппараттары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5574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4574</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4574</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3405</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3405</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3405</w:t>
            </w:r>
          </w:p>
        </w:tc>
      </w:tr>
      <w:tr>
        <w:trPr>
          <w:trHeight w:val="13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94161</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21999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4641</w:t>
            </w:r>
          </w:p>
        </w:tc>
      </w:tr>
      <w:tr>
        <w:trPr>
          <w:trHeight w:val="12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17358</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10294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10294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4914</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4914</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4914</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4814</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67248</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67248</w:t>
            </w:r>
          </w:p>
        </w:tc>
      </w:tr>
      <w:tr>
        <w:trPr>
          <w:trHeight w:val="14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67248</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41022</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26226</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7020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7020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66510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 көлiгi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48281</w:t>
            </w:r>
          </w:p>
        </w:tc>
      </w:tr>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48281</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48281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48281</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18229</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18229</w:t>
            </w:r>
          </w:p>
        </w:tc>
      </w:tr>
      <w:tr>
        <w:trPr>
          <w:trHeight w:val="14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18229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11127</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5079</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2023</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23792</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бәсекелестiктi қорғау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кәсiпкерлiк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бөлімі қызметiн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16723</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3993</w:t>
            </w:r>
          </w:p>
        </w:tc>
      </w:tr>
      <w:tr>
        <w:trPr>
          <w:trHeight w:val="15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3993</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12730</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3707</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шаруашылығы,жолаушылар көлігі және автомобиль жолдары бөлімінің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3707</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81</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 Операциялық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Бюджет тапшылығы (профициті)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 Бюджет тапшылығын қаржыландыру (профицитін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53"/>
        <w:gridCol w:w="873"/>
        <w:gridCol w:w="693"/>
        <w:gridCol w:w="7693"/>
        <w:gridCol w:w="20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 (мың теңге)</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қаражаты қалдықтарының қозғалысы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7085</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қаражаты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7085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22 желтоқсандағы</w:t>
      </w:r>
      <w:r>
        <w:br/>
      </w:r>
      <w:r>
        <w:rPr>
          <w:rFonts w:ascii="Times New Roman"/>
          <w:b w:val="false"/>
          <w:i w:val="false"/>
          <w:color w:val="000000"/>
          <w:sz w:val="28"/>
        </w:rPr>
        <w:t>
</w:t>
      </w:r>
      <w:r>
        <w:rPr>
          <w:rFonts w:ascii="Times New Roman"/>
          <w:b w:val="false"/>
          <w:i w:val="false"/>
          <w:color w:val="000000"/>
          <w:sz w:val="28"/>
        </w:rPr>
        <w:t>"Жамбыл ауданының 2009 жылға</w:t>
      </w:r>
      <w:r>
        <w:br/>
      </w:r>
      <w:r>
        <w:rPr>
          <w:rFonts w:ascii="Times New Roman"/>
          <w:b w:val="false"/>
          <w:i w:val="false"/>
          <w:color w:val="000000"/>
          <w:sz w:val="28"/>
        </w:rPr>
        <w:t>
</w:t>
      </w:r>
      <w:r>
        <w:rPr>
          <w:rFonts w:ascii="Times New Roman"/>
          <w:b w:val="false"/>
          <w:i w:val="false"/>
          <w:color w:val="000000"/>
          <w:sz w:val="28"/>
        </w:rPr>
        <w:t xml:space="preserve">арналған бюджеті туралы" </w:t>
      </w:r>
      <w:r>
        <w:br/>
      </w:r>
      <w:r>
        <w:rPr>
          <w:rFonts w:ascii="Times New Roman"/>
          <w:b w:val="false"/>
          <w:i w:val="false"/>
          <w:color w:val="000000"/>
          <w:sz w:val="28"/>
        </w:rPr>
        <w:t>
</w:t>
      </w:r>
      <w:r>
        <w:rPr>
          <w:rFonts w:ascii="Times New Roman"/>
          <w:b w:val="false"/>
          <w:i w:val="false"/>
          <w:color w:val="000000"/>
          <w:sz w:val="28"/>
        </w:rPr>
        <w:t xml:space="preserve">19-76 шешiмiне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Жамбыл ауданының бiлiм беру ұйымдарының күрделi жөндеу жұмыстары мен материалдық-техникалық базасын нығайту бойынша Қазақстан Республикасындағы 2005 - 2010 жылдардағы бiлiм берудi дамытудың мемлекеттiк бағдарламасын iске асыруға арналған аудандық бюджеттiң шығындары</w:t>
      </w:r>
    </w:p>
    <w:p>
      <w:pPr>
        <w:spacing w:after="0"/>
        <w:ind w:left="0"/>
        <w:jc w:val="both"/>
      </w:pPr>
      <w:r>
        <w:rPr>
          <w:rFonts w:ascii="Times New Roman"/>
          <w:b w:val="false"/>
          <w:i/>
          <w:color w:val="800000"/>
          <w:sz w:val="28"/>
        </w:rPr>
        <w:t xml:space="preserve">      Ескерту. 2 қосымша жаңа редакцияда жазылды - Жамбыл аудандық мәслихатының 2009.04.22 </w:t>
      </w:r>
      <w:r>
        <w:rPr>
          <w:rFonts w:ascii="Times New Roman"/>
          <w:b w:val="false"/>
          <w:i w:val="false"/>
          <w:color w:val="000000"/>
          <w:sz w:val="28"/>
        </w:rPr>
        <w:t>№ 23-98</w:t>
      </w:r>
      <w:r>
        <w:rPr>
          <w:rFonts w:ascii="Times New Roman"/>
          <w:b w:val="false"/>
          <w:i/>
          <w:color w:val="800000"/>
          <w:sz w:val="28"/>
        </w:rPr>
        <w:t xml:space="preserve">, 2009.08.06 </w:t>
      </w:r>
      <w:r>
        <w:rPr>
          <w:rFonts w:ascii="Times New Roman"/>
          <w:b w:val="false"/>
          <w:i w:val="false"/>
          <w:color w:val="000000"/>
          <w:sz w:val="28"/>
        </w:rPr>
        <w:t>№ 26-110</w:t>
      </w:r>
      <w:r>
        <w:rPr>
          <w:rFonts w:ascii="Times New Roman"/>
          <w:b w:val="false"/>
          <w:i/>
          <w:color w:val="800000"/>
          <w:sz w:val="28"/>
        </w:rPr>
        <w:t xml:space="preserve">, 2009.10.16 </w:t>
      </w:r>
      <w:r>
        <w:rPr>
          <w:rFonts w:ascii="Times New Roman"/>
          <w:b w:val="false"/>
          <w:i w:val="false"/>
          <w:color w:val="000000"/>
          <w:sz w:val="28"/>
        </w:rPr>
        <w:t>№ 29-122</w:t>
      </w:r>
      <w:r>
        <w:rPr>
          <w:rFonts w:ascii="Times New Roman"/>
          <w:b w:val="false"/>
          <w:i/>
          <w:color w:val="800000"/>
          <w:sz w:val="28"/>
        </w:rPr>
        <w:t xml:space="preserve"> шешімдерімен.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473"/>
        <w:gridCol w:w="1853"/>
        <w:gridCol w:w="2153"/>
        <w:gridCol w:w="2693"/>
      </w:tblGrid>
      <w:tr>
        <w:trPr>
          <w:trHeight w:val="12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Күрделi жөндеу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материалдық-техникалық базасын нығайту</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Үлгілі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73984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66984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Үңгіртас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Қарасу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Қарғалы № 1 орта мектеп мектепке дейінгі шағын орталығымен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Қопа орталау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Шолаққарғалы орталау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Жангелді атындағы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Ш.Уалиханов атындағы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72942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69942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Т.Рысқұлов атындағы орта мектеп мектепке дейінгі шағын орталығымен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О.Әубәкіров атындағы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Б.Қыдырбекұлы атындағы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134462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124712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9750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Беріктас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Бозой ауылындағы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Рославль ауылындағы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мектептері жанынан ашылатын мектепке дейінгі шағын орталықтар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7502</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364357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322105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42252</w:t>
            </w:r>
          </w:p>
        </w:tc>
      </w:tr>
    </w:tbl>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22 желтоқсандағы</w:t>
      </w:r>
      <w:r>
        <w:br/>
      </w:r>
      <w:r>
        <w:rPr>
          <w:rFonts w:ascii="Times New Roman"/>
          <w:b w:val="false"/>
          <w:i w:val="false"/>
          <w:color w:val="000000"/>
          <w:sz w:val="28"/>
        </w:rPr>
        <w:t>
</w:t>
      </w:r>
      <w:r>
        <w:rPr>
          <w:rFonts w:ascii="Times New Roman"/>
          <w:b w:val="false"/>
          <w:i w:val="false"/>
          <w:color w:val="000000"/>
          <w:sz w:val="28"/>
        </w:rPr>
        <w:t>"Жамбыл ауданының 2009 жылға</w:t>
      </w:r>
      <w:r>
        <w:br/>
      </w:r>
      <w:r>
        <w:rPr>
          <w:rFonts w:ascii="Times New Roman"/>
          <w:b w:val="false"/>
          <w:i w:val="false"/>
          <w:color w:val="000000"/>
          <w:sz w:val="28"/>
        </w:rPr>
        <w:t>
</w:t>
      </w:r>
      <w:r>
        <w:rPr>
          <w:rFonts w:ascii="Times New Roman"/>
          <w:b w:val="false"/>
          <w:i w:val="false"/>
          <w:color w:val="000000"/>
          <w:sz w:val="28"/>
        </w:rPr>
        <w:t xml:space="preserve">арналған бюджеті туралы"  </w:t>
      </w:r>
      <w:r>
        <w:br/>
      </w:r>
      <w:r>
        <w:rPr>
          <w:rFonts w:ascii="Times New Roman"/>
          <w:b w:val="false"/>
          <w:i w:val="false"/>
          <w:color w:val="000000"/>
          <w:sz w:val="28"/>
        </w:rPr>
        <w:t>
</w:t>
      </w:r>
      <w:r>
        <w:rPr>
          <w:rFonts w:ascii="Times New Roman"/>
          <w:b w:val="false"/>
          <w:i w:val="false"/>
          <w:color w:val="000000"/>
          <w:sz w:val="28"/>
        </w:rPr>
        <w:t xml:space="preserve">19-76 шешiмiне 3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бюджеттің</w:t>
      </w:r>
      <w:r>
        <w:br/>
      </w:r>
      <w:r>
        <w:rPr>
          <w:rFonts w:ascii="Times New Roman"/>
          <w:b w:val="false"/>
          <w:i w:val="false"/>
          <w:color w:val="000000"/>
          <w:sz w:val="28"/>
        </w:rPr>
        <w:t>
</w:t>
      </w:r>
      <w:r>
        <w:rPr>
          <w:rFonts w:ascii="Times New Roman"/>
          <w:b/>
          <w:i w:val="false"/>
          <w:color w:val="000080"/>
          <w:sz w:val="28"/>
        </w:rPr>
        <w:t>даму бағдарламаларының тізбесі</w:t>
      </w:r>
    </w:p>
    <w:p>
      <w:pPr>
        <w:spacing w:after="0"/>
        <w:ind w:left="0"/>
        <w:jc w:val="both"/>
      </w:pPr>
      <w:r>
        <w:rPr>
          <w:rFonts w:ascii="Times New Roman"/>
          <w:b w:val="false"/>
          <w:i/>
          <w:color w:val="800000"/>
          <w:sz w:val="28"/>
        </w:rPr>
        <w:t xml:space="preserve">      Ескерту. 3 қосымша жаңа редакцияда жазылды - Жамбыл аудандық мәслихатының 2009.04.22 </w:t>
      </w:r>
      <w:r>
        <w:rPr>
          <w:rFonts w:ascii="Times New Roman"/>
          <w:b w:val="false"/>
          <w:i w:val="false"/>
          <w:color w:val="000000"/>
          <w:sz w:val="28"/>
        </w:rPr>
        <w:t>№ 23-98</w:t>
      </w:r>
      <w:r>
        <w:rPr>
          <w:rFonts w:ascii="Times New Roman"/>
          <w:b w:val="false"/>
          <w:i/>
          <w:color w:val="800000"/>
          <w:sz w:val="28"/>
        </w:rPr>
        <w:t xml:space="preserve">, 2009.10.16 </w:t>
      </w:r>
      <w:r>
        <w:rPr>
          <w:rFonts w:ascii="Times New Roman"/>
          <w:b w:val="false"/>
          <w:i w:val="false"/>
          <w:color w:val="000000"/>
          <w:sz w:val="28"/>
        </w:rPr>
        <w:t>№ 29-122</w:t>
      </w:r>
      <w:r>
        <w:rPr>
          <w:rFonts w:ascii="Times New Roman"/>
          <w:b w:val="false"/>
          <w:i/>
          <w:color w:val="80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93"/>
        <w:gridCol w:w="713"/>
        <w:gridCol w:w="773"/>
        <w:gridCol w:w="893"/>
        <w:gridCol w:w="8773"/>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 топ</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функция</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Бағд.әкім.</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бағд.</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құрылыс бөлімі</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Инженерлiк коммуникациялық инфрақұрылымды дамыту және жайластыру</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22 желтоқсандағы</w:t>
      </w:r>
      <w:r>
        <w:br/>
      </w:r>
      <w:r>
        <w:rPr>
          <w:rFonts w:ascii="Times New Roman"/>
          <w:b w:val="false"/>
          <w:i w:val="false"/>
          <w:color w:val="000000"/>
          <w:sz w:val="28"/>
        </w:rPr>
        <w:t>
</w:t>
      </w:r>
      <w:r>
        <w:rPr>
          <w:rFonts w:ascii="Times New Roman"/>
          <w:b w:val="false"/>
          <w:i w:val="false"/>
          <w:color w:val="000000"/>
          <w:sz w:val="28"/>
        </w:rPr>
        <w:t>"Жамбыл ауданының 2009 жылға</w:t>
      </w:r>
      <w:r>
        <w:br/>
      </w:r>
      <w:r>
        <w:rPr>
          <w:rFonts w:ascii="Times New Roman"/>
          <w:b w:val="false"/>
          <w:i w:val="false"/>
          <w:color w:val="000000"/>
          <w:sz w:val="28"/>
        </w:rPr>
        <w:t>
</w:t>
      </w:r>
      <w:r>
        <w:rPr>
          <w:rFonts w:ascii="Times New Roman"/>
          <w:b w:val="false"/>
          <w:i w:val="false"/>
          <w:color w:val="000000"/>
          <w:sz w:val="28"/>
        </w:rPr>
        <w:t xml:space="preserve">арналған бюджеті туралы"  </w:t>
      </w:r>
      <w:r>
        <w:br/>
      </w:r>
      <w:r>
        <w:rPr>
          <w:rFonts w:ascii="Times New Roman"/>
          <w:b w:val="false"/>
          <w:i w:val="false"/>
          <w:color w:val="000000"/>
          <w:sz w:val="28"/>
        </w:rPr>
        <w:t>
</w:t>
      </w:r>
      <w:r>
        <w:rPr>
          <w:rFonts w:ascii="Times New Roman"/>
          <w:b w:val="false"/>
          <w:i w:val="false"/>
          <w:color w:val="000000"/>
          <w:sz w:val="28"/>
        </w:rPr>
        <w:t xml:space="preserve">19-76 шешiмiне 4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бюджетті</w:t>
      </w:r>
      <w:r>
        <w:br/>
      </w:r>
      <w:r>
        <w:rPr>
          <w:rFonts w:ascii="Times New Roman"/>
          <w:b w:val="false"/>
          <w:i w:val="false"/>
          <w:color w:val="000000"/>
          <w:sz w:val="28"/>
        </w:rPr>
        <w:t>
</w:t>
      </w:r>
      <w:r>
        <w:rPr>
          <w:rFonts w:ascii="Times New Roman"/>
          <w:b/>
          <w:i w:val="false"/>
          <w:color w:val="000080"/>
          <w:sz w:val="28"/>
        </w:rPr>
        <w:t>атқару барысында қысқартуға жатпайтын аудандық</w:t>
      </w:r>
      <w:r>
        <w:br/>
      </w:r>
      <w:r>
        <w:rPr>
          <w:rFonts w:ascii="Times New Roman"/>
          <w:b w:val="false"/>
          <w:i w:val="false"/>
          <w:color w:val="000000"/>
          <w:sz w:val="28"/>
        </w:rPr>
        <w:t>
</w:t>
      </w:r>
      <w:r>
        <w:rPr>
          <w:rFonts w:ascii="Times New Roman"/>
          <w:b/>
          <w:i w:val="false"/>
          <w:color w:val="000080"/>
          <w:sz w:val="28"/>
        </w:rPr>
        <w:t>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53"/>
        <w:gridCol w:w="953"/>
        <w:gridCol w:w="1013"/>
        <w:gridCol w:w="953"/>
        <w:gridCol w:w="80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Функц.топ</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Бағд.әкім.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бағд.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