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feb7" w14:textId="79ff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салуға Есік қаласының жерін сызба аумақтарға бөлу, кадастрлық кварталдарға және селолық елді мекендерін, жерді бөлу мен селолық аумақтарды жоспарлау және өңірлік ұйымдастыруды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2008 жылғы 28 ақпандағы № 11-3 шешімі. Алматы облысының Әділет департаменті Еңбекшіқазақ ауданының Әділет басқармасында 2008 жылы 04 сәуірде № 2-8-70 тіркелді. Күші жойылды - Алматы облысы Еңбекшіқазақ аудандық мәслихатының 2020 жылғы 21 ақпандағы № 59-164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Еңбекшіқазақ аудандық мәслихатының 21.02.2020 </w:t>
      </w:r>
      <w:r>
        <w:rPr>
          <w:rFonts w:ascii="Times New Roman"/>
          <w:b w:val="false"/>
          <w:i w:val="false"/>
          <w:color w:val="ff0000"/>
          <w:sz w:val="28"/>
        </w:rPr>
        <w:t>№ 59-164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бастан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20-маусымдағы Жер Кодексінің 8-бабы,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"Салықтар мен бюджетке басқа да міндетті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 және Қазақстан Республикасының "Қазақстан Республикасындағы жергілікті мемлекеттік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жоспарлау-картографиялық материалдар мен есептеулерге сәйкес Еңбекшіқазақ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Салық салуға Есік қаласының жерін сызба аумақтарға бөлу, кадастрлық кварталдарға және селолық елді мекендерін, жерді бөлу мен селолық аумақтарды жоспарлау және өңірлік ұйымдастыруды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бірінші орынбасары Ташполат Жамалович Жамаловқа және аудандық мәслихаттың заңдылықты сақтау жөніндегі тұрақты комиссиясына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маслихаттың 11-сессиясының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Бұланбаева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Талқанбаев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