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63b6" w14:textId="6ff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Жанашар және Рахат селолық округтердегі ірі қара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26 мамырдағы N 2022 қаулысы. Алматы облысының Әділет департаменті Еңбешіқазақ ауданының әділет басқармасында 2008 жылы 27 маусымда N 2-8-90 тіркелді. Күші жойылды - Алматы облысы Еңбекшіқазақ ауданы әкімдігінің 2008 жылғы 29 желтоқсандағы N 3568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2008.12.24 N 3411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Министрлігінің 2004 жылғы 5 қарашадағы N 632 "Адам және жануарлар үшін ортақ (бруцеллез) ауруларды алдын-алу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2008 жылғы 7 мамырдағы N 2-08/204, N 4 ұсынысына сәйкес шектеу қою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Жанашар және Рахат селолық округтеріндегі ірі қара малдарының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Сарып ауруын жою жөніндегі ветеринариялық-санитарлық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(қосымша екі парақ).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мемлекеттік санитарлық-эпидемиологиялық қадағалау басқармасы Жанашар және Рахат селолық округтеріндегі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Жанашар және Рахат селолық округтеріндегі ветеринариялық инспекторлар малдардың қозғалысын және бекітілген іс-шаралар жоспарының орындалуын қадағалау жұмыстарын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Бөлтірік Аусадықұлы Жақыповқа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2022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Жаңашар және Рахат селолық округтердегі ірі қара малдарыныңсарып ауруын жою мақсатында шектеу қою туралы іс-шаралардыңЖОСПАРЫ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сау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айлық тәртіптің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әр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тағы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