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437b" w14:textId="2814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ауылына жаңа көшелердің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Ақши селолық округі әкімінің 2008 жылғы 09 сәуірдегі N 9 шешімі. Алматы облысының Әділет департаменті Еңбекшіқазақ ауданының Әділет басқармасында 2008 жылы 16 мамырда N 2-8-86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жергілікті мемлекеттік басқару туралы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Ақши ауылы тұрғындарының 2007 жылғы 17 желтоқсандағы ауыл жанындағы өтініштері мен аудандық ономастика кеңесінің 2007 жылғы 26 желтоқсандағы N 4 келісімін, Ақши ауылының қосымша бас жоспарын басшылыққа ала отырып,.округ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Ақши ауылындағы жаңа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Наурызбай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Өтеген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Артық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Сатай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Қалқабай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Жетісу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Төле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Мусралиев Көсембай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қызмет көрсететін мемлекеттік, мемлекеттік емес мекемелерге Ақши ауылындағы жаңа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басқармасында тіркеуге ұсынылып, жарияланып, 10 күннен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Алматы облысы Еңбекшіқазақ ауданы Ақши селолық округі әкімінің 2010.02.19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енгізілсін)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 округтің бас маманы Апсалимова С.А.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Ақши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Айтуов С.Қ.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