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412c" w14:textId="a014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аумағында ауылшаруашылығы мақсатындағы жерлерін елді-мекен жерлеріне кіргізу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2008 жылғы 27 мамырдағы N 13-79 шешімі және Ескелді ауданы әкімдігінің 2008 жылғы 27 мамырдағы N 230 қаулысы. Алматы облысының Әділет департаменті Ескелді ауданының Әділет басқармасында 2008 жылы 25 маусымда N 2-9-60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 тармақшасына, 108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Қазақстан Республикасының "Қазақстан Республикасындағы жергілікті мемлекеттік басқару туралы" Заңындағы </w:t>
      </w:r>
      <w:r>
        <w:rPr>
          <w:rFonts w:ascii="Times New Roman"/>
          <w:b w:val="false"/>
          <w:i w:val="false"/>
          <w:color w:val="000000"/>
          <w:sz w:val="28"/>
        </w:rPr>
        <w:t>6 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 тармақшасына сәйкес Ескелді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 Қарабұлақ кенттік округінің шекарасына "Хильниченко және К" сенім серіктестігінің 7 га суармалы егістік жер учаскесі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Қарабұлақ кенттік округінің шекарасы N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бірлескен шешімнің орындалуын бақылау аудан әкімінің орынбасары Қ. Алпысбаевқа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бірлескен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Төлегенов Ербол Мұратжанұлы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