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4b52" w14:textId="79b4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ауданының 2009 жылға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 хатшысының 2008 жылғы 22 желтоқсандағы N 18-107 шешімі. Алматы облысының Әділет департаменті Ескелді ауданының әділет басқармасында 2009 жылғы 8 қаңтарда N 2-9-73 тіркелді. Күші жойылды - Алматы облысы Ескелді аудандық мәслихатының 2010 жылғы 14 мамырдағы N 39-244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2010.05.14 N 39-244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Республикасының "Қазақстан Республикасындағы жергілікті мемлекеттік басқару туралы"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Ескелдi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Ескелді ауданының 2009 жылға арналған аудандық бюджеті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төмендегідей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2463186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59786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15395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 - 200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трансферттерден түсетін түсімдер – 2381728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2455381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Қаржы активтерімен операциялар бойынша сальдо – 30000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30000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Бюджет тапшылығы – 22195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Бюджет тапшылығын қаржыландыру (профицитін пайдалану) – 22195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Алматы облысы Ескелді аудандық мәслихатының 2009.02.23 </w:t>
      </w:r>
      <w:r>
        <w:rPr>
          <w:rFonts w:ascii="Times New Roman"/>
          <w:b w:val="false"/>
          <w:i w:val="false"/>
          <w:color w:val="000000"/>
          <w:sz w:val="28"/>
        </w:rPr>
        <w:t>N 21-127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2009.04.22 </w:t>
      </w:r>
      <w:r>
        <w:rPr>
          <w:rFonts w:ascii="Times New Roman"/>
          <w:b w:val="false"/>
          <w:i w:val="false"/>
          <w:color w:val="000000"/>
          <w:sz w:val="28"/>
        </w:rPr>
        <w:t>N 24-154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2009.08.05 </w:t>
      </w:r>
      <w:r>
        <w:rPr>
          <w:rFonts w:ascii="Times New Roman"/>
          <w:b w:val="false"/>
          <w:i w:val="false"/>
          <w:color w:val="000000"/>
          <w:sz w:val="28"/>
        </w:rPr>
        <w:t>N 28-173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2009.10.15 </w:t>
      </w:r>
      <w:r>
        <w:rPr>
          <w:rFonts w:ascii="Times New Roman"/>
          <w:b w:val="false"/>
          <w:i w:val="false"/>
          <w:color w:val="000000"/>
          <w:sz w:val="28"/>
        </w:rPr>
        <w:t>N 30-186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2009.11.25 </w:t>
      </w:r>
      <w:r>
        <w:rPr>
          <w:rFonts w:ascii="Times New Roman"/>
          <w:b w:val="false"/>
          <w:i w:val="false"/>
          <w:color w:val="000000"/>
          <w:sz w:val="28"/>
        </w:rPr>
        <w:t>N 32-194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2009 жылға арналған аудандық бюджетте төмендегідей түсімдер көзделсін: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мүлікке салынатын салықтар.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жер салығы.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құралдарына салынатын салықтар.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акциздер.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табиғи және басқа ресурстарды пайдаланғаны үшін түсетін түсімдер.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кәсіпкерлік және кәсіби қызметті жүргізгені үшін алынатын алым.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мемлекеттік баж.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мемлекет меншігіндегі мүлікті жалға беруден түсетін кірістер.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жерді сату.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облыстық бюджеттен түсетін трансферттер.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Облыстық бюджеттен аудандық бюджетке 2009 жылға арналған трансферттер мөлшері жалпы 1994898 мың теңге сомасында берілетіндігі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Аудан бюджетінде келесідей нысаналы даму трансферттері 399331 мың теңге көзделгендігі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облыстық бюджеттен нысаналы трансферттерге 2009 жылға арналған жергілікті бюджетте 55300 мың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теңге, республикалық бюджеттен 17608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дамытуға нысаналы трансферттер (білім беру объектілерін салуға) 2009 жылға арналған облыстық бюджеттен 64016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Дамытуға арналған нысаналы трансферттер (коммуналдық тұрғын үй салуға) 2009 жылға арналған республикалық бюджеттен 30891 мың теңге коммуналдық шаруашылық объектілерін дамытуға нысаналы трансферттер 2009 жылға арналған облыстық бюджеттен 134230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мемлекеттік-коммуналдық кәсіпорынды құруға арналған дамыту нысаналы трансферттер 2009 жылға арналған облыстық бюджеттен 12730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дамытуға 2009 жылға арналған республикалық бюджеттен 70056 мың теңге және облыстық бюджеттен 14500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Қарастырылған облыстық бюджеттегі аудан бюджетінде келесідей нысаналы трансферттер 155216 мың теңге ескерілген: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физика, химия және биология кабинеттерін оқу-жабдықтарымен жарақтандыруға республикалық бюджеттен – 8194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тұрғын үй көмегін беруге 19140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 әкімінің грантына облыстық бюджеттен 2860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бас жоспарын әзірлеуге облыстық бюджеттен 42300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мүлікті бағалауға облыстық бюджеттен 808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 жер-шаруашылық орналастыруға облыстық бюджеттен 21661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мектептерді ұстауға облыстық бюджеттен - 21842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өтемақыны жабуға арналған облыстық бюджеттен - 16212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жүйесінде интерактивтік оқыту жүйесін енгізуге және материалдық-техникалық базаны жарақтандыруға республикалық бюджеттен – 12715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лингафондық және мультимедиялық кабинет сатып алуға республикалық бюджеттен – 11164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әлеуметтік қорғауға республикалық бюджеттен-4500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ауылда жұмыс жасайтын мамандарды әлеуметтік қолдауға республикалық бюджеттен 1962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Аудандық бюджетті жұмсауға төмендегідей қаржы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жалпы сипаттағы мемлекеттік қызметтер көрсетуіне 129781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қорғанысқа 142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құқықтық қорғау қызметіне 1500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білім беру мекемелеріне 1375913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әлеуметтік көмек және әлеуметтік қамсыздандыруға 140260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тұрғын үй-коммуналдық шаруашылыққа 265677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мәдениет, спорт, туризм және ақпараттық кеңістікке 90154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ауыл, су, орман, балық шаруашылығы, ерекше қорғалатын табиғи аумақтар, қоршаған ортаны және жануарлар дүниесін қорғау, жер қатынастарына 367151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өнеркәсіп, сәулет, қала құрылысы және құрылыс қызметіне 8458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көлік және коммуникацияға 68048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басқа да жергілікті органдарына 7950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Сумен жабдықтау және су бөлу жүйесінің қызмет етуіне 1600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Ауданның коммуналдық меншігіндегі жылу жүйелерін қолдануды ұйымдастыруына 4500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мемлекеттік тұрғын үй қорының сақталуын ұйымдастыру бағдарламасы 600,0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ауданның (облыстық маңызы бар қаланың) коммуналдық меншігіндегі газ жүйелерін қолдануды ұйымдастыру бағдарламасы 450,0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347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өзгертулер мен толықтырулар енгізілді - Алматы облысы Ескелді аудандық мәслихатының 2009.02.23 </w:t>
      </w:r>
      <w:r>
        <w:rPr>
          <w:rFonts w:ascii="Times New Roman"/>
          <w:b w:val="false"/>
          <w:i w:val="false"/>
          <w:color w:val="000000"/>
          <w:sz w:val="28"/>
        </w:rPr>
        <w:t>N 21-127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2009.04.22 </w:t>
      </w:r>
      <w:r>
        <w:rPr>
          <w:rFonts w:ascii="Times New Roman"/>
          <w:b w:val="false"/>
          <w:i w:val="false"/>
          <w:color w:val="000000"/>
          <w:sz w:val="28"/>
        </w:rPr>
        <w:t>N 24-154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2009.08.05 </w:t>
      </w:r>
      <w:r>
        <w:rPr>
          <w:rFonts w:ascii="Times New Roman"/>
          <w:b w:val="false"/>
          <w:i w:val="false"/>
          <w:color w:val="000000"/>
          <w:sz w:val="28"/>
        </w:rPr>
        <w:t>N 28-173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2009.10.15 </w:t>
      </w:r>
      <w:r>
        <w:rPr>
          <w:rFonts w:ascii="Times New Roman"/>
          <w:b w:val="false"/>
          <w:i w:val="false"/>
          <w:color w:val="000000"/>
          <w:sz w:val="28"/>
        </w:rPr>
        <w:t>N 30-186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2009.11.25 </w:t>
      </w:r>
      <w:r>
        <w:rPr>
          <w:rFonts w:ascii="Times New Roman"/>
          <w:b w:val="false"/>
          <w:i w:val="false"/>
          <w:color w:val="000000"/>
          <w:sz w:val="28"/>
        </w:rPr>
        <w:t>N 32-194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Аудан әкімдігінің қаулысымен белгіленген табиғи және техногендік сипаттағы төтенше жағдайларды жою үшін аудан әкімінің 2009 жылға арналған резерві 15299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8. </w:t>
      </w:r>
      <w:r>
        <w:rPr>
          <w:rFonts w:ascii="Times New Roman"/>
          <w:b w:val="false"/>
          <w:i w:val="false"/>
          <w:color w:val="000000"/>
          <w:sz w:val="28"/>
        </w:rPr>
        <w:t>N 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жылға арналған аудандық бюджеттің ағымдағы бюджеттік бағдарламаларының тізімі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9. </w:t>
      </w:r>
      <w:r>
        <w:rPr>
          <w:rFonts w:ascii="Times New Roman"/>
          <w:b w:val="false"/>
          <w:i w:val="false"/>
          <w:color w:val="000000"/>
          <w:sz w:val="28"/>
        </w:rPr>
        <w:t>N 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жылға арналған аудандық бюджетте жергілікті бюджеттік даму бағдарламаларының тізімі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10. </w:t>
      </w:r>
      <w:r>
        <w:rPr>
          <w:rFonts w:ascii="Times New Roman"/>
          <w:b w:val="false"/>
          <w:i w:val="false"/>
          <w:color w:val="000000"/>
          <w:sz w:val="28"/>
        </w:rPr>
        <w:t>N 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жылға арналған жергілікті бюджеттің атқарылуы барысында секвестрлеуге жатпайтын бюджеттік бағдарламалардың тізімі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 Осы шешім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шақырылымындағы XVIII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Абдуллин Решат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Тастанбаев Қалабек Тастанбайұлы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Жұмабек Әбдіұлы Жұбанов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желтоқсан 2008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18-107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Ескелді аудандық мәслихатының 2009.11.25 </w:t>
      </w:r>
      <w:r>
        <w:rPr>
          <w:rFonts w:ascii="Times New Roman"/>
          <w:b w:val="false"/>
          <w:i w:val="false"/>
          <w:color w:val="ff0000"/>
          <w:sz w:val="28"/>
        </w:rPr>
        <w:t>N 32-194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33"/>
        <w:gridCol w:w="8633"/>
        <w:gridCol w:w="1773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2463186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17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</w:p>
        </w:tc>
      </w:tr>
      <w:tr>
        <w:trPr>
          <w:trHeight w:val="23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2381728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2381728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53"/>
        <w:gridCol w:w="833"/>
        <w:gridCol w:w="813"/>
        <w:gridCol w:w="7833"/>
        <w:gridCol w:w="16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- барлығы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2455381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129781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40555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61645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қорғау қызметі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1375913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1150818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1144395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1131680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131266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 - 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ағымдағы жөндеу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58016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58016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121473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53737</w:t>
            </w:r>
          </w:p>
        </w:tc>
      </w:tr>
      <w:tr>
        <w:trPr>
          <w:trHeight w:val="13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 бойынша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</w:t>
            </w:r>
          </w:p>
        </w:tc>
      </w:tr>
      <w:tr>
        <w:trPr>
          <w:trHeight w:val="15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265677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117473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116873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111997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қолдануды ұйымдастыру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64067</w:t>
            </w:r>
          </w:p>
        </w:tc>
      </w:tr>
      <w:tr>
        <w:trPr>
          <w:trHeight w:val="14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33818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36207</w:t>
            </w:r>
          </w:p>
        </w:tc>
      </w:tr>
      <w:tr>
        <w:trPr>
          <w:trHeight w:val="11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13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кала)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367151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350380</w:t>
            </w:r>
          </w:p>
        </w:tc>
      </w:tr>
      <w:tr>
        <w:trPr>
          <w:trHeight w:val="15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42693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42693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25355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25355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11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73"/>
        <w:gridCol w:w="713"/>
        <w:gridCol w:w="8573"/>
        <w:gridCol w:w="17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-22195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93"/>
        <w:gridCol w:w="853"/>
        <w:gridCol w:w="873"/>
        <w:gridCol w:w="7713"/>
        <w:gridCol w:w="17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18-107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bookmarkStart w:name="z5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бюджетте жергілікті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тізімі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Алматы облысы Ескелді аудандық мәслихатының 2009.10.15 </w:t>
      </w:r>
      <w:r>
        <w:rPr>
          <w:rFonts w:ascii="Times New Roman"/>
          <w:b w:val="false"/>
          <w:i w:val="false"/>
          <w:color w:val="ff0000"/>
          <w:sz w:val="28"/>
        </w:rPr>
        <w:t>N 30-186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73"/>
        <w:gridCol w:w="653"/>
        <w:gridCol w:w="713"/>
        <w:gridCol w:w="98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- барлығы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 қызметін қамтамасыз ету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бюджеттік жоспарлау бөлімі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бөлімінің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қорғау қызметі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 және ағымды жөндеу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11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әлеуметтік қамтамасыз ету салаларындағы өзге де қызметтер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мемлекеттік қажеттіліктер үшін жер учаскелерін алып қою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аббатандыру мен көгалдандыру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қалалық) деңгейде спорттық жарыстар өткізу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аудан (облыстық маңызы бар қала) құрама командаларының мүшелерін дайындау және олардың спорт жарыстарына қатысуы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мемлекеттік ақпарат саясатын жүргізу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мәдениет және тілдерді дамыту бөлімі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 саласындағы өзге де қызметтер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</w:tr>
      <w:tr>
        <w:trPr>
          <w:trHeight w:val="13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мекендердің көшелерін жөндеу және ұстау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бөлімінің қызметін қамтамасыз ету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18-107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bookmarkStart w:name="z5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бюджетте жергілікті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тізімі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Алматы облысы Ескелді аудандық мәслихатының 2009.08.05 </w:t>
      </w:r>
      <w:r>
        <w:rPr>
          <w:rFonts w:ascii="Times New Roman"/>
          <w:b w:val="false"/>
          <w:i w:val="false"/>
          <w:color w:val="ff0000"/>
          <w:sz w:val="28"/>
        </w:rPr>
        <w:t>N 28-173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673"/>
        <w:gridCol w:w="713"/>
        <w:gridCol w:w="9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Л А Р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18-107 "Ескелді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6"/>
    <w:bookmarkStart w:name="z5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жергілікті бюджеттің атқарылуы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бюджеттік бағдарламалардың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713"/>
        <w:gridCol w:w="693"/>
        <w:gridCol w:w="97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негізгі,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интерактивті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енгізу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