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9e3b" w14:textId="fd79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облысы, Ескелді ауданы, Жалғызағаш ауылындағы кейбір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Жалғызағаш ауылдық округі әкімінің 2008 жылғы 30 маусымдағы N 15 шешімі. Алматы облысының Әділет департаменті Ескелді ауданының Әділет басқармасында 2008 жылы 28 шілдеде N 2-9-61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құрылысы туралы" Заңының 14 бабындағы </w:t>
      </w:r>
      <w:r>
        <w:rPr>
          <w:rFonts w:ascii="Times New Roman"/>
          <w:b w:val="false"/>
          <w:i w:val="false"/>
          <w:color w:val="000000"/>
          <w:sz w:val="28"/>
        </w:rPr>
        <w:t>4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Жалғызағаш ауылының тұрғындарының пікірлерін және Ескелді аудандық ономастика қеңесінің келісімін ескере отырып Жалғызағаш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ауданы, Жалғызағаш ауылдық округіне қарасты Жалғызағаш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Октябрьская көшесі Ғали Орманов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Садовая көшесі Қайрат Рысқұлбеков кешесі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2.0сы шешім алғашқы ресми жарияланған күннен бастап күнтізбелік он күн өткеннен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Жалғызағаш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И. Қоқанов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