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a34" w14:textId="10b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Көкжазық ауылдық округіне қарасты Көкжазық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Көкжазық ауылдық округі әкімінің 2008 жылғы 30 маусымдағы N 15 шешімі. Алматы облысының Әділет департаменті Ескелді ауданының Әділет басқармасында 2008 жылы 30 шілдеде N 2-9-63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Көкжазық ауылының тұрғындарының пікірін және Ескелді аудандық ономастика кеңесінің келісімін ескере отырып ауыл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Көкжазық ауылдық округіне қарасты, Көкжазық ауылындағы төмендегі көшенің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Ескелді ауданы, Көкжазық ауылы, Амангелді көшесі Ләззат Асанова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алғашқы ресми жарияланған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Көкжазық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С.Ж. Талдыбаев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