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fe090" w14:textId="37fe0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облысы, Ескелді ауданы, Сырымбет ауылдық округіне қарасты Сырымбет ауылындағы кейбір көшелерінің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ауданы Сырымбет ауылдық округі әкімінің 2008 жылғы 30 маусымдағы N 23 шешімі. Алматы облысының Әділет департаменті Ескелді ауданының Әділет басқармасында 2008 жылы 30 шілдеде N 2-9-64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"Қазақстан Республикасындағы әкімшілік-аумақтық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 басшылыққа алып, Ескелді ауданы, Сырымбет ауылдық округіне қарасты Сырымбет ауылының тұрғындарының пікірлерін және Ескелді аудандық ономастика қеңесінің келісімін ескере отырып Сырымбет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Ескелді ауданы, Сырымбет ауылдық округіне қарасты Сырымбет ауылындағы төмендегі көшелердің атаулары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Подгорная көшесі Сарноқай деп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Молодежная көшесі Жастар көшесі деп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Школьная көшесі Жұматай Жақыпбаев көшесі деп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Горная көшесі Алатау көшесі деп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Юбилейная көшесі Жетісу көшесі деп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Больничная көшесі Жеңіс көшесі деп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8 Март көшесі Наурыз көшесі деп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Текелийская көшесі Тәуелсіздік көшесі деп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Интернациональная көшесі Достық көшесі деп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Садовая көшесі Желдісай кешесі деп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0сы шешім алғашқы ресми жарияланған күннен бастап күнтізбелік он күн өткеннен кейін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 Сырымбет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Қ.М. Әшімов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