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312d" w14:textId="47b3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облысы, Ескелді ауданы, Төленгіт ауылдық округіне қарасты Жетісу, Екпінді және Жеңдік ауылдарындағы кейбір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Төленгіт ауылдық округі әкімінің 2008 жылғы 30 маусымдағы N 29 шешімі. Алматы облысының Әділет департаменті Ескелді ауданының Әділет басқармасында 2008 жылы 8 тамызда N 2-9-66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алып, Ескелді ауданы, Төлеңгіт ауылдық округіне қарасты Жетісу, Екпінді және Жеңдік ауылдарының тұрғындарының пікірлерін және Ескелді аудандық ономастика кеңесінің келісімін ескере отырып Төлеңгіт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ауданы, Төлеңгіт ауылдық округіне қарасты Жетісу, Екпінді және Жеңдік ауылдарындағы төмендегі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Ескелді ауданы, Жетісу ауылындағы Ленин көшесі Бауыржан Момышұлы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Ескелді ауданы, Жетісу ауылындағы Дзержинский көшесі Мұқан Толебаев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Ескелді ауданы, Жетісу ауылындағы Большевик көшесі Исаев Байбатыр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Ескелді ауданы, Жетісу ауылындағы Казарма көшесі Зейнеп Қойшыбаева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Ескелді ауданы, Екпінді аулындағы N 1 көшесі Ескелді би көшесі деп аталынсын;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Ескелді ауданы, Екпінді ауылындағы N 2 көшесі Бақтыбай Жолбарысұлы көшесі деп аталынсын;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Ескелді ауданы, Екпінді ауылындағы N 3 көшесі Қаблиса Жырау көшесі деп аталынсын;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Ескелді ауданы, Екпінді ауылындағы N 4 көшесі Дәнеш Рақышев көшесі деп аталынсын;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Ескелді ауданы, Жеңдік ауылындағы N 1 көшесі Қаратал көшесі деп аталынсын.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Төлеңгіт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Қ.Н. Сатанов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