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f05f" w14:textId="100f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әскерге шақыру учаскесіне тіркеуге алу және жастарды әскери қызметке шақыруға дайындау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әкімінің 2008 жылғы 22 желтоқсандағы N 12-29 шешімі. Алматы облысының Әділет департаменті Қарасай ауданының Әділет басқармасында 2009 жылғы 6 қаңтарда N 2-11-61 тіркелді. Күші жойылды - Алматы облысы Қарасай ауданы әкімінің 2009 жылғы 21 желтоқсандағы N 12-42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ауданы әкімінің 2009 жылғы 21 желтоқсандағы </w:t>
      </w:r>
      <w:r>
        <w:rPr>
          <w:rFonts w:ascii="Times New Roman"/>
          <w:b w:val="false"/>
          <w:i w:val="false"/>
          <w:color w:val="ff0000"/>
          <w:sz w:val="28"/>
        </w:rPr>
        <w:t>N 12-42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Заңының 3-тармағының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Қазақстан Республикасы Үкіметінің 2006 жылғы 5 мамырдағы N 371</w:t>
      </w:r>
      <w:r>
        <w:rPr>
          <w:rFonts w:ascii="Times New Roman"/>
          <w:b w:val="false"/>
          <w:i w:val="false"/>
          <w:color w:val="000000"/>
          <w:sz w:val="28"/>
        </w:rPr>
        <w:t xml:space="preserve"> Қаулысына</w:t>
      </w:r>
      <w:r>
        <w:rPr>
          <w:rFonts w:ascii="Times New Roman"/>
          <w:b w:val="false"/>
          <w:i w:val="false"/>
          <w:color w:val="000000"/>
          <w:sz w:val="28"/>
        </w:rPr>
        <w:t xml:space="preserve"> сәйкес 1992 жылы туылған азаматтарды әскерге шақыру учаскесіне тіркеуге алуды уақтылы және сапалы жүргізу, сондай-ақ жастарды Қазақстан Республикасының Қарулы Күштеріне, басқа да жасақтарға және әскери қалыптасуларға, әскери қызметке шақыруға дайындық жұмыстарын жақсарту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жылғы қаңтар-наурыз айларында, 1992 жылы туылған, сондай–ақ бұдан бұрын тіркеуге алынбаған жасы ұлғайған азаматтар шақыру учаскесіне тіркеу жүргізілсін.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алынып тасталды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2005 жылғы 8 шілдедегі N 74-ІІІ "Әскери міндеттілік және әскери қызмет туралы" Заңының 3 тарау 17 бабының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кенттердің, ауылдардың (селолардың), ауылдық (селолық) округтердің әкімдері, ұйымдардың басшылары жыл сайын Қарасай ауданының қорғаныс істері жөніндегі бөліміне тіркелуге жататын 1992 жылы туылған әскер жасына дейінгі азаматтардың тізімін берсін.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 алынып тасталды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Қарасай ауданының қорғаныс істері жөніндегі бөлім бастығы М.Ә.Желеуов және Мемлекеттік қазыналық аудандық орталық аурухана кәсіпорнының бас дәрігері Л.Қ. Бердібековпен бірлесіп емдеу сауықтыру жұмыстарының жоспарын және тіркеуге алынатын азаматтарды медициналық куәләндіру шараларын өткізу кестесін әзірлеп, оны тікелей орындаушыға </w:t>
      </w:r>
      <w:r>
        <w:rPr>
          <w:rFonts w:ascii="Times New Roman"/>
          <w:b w:val="false"/>
          <w:i w:val="false"/>
          <w:color w:val="000000"/>
          <w:sz w:val="28"/>
        </w:rPr>
        <w:t>2-қосымшаға</w:t>
      </w:r>
      <w:r>
        <w:rPr>
          <w:rFonts w:ascii="Times New Roman"/>
          <w:b w:val="false"/>
          <w:i w:val="false"/>
          <w:color w:val="000000"/>
          <w:sz w:val="28"/>
        </w:rPr>
        <w:t xml:space="preserve"> сәйкес жеткізілсін.</w:t>
      </w:r>
      <w:r>
        <w:br/>
      </w:r>
      <w:r>
        <w:rPr>
          <w:rFonts w:ascii="Times New Roman"/>
          <w:b w:val="false"/>
          <w:i w:val="false"/>
          <w:color w:val="000000"/>
          <w:sz w:val="28"/>
        </w:rPr>
        <w:t>
</w:t>
      </w:r>
      <w:r>
        <w:rPr>
          <w:rFonts w:ascii="Times New Roman"/>
          <w:b w:val="false"/>
          <w:i w:val="false"/>
          <w:color w:val="000000"/>
          <w:sz w:val="28"/>
        </w:rPr>
        <w:t>
6. Мемлекеттік қазыналық аудандық орталық аурухана кәсіпорнының бас дәрігері Л.Қ.Бердібеков:</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 алынып тасталды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шақырылушыларды уақытылы дәрігерлік іріктеу әдістемелік нұсқаулықтардың талаптарына сай қамтамасыз етсін.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алынып тасталды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қорғаныс істері жөніндегі бөлімге диспансерлік есепте тұратын шақырушылардың тізімі берілсін.</w:t>
      </w:r>
      <w:r>
        <w:br/>
      </w:r>
      <w:r>
        <w:rPr>
          <w:rFonts w:ascii="Times New Roman"/>
          <w:b w:val="false"/>
          <w:i w:val="false"/>
          <w:color w:val="000000"/>
          <w:sz w:val="28"/>
        </w:rPr>
        <w:t>
</w:t>
      </w:r>
      <w:r>
        <w:rPr>
          <w:rFonts w:ascii="Times New Roman"/>
          <w:b w:val="false"/>
          <w:i w:val="false"/>
          <w:color w:val="000000"/>
          <w:sz w:val="28"/>
        </w:rPr>
        <w:t>
      5) жүйке, тері, венерология, жұқпалы және туберкулез ауруларымен ауыратын шақырушылардың тізімін берсін.</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ff0000"/>
          <w:sz w:val="28"/>
        </w:rPr>
        <w:t xml:space="preserve"> алынып тасталды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ff0000"/>
          <w:sz w:val="28"/>
        </w:rPr>
        <w:t xml:space="preserve"> алынып тасталды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 алынып тасталды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 мерзімді әскери қызметке шақырушыларды комиссиядан өткеннен кейін анықталған емдеуді қажет ететін әскер жасындағы азаматтарды тізімге алу кезеңіне дейін аудан аумағындағы ауруханаларда жатып емделуге жіберілсін.</w:t>
      </w:r>
      <w:r>
        <w:br/>
      </w:r>
      <w:r>
        <w:rPr>
          <w:rFonts w:ascii="Times New Roman"/>
          <w:b w:val="false"/>
          <w:i w:val="false"/>
          <w:color w:val="000000"/>
          <w:sz w:val="28"/>
        </w:rPr>
        <w:t>
</w:t>
      </w:r>
      <w:r>
        <w:rPr>
          <w:rFonts w:ascii="Times New Roman"/>
          <w:b w:val="false"/>
          <w:i w:val="false"/>
          <w:color w:val="000000"/>
          <w:sz w:val="28"/>
        </w:rPr>
        <w:t>
      10) диспансерлік есепте тұрған азаматтардың жеке картасы қосылған парақтар мен (25 у және 0,25-1 ю үлгі) міндетті түрде белгі соға отырып, жасалуға тиісті егулерді әсіресе тырысқақ, дифтирияға қарсы уақытын,вакцина нөмірін көрсете отырып және жүйке, тері, венерология, жұқпалы аурулары және туберкулез жөнінен-есепте тұрған шақырушылардың тізімін берсін.</w:t>
      </w:r>
      <w:r>
        <w:br/>
      </w:r>
      <w:r>
        <w:rPr>
          <w:rFonts w:ascii="Times New Roman"/>
          <w:b w:val="false"/>
          <w:i w:val="false"/>
          <w:color w:val="000000"/>
          <w:sz w:val="28"/>
        </w:rPr>
        <w:t>
</w:t>
      </w:r>
      <w:r>
        <w:rPr>
          <w:rFonts w:ascii="Times New Roman"/>
          <w:b w:val="false"/>
          <w:i w:val="false"/>
          <w:color w:val="ff0000"/>
          <w:sz w:val="28"/>
        </w:rPr>
        <w:t xml:space="preserve">      Ескерту. 6-10) тармақшасына өзгерту енгізілді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 Медициналық комиссиядан өткен азаматтар тіркеу жөніндегі комиссияның шешімімен әскерге шақырушылардың әскери есебіне алынады, ал әскери-дәрігерлік комиссиясының шешімімен әскери қызметке жарамсыз деп танылған азаматтар әскери есепке алынбайды.</w:t>
      </w:r>
      <w:r>
        <w:br/>
      </w:r>
      <w:r>
        <w:rPr>
          <w:rFonts w:ascii="Times New Roman"/>
          <w:b w:val="false"/>
          <w:i w:val="false"/>
          <w:color w:val="000000"/>
          <w:sz w:val="28"/>
        </w:rPr>
        <w:t>
</w:t>
      </w:r>
      <w:r>
        <w:rPr>
          <w:rFonts w:ascii="Times New Roman"/>
          <w:b w:val="false"/>
          <w:i w:val="false"/>
          <w:color w:val="000000"/>
          <w:sz w:val="28"/>
        </w:rPr>
        <w:t>
10. Аудандық білім беру және спорт бөлімінің бастығы Ұ.А. Бархинова қала және ауылдық аумақтардың әкімдері, мекеме басшылары:</w:t>
      </w:r>
      <w:r>
        <w:br/>
      </w:r>
      <w:r>
        <w:rPr>
          <w:rFonts w:ascii="Times New Roman"/>
          <w:b w:val="false"/>
          <w:i w:val="false"/>
          <w:color w:val="000000"/>
          <w:sz w:val="28"/>
        </w:rPr>
        <w:t>
</w:t>
      </w:r>
      <w:r>
        <w:rPr>
          <w:rFonts w:ascii="Times New Roman"/>
          <w:b w:val="false"/>
          <w:i w:val="false"/>
          <w:color w:val="000000"/>
          <w:sz w:val="28"/>
        </w:rPr>
        <w:t>
      1) Қорғаныс істері жөніндегі бөлім бастығының талабы бойынша 1992 жылы туылған жасөспірімдерді және бұрын шақыру учаскелерінен өтпегендердің тізімін берсін, сол сияқты тізім жүргізетін жерге уақытында белгіленген кесте бойынша жабдықталған автокөлікпен жеткізуді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10-1) тармақшасына өзгерту енгізілді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2)орта білімі жоқ жасөспірімдердің жұмыс немесе оқу орындарынан анықтама, толық мінездеме дайындасын, оларды мектептер бойынша бөлсін және олармен қосымша сабақ жүргізуді ұйымдастырсын.</w:t>
      </w:r>
      <w:r>
        <w:br/>
      </w:r>
      <w:r>
        <w:rPr>
          <w:rFonts w:ascii="Times New Roman"/>
          <w:b w:val="false"/>
          <w:i w:val="false"/>
          <w:color w:val="000000"/>
          <w:sz w:val="28"/>
        </w:rPr>
        <w:t>
</w:t>
      </w:r>
      <w:r>
        <w:rPr>
          <w:rFonts w:ascii="Times New Roman"/>
          <w:b w:val="false"/>
          <w:i w:val="false"/>
          <w:color w:val="000000"/>
          <w:sz w:val="28"/>
        </w:rPr>
        <w:t>
11. Аудандық ішкі істер басқармасы С.М Күдебаев:</w:t>
      </w:r>
      <w:r>
        <w:br/>
      </w:r>
      <w:r>
        <w:rPr>
          <w:rFonts w:ascii="Times New Roman"/>
          <w:b w:val="false"/>
          <w:i w:val="false"/>
          <w:color w:val="000000"/>
          <w:sz w:val="28"/>
        </w:rPr>
        <w:t>
</w:t>
      </w:r>
      <w:r>
        <w:rPr>
          <w:rFonts w:ascii="Times New Roman"/>
          <w:b w:val="false"/>
          <w:i w:val="false"/>
          <w:color w:val="000000"/>
          <w:sz w:val="28"/>
        </w:rPr>
        <w:t>
      1) Қорғаныс істері жөніндегі бөлімге 1992 наркологиялық диспансерлерде жасөспірімдер кабинетінде және сотталғандарға ішкі істер басқармасында бақылауда тұрған жастардың тізімін берсін.</w:t>
      </w:r>
      <w:r>
        <w:br/>
      </w:r>
      <w:r>
        <w:rPr>
          <w:rFonts w:ascii="Times New Roman"/>
          <w:b w:val="false"/>
          <w:i w:val="false"/>
          <w:color w:val="000000"/>
          <w:sz w:val="28"/>
        </w:rPr>
        <w:t>
</w:t>
      </w:r>
      <w:r>
        <w:rPr>
          <w:rFonts w:ascii="Times New Roman"/>
          <w:b w:val="false"/>
          <w:i w:val="false"/>
          <w:color w:val="ff0000"/>
          <w:sz w:val="28"/>
        </w:rPr>
        <w:t xml:space="preserve">      Ескерту. 11-1) тармақшасына өзгерту енгізілді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Қорғаныс істері жөніндегі бөлімге тіркеуге келмей жалтарып жүрген азаматтарды, іздестіріп тауып оларды жеткізу жүктелсін.</w:t>
      </w:r>
      <w:r>
        <w:br/>
      </w:r>
      <w:r>
        <w:rPr>
          <w:rFonts w:ascii="Times New Roman"/>
          <w:b w:val="false"/>
          <w:i w:val="false"/>
          <w:color w:val="000000"/>
          <w:sz w:val="28"/>
        </w:rPr>
        <w:t>
</w:t>
      </w:r>
      <w:r>
        <w:rPr>
          <w:rFonts w:ascii="Times New Roman"/>
          <w:b w:val="false"/>
          <w:i w:val="false"/>
          <w:color w:val="ff0000"/>
          <w:sz w:val="28"/>
        </w:rPr>
        <w:t xml:space="preserve">      Ескерту. 11-2) тармақшасына өзгерту енгізілді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12. Қарасай ауданының қорғаныс істері жөніндегі бөлім бастығы М.Ә.Желеуов:</w:t>
      </w:r>
      <w:r>
        <w:br/>
      </w:r>
      <w:r>
        <w:rPr>
          <w:rFonts w:ascii="Times New Roman"/>
          <w:b w:val="false"/>
          <w:i w:val="false"/>
          <w:color w:val="000000"/>
          <w:sz w:val="28"/>
        </w:rPr>
        <w:t>
</w:t>
      </w:r>
      <w:r>
        <w:rPr>
          <w:rFonts w:ascii="Times New Roman"/>
          <w:b w:val="false"/>
          <w:i w:val="false"/>
          <w:color w:val="000000"/>
          <w:sz w:val="28"/>
        </w:rPr>
        <w:t>
      1) әскери оқу орындарында жақсы дайындықтан өткен жастар арасынан кандидаттарды таңдау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2) аудандық білім беру және спорт бөлімінің бірлесіп тізімдеу жөніндегі іс-шаралар ұйымдастырып өткізілсін. Өткізілген іс-шаралар туралы 2009 жылдың 4 сәуіріне дейін аудан әкіміне хабарлама берсін.</w:t>
      </w:r>
      <w:r>
        <w:br/>
      </w:r>
      <w:r>
        <w:rPr>
          <w:rFonts w:ascii="Times New Roman"/>
          <w:b w:val="false"/>
          <w:i w:val="false"/>
          <w:color w:val="000000"/>
          <w:sz w:val="28"/>
        </w:rPr>
        <w:t>
</w:t>
      </w:r>
      <w:r>
        <w:rPr>
          <w:rFonts w:ascii="Times New Roman"/>
          <w:b w:val="false"/>
          <w:i w:val="false"/>
          <w:color w:val="000000"/>
          <w:sz w:val="28"/>
        </w:rPr>
        <w:t>
13. Осы шешімнің орындалуына бақылау жасау аудан әкімінің орынбасары Қалиев Еділ Әбуұлына жүктелсін.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Алматы облысы Қарасай аудандық әкімінің 2009.03.04 </w:t>
      </w:r>
      <w:r>
        <w:rPr>
          <w:rFonts w:ascii="Times New Roman"/>
          <w:b w:val="false"/>
          <w:i w:val="false"/>
          <w:color w:val="000000"/>
          <w:sz w:val="28"/>
        </w:rPr>
        <w:t>N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14. Осы шешім алғашқы ресми жарияланған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Мұсаханов Ансар Тұрсынханұлы</w:t>
      </w:r>
    </w:p>
    <w:bookmarkStart w:name="z32" w:id="1"/>
    <w:p>
      <w:pPr>
        <w:spacing w:after="0"/>
        <w:ind w:left="0"/>
        <w:jc w:val="both"/>
      </w:pPr>
      <w:r>
        <w:rPr>
          <w:rFonts w:ascii="Times New Roman"/>
          <w:b w:val="false"/>
          <w:i w:val="false"/>
          <w:color w:val="000000"/>
          <w:sz w:val="28"/>
        </w:rPr>
        <w:t>
Аудан әкімінің 2008 жылғы</w:t>
      </w:r>
      <w:r>
        <w:br/>
      </w:r>
      <w:r>
        <w:rPr>
          <w:rFonts w:ascii="Times New Roman"/>
          <w:b w:val="false"/>
          <w:i w:val="false"/>
          <w:color w:val="000000"/>
          <w:sz w:val="28"/>
        </w:rPr>
        <w:t>
22 желтоқсандағы 1992 жылы</w:t>
      </w:r>
      <w:r>
        <w:br/>
      </w:r>
      <w:r>
        <w:rPr>
          <w:rFonts w:ascii="Times New Roman"/>
          <w:b w:val="false"/>
          <w:i w:val="false"/>
          <w:color w:val="000000"/>
          <w:sz w:val="28"/>
        </w:rPr>
        <w:t>
туылған азаматтарды әскерге</w:t>
      </w:r>
      <w:r>
        <w:br/>
      </w:r>
      <w:r>
        <w:rPr>
          <w:rFonts w:ascii="Times New Roman"/>
          <w:b w:val="false"/>
          <w:i w:val="false"/>
          <w:color w:val="000000"/>
          <w:sz w:val="28"/>
        </w:rPr>
        <w:t>
шақыру учаскесіне тіркеуге алу</w:t>
      </w:r>
      <w:r>
        <w:br/>
      </w:r>
      <w:r>
        <w:rPr>
          <w:rFonts w:ascii="Times New Roman"/>
          <w:b w:val="false"/>
          <w:i w:val="false"/>
          <w:color w:val="000000"/>
          <w:sz w:val="28"/>
        </w:rPr>
        <w:t>
және жастарды әскери қызметке</w:t>
      </w:r>
      <w:r>
        <w:br/>
      </w:r>
      <w:r>
        <w:rPr>
          <w:rFonts w:ascii="Times New Roman"/>
          <w:b w:val="false"/>
          <w:i w:val="false"/>
          <w:color w:val="000000"/>
          <w:sz w:val="28"/>
        </w:rPr>
        <w:t>
шақыруға дайындау туралы</w:t>
      </w:r>
      <w:r>
        <w:br/>
      </w:r>
      <w:r>
        <w:rPr>
          <w:rFonts w:ascii="Times New Roman"/>
          <w:b w:val="false"/>
          <w:i w:val="false"/>
          <w:color w:val="000000"/>
          <w:sz w:val="28"/>
        </w:rPr>
        <w:t>
N 12-29 шешіміне</w:t>
      </w:r>
      <w:r>
        <w:br/>
      </w:r>
      <w:r>
        <w:rPr>
          <w:rFonts w:ascii="Times New Roman"/>
          <w:b w:val="false"/>
          <w:i w:val="false"/>
          <w:color w:val="000000"/>
          <w:sz w:val="28"/>
        </w:rPr>
        <w:t>
1-қосымша</w:t>
      </w:r>
    </w:p>
    <w:bookmarkEnd w:id="1"/>
    <w:bookmarkStart w:name="z14" w:id="2"/>
    <w:p>
      <w:pPr>
        <w:spacing w:after="0"/>
        <w:ind w:left="0"/>
        <w:jc w:val="left"/>
      </w:pPr>
      <w:r>
        <w:rPr>
          <w:rFonts w:ascii="Times New Roman"/>
          <w:b/>
          <w:i w:val="false"/>
          <w:color w:val="000000"/>
        </w:rPr>
        <w:t xml:space="preserve"> 
Қарасай ауданының қорғаныс істері жөніндегі бөлімнің шақыру</w:t>
      </w:r>
      <w:r>
        <w:br/>
      </w:r>
      <w:r>
        <w:rPr>
          <w:rFonts w:ascii="Times New Roman"/>
          <w:b/>
          <w:i w:val="false"/>
          <w:color w:val="000000"/>
        </w:rPr>
        <w:t>
учаскесіне 1992 жылы туылған азаматтарды тіркеуге алу және 2009</w:t>
      </w:r>
      <w:r>
        <w:br/>
      </w:r>
      <w:r>
        <w:rPr>
          <w:rFonts w:ascii="Times New Roman"/>
          <w:b/>
          <w:i w:val="false"/>
          <w:color w:val="000000"/>
        </w:rPr>
        <w:t>
жылы әскери қызметке шақыруға дайындау жұмыстарын жүргізу үшін</w:t>
      </w:r>
      <w:r>
        <w:br/>
      </w:r>
      <w:r>
        <w:rPr>
          <w:rFonts w:ascii="Times New Roman"/>
          <w:b/>
          <w:i w:val="false"/>
          <w:color w:val="000000"/>
        </w:rPr>
        <w:t>
қызметкерлерді бөлген ұйымдар, мекемелер</w:t>
      </w:r>
    </w:p>
    <w:bookmarkEnd w:id="2"/>
    <w:bookmarkStart w:name="z34" w:id="3"/>
    <w:p>
      <w:pPr>
        <w:spacing w:after="0"/>
        <w:ind w:left="0"/>
        <w:jc w:val="left"/>
      </w:pPr>
      <w:r>
        <w:rPr>
          <w:rFonts w:ascii="Times New Roman"/>
          <w:b/>
          <w:i w:val="false"/>
          <w:color w:val="000000"/>
        </w:rPr>
        <w:t xml:space="preserve"> 
Т І З І М І</w:t>
      </w:r>
    </w:p>
    <w:bookmarkEnd w:id="3"/>
    <w:p>
      <w:pPr>
        <w:spacing w:after="0"/>
        <w:ind w:left="0"/>
        <w:jc w:val="both"/>
      </w:pPr>
      <w:r>
        <w:rPr>
          <w:rFonts w:ascii="Times New Roman"/>
          <w:b w:val="false"/>
          <w:i w:val="false"/>
          <w:color w:val="000000"/>
          <w:sz w:val="28"/>
        </w:rPr>
        <w:t>      Керімбеков атындағы орта мектеп 1 адам</w:t>
      </w:r>
    </w:p>
    <w:p>
      <w:pPr>
        <w:spacing w:after="0"/>
        <w:ind w:left="0"/>
        <w:jc w:val="both"/>
      </w:pPr>
      <w:r>
        <w:rPr>
          <w:rFonts w:ascii="Times New Roman"/>
          <w:b w:val="false"/>
          <w:i w:val="false"/>
          <w:color w:val="000000"/>
          <w:sz w:val="28"/>
        </w:rPr>
        <w:t>      Әлімқұлов атындағы орта мектеп 1 адам</w:t>
      </w:r>
    </w:p>
    <w:p>
      <w:pPr>
        <w:spacing w:after="0"/>
        <w:ind w:left="0"/>
        <w:jc w:val="both"/>
      </w:pPr>
      <w:r>
        <w:rPr>
          <w:rFonts w:ascii="Times New Roman"/>
          <w:b w:val="false"/>
          <w:i w:val="false"/>
          <w:color w:val="000000"/>
          <w:sz w:val="28"/>
        </w:rPr>
        <w:t>      Сәтпаев атындағы орта мектеп 1 адам</w:t>
      </w:r>
    </w:p>
    <w:p>
      <w:pPr>
        <w:spacing w:after="0"/>
        <w:ind w:left="0"/>
        <w:jc w:val="both"/>
      </w:pPr>
      <w:r>
        <w:rPr>
          <w:rFonts w:ascii="Times New Roman"/>
          <w:b w:val="false"/>
          <w:i w:val="false"/>
          <w:color w:val="000000"/>
          <w:sz w:val="28"/>
        </w:rPr>
        <w:t>      Абай атындағы орта мектеп 1 адам</w:t>
      </w:r>
    </w:p>
    <w:p>
      <w:pPr>
        <w:spacing w:after="0"/>
        <w:ind w:left="0"/>
        <w:jc w:val="both"/>
      </w:pPr>
      <w:r>
        <w:rPr>
          <w:rFonts w:ascii="Times New Roman"/>
          <w:b w:val="false"/>
          <w:i w:val="false"/>
          <w:color w:val="000000"/>
          <w:sz w:val="28"/>
        </w:rPr>
        <w:t>      Ауданның жұмыспен қамту орталығы 5 адам</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w:t>
      </w:r>
      <w:r>
        <w:br/>
      </w:r>
      <w:r>
        <w:rPr>
          <w:rFonts w:ascii="Times New Roman"/>
          <w:b w:val="false"/>
          <w:i w:val="false"/>
          <w:color w:val="000000"/>
          <w:sz w:val="28"/>
        </w:rPr>
        <w:t>
</w:t>
      </w:r>
      <w:r>
        <w:rPr>
          <w:rFonts w:ascii="Times New Roman"/>
          <w:b w:val="false"/>
          <w:i/>
          <w:color w:val="000000"/>
          <w:sz w:val="28"/>
        </w:rPr>
        <w:t>      аппаратының басшысы                        Айтжанов Қаныбек Құлжабайұлы</w:t>
      </w:r>
    </w:p>
    <w:bookmarkStart w:name="z33" w:id="4"/>
    <w:p>
      <w:pPr>
        <w:spacing w:after="0"/>
        <w:ind w:left="0"/>
        <w:jc w:val="both"/>
      </w:pPr>
      <w:r>
        <w:rPr>
          <w:rFonts w:ascii="Times New Roman"/>
          <w:b w:val="false"/>
          <w:i w:val="false"/>
          <w:color w:val="000000"/>
          <w:sz w:val="28"/>
        </w:rPr>
        <w:t>
Аудан әкімінің 2008 жылғы</w:t>
      </w:r>
      <w:r>
        <w:br/>
      </w:r>
      <w:r>
        <w:rPr>
          <w:rFonts w:ascii="Times New Roman"/>
          <w:b w:val="false"/>
          <w:i w:val="false"/>
          <w:color w:val="000000"/>
          <w:sz w:val="28"/>
        </w:rPr>
        <w:t>
22 желтоқсандағы 1992 жылы</w:t>
      </w:r>
      <w:r>
        <w:br/>
      </w:r>
      <w:r>
        <w:rPr>
          <w:rFonts w:ascii="Times New Roman"/>
          <w:b w:val="false"/>
          <w:i w:val="false"/>
          <w:color w:val="000000"/>
          <w:sz w:val="28"/>
        </w:rPr>
        <w:t>
туылған азаматтарды әскерге</w:t>
      </w:r>
      <w:r>
        <w:br/>
      </w:r>
      <w:r>
        <w:rPr>
          <w:rFonts w:ascii="Times New Roman"/>
          <w:b w:val="false"/>
          <w:i w:val="false"/>
          <w:color w:val="000000"/>
          <w:sz w:val="28"/>
        </w:rPr>
        <w:t>
шақыру учаскесіне тіркеуге алу</w:t>
      </w:r>
      <w:r>
        <w:br/>
      </w:r>
      <w:r>
        <w:rPr>
          <w:rFonts w:ascii="Times New Roman"/>
          <w:b w:val="false"/>
          <w:i w:val="false"/>
          <w:color w:val="000000"/>
          <w:sz w:val="28"/>
        </w:rPr>
        <w:t>
және жастарды әскери қызметке</w:t>
      </w:r>
      <w:r>
        <w:br/>
      </w:r>
      <w:r>
        <w:rPr>
          <w:rFonts w:ascii="Times New Roman"/>
          <w:b w:val="false"/>
          <w:i w:val="false"/>
          <w:color w:val="000000"/>
          <w:sz w:val="28"/>
        </w:rPr>
        <w:t>
шақыруға дайындау туралы</w:t>
      </w:r>
      <w:r>
        <w:br/>
      </w:r>
      <w:r>
        <w:rPr>
          <w:rFonts w:ascii="Times New Roman"/>
          <w:b w:val="false"/>
          <w:i w:val="false"/>
          <w:color w:val="000000"/>
          <w:sz w:val="28"/>
        </w:rPr>
        <w:t>
N 12-29 шешіміне</w:t>
      </w:r>
      <w:r>
        <w:br/>
      </w:r>
      <w:r>
        <w:rPr>
          <w:rFonts w:ascii="Times New Roman"/>
          <w:b w:val="false"/>
          <w:i w:val="false"/>
          <w:color w:val="000000"/>
          <w:sz w:val="28"/>
        </w:rPr>
        <w:t>
2-қосымша</w:t>
      </w:r>
    </w:p>
    <w:bookmarkEnd w:id="4"/>
    <w:bookmarkStart w:name="z15" w:id="5"/>
    <w:p>
      <w:pPr>
        <w:spacing w:after="0"/>
        <w:ind w:left="0"/>
        <w:jc w:val="left"/>
      </w:pPr>
      <w:r>
        <w:rPr>
          <w:rFonts w:ascii="Times New Roman"/>
          <w:b/>
          <w:i w:val="false"/>
          <w:color w:val="000000"/>
        </w:rPr>
        <w:t xml:space="preserve"> 
1992 жылы туылған жасөспірімдерді шақыру учаскесіне тіркеуге</w:t>
      </w:r>
      <w:r>
        <w:br/>
      </w:r>
      <w:r>
        <w:rPr>
          <w:rFonts w:ascii="Times New Roman"/>
          <w:b/>
          <w:i w:val="false"/>
          <w:color w:val="000000"/>
        </w:rPr>
        <w:t>
алу комиссиясының жұмыс</w:t>
      </w:r>
    </w:p>
    <w:bookmarkEnd w:id="5"/>
    <w:bookmarkStart w:name="z35" w:id="6"/>
    <w:p>
      <w:pPr>
        <w:spacing w:after="0"/>
        <w:ind w:left="0"/>
        <w:jc w:val="left"/>
      </w:pPr>
      <w:r>
        <w:rPr>
          <w:rFonts w:ascii="Times New Roman"/>
          <w:b/>
          <w:i w:val="false"/>
          <w:color w:val="000000"/>
        </w:rPr>
        <w:t xml:space="preserve"> 
К Е С Т Е С 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68"/>
        <w:gridCol w:w="751"/>
        <w:gridCol w:w="374"/>
        <w:gridCol w:w="374"/>
        <w:gridCol w:w="374"/>
        <w:gridCol w:w="374"/>
        <w:gridCol w:w="374"/>
        <w:gridCol w:w="374"/>
        <w:gridCol w:w="374"/>
        <w:gridCol w:w="374"/>
        <w:gridCol w:w="408"/>
        <w:gridCol w:w="374"/>
        <w:gridCol w:w="374"/>
        <w:gridCol w:w="374"/>
        <w:gridCol w:w="374"/>
        <w:gridCol w:w="385"/>
        <w:gridCol w:w="374"/>
        <w:gridCol w:w="374"/>
        <w:gridCol w:w="374"/>
        <w:gridCol w:w="374"/>
        <w:gridCol w:w="374"/>
        <w:gridCol w:w="385"/>
        <w:gridCol w:w="374"/>
        <w:gridCol w:w="374"/>
        <w:gridCol w:w="374"/>
        <w:gridCol w:w="374"/>
        <w:gridCol w:w="374"/>
        <w:gridCol w:w="374"/>
        <w:gridCol w:w="374"/>
        <w:gridCol w:w="385"/>
        <w:gridCol w:w="374"/>
        <w:gridCol w:w="374"/>
      </w:tblGrid>
      <w:tr>
        <w:trPr>
          <w:trHeight w:val="51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аумақтарды</w:t>
            </w:r>
            <w:r>
              <w:br/>
            </w:r>
            <w:r>
              <w:rPr>
                <w:rFonts w:ascii="Times New Roman"/>
                <w:b w:val="false"/>
                <w:i w:val="false"/>
                <w:color w:val="000000"/>
                <w:sz w:val="20"/>
              </w:rPr>
              <w:t>
атауы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учаскесіне тіркеуге алу комиссиясының жұмысты</w:t>
            </w:r>
            <w:r>
              <w:br/>
            </w:r>
            <w:r>
              <w:rPr>
                <w:rFonts w:ascii="Times New Roman"/>
                <w:b w:val="false"/>
                <w:i w:val="false"/>
                <w:color w:val="000000"/>
                <w:sz w:val="20"/>
              </w:rPr>
              <w:t>
атқару мерзімі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ақпан, наурыз</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 Алматы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Шамалған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Карағайлы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май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                        Айтжанов Қаныбек Құлжабайұлы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