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2d99" w14:textId="d7a2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2008 жылғы 24 желтоқсандағы N 16-71 шешімі. Алматы облысының Әділет департаменті Қаратал ауданының әділет басқармасында 2009 жылғы 8 қаңтарда N 2-12-97 тіркелді. Күші жойылды - Алматы облысы Қаратал аудандық мәслихатының 2010 жылғы 30 наурыздағы N 35-163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2010.03.30 N 35-163 Шешімімен</w:t>
      </w:r>
    </w:p>
    <w:bookmarkStart w:name="z2" w:id="0"/>
    <w:p>
      <w:pPr>
        <w:spacing w:after="0"/>
        <w:ind w:left="0"/>
        <w:jc w:val="both"/>
      </w:pPr>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2009 жылға арналған аудандық бюджеті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1990891 мың теңге, соның ішінде:</w:t>
      </w:r>
      <w:r>
        <w:br/>
      </w:r>
      <w:r>
        <w:rPr>
          <w:rFonts w:ascii="Times New Roman"/>
          <w:b w:val="false"/>
          <w:i w:val="false"/>
          <w:color w:val="000000"/>
          <w:sz w:val="28"/>
        </w:rPr>
        <w:t>
      салықтық түсімдер бойынша 90348 мың теңге;</w:t>
      </w:r>
      <w:r>
        <w:br/>
      </w:r>
      <w:r>
        <w:rPr>
          <w:rFonts w:ascii="Times New Roman"/>
          <w:b w:val="false"/>
          <w:i w:val="false"/>
          <w:color w:val="000000"/>
          <w:sz w:val="28"/>
        </w:rPr>
        <w:t>
      салықтық емес түсімдер бойынша 11760 мың теңге;</w:t>
      </w:r>
      <w:r>
        <w:br/>
      </w:r>
      <w:r>
        <w:rPr>
          <w:rFonts w:ascii="Times New Roman"/>
          <w:b w:val="false"/>
          <w:i w:val="false"/>
          <w:color w:val="000000"/>
          <w:sz w:val="28"/>
        </w:rPr>
        <w:t>
      негізгі капиталды сатудан түсетін түсімдер бойынша 4194 мың теңге;</w:t>
      </w:r>
      <w:r>
        <w:br/>
      </w:r>
      <w:r>
        <w:rPr>
          <w:rFonts w:ascii="Times New Roman"/>
          <w:b w:val="false"/>
          <w:i w:val="false"/>
          <w:color w:val="000000"/>
          <w:sz w:val="28"/>
        </w:rPr>
        <w:t>
      трансферттерден түсетін түсімдер бойынша 1884589 мың теңге, соның ішінде:</w:t>
      </w:r>
      <w:r>
        <w:br/>
      </w:r>
      <w:r>
        <w:rPr>
          <w:rFonts w:ascii="Times New Roman"/>
          <w:b w:val="false"/>
          <w:i w:val="false"/>
          <w:color w:val="000000"/>
          <w:sz w:val="28"/>
        </w:rPr>
        <w:t>
      ағымдағы нысаналы трансферттер 312141 мың теңге, соның ішінде:</w:t>
      </w:r>
      <w:r>
        <w:br/>
      </w:r>
      <w:r>
        <w:rPr>
          <w:rFonts w:ascii="Times New Roman"/>
          <w:b w:val="false"/>
          <w:i w:val="false"/>
          <w:color w:val="000000"/>
          <w:sz w:val="28"/>
        </w:rPr>
        <w:t>
      жылумен қамсыздандыруға 16352 мың теңге;</w:t>
      </w:r>
      <w:r>
        <w:br/>
      </w:r>
      <w:r>
        <w:rPr>
          <w:rFonts w:ascii="Times New Roman"/>
          <w:b w:val="false"/>
          <w:i w:val="false"/>
          <w:color w:val="000000"/>
          <w:sz w:val="28"/>
        </w:rPr>
        <w:t>
      жолдарға ағымды жөндеу жұмыстарын жүргізуге 21825 мың теңге;</w:t>
      </w:r>
      <w:r>
        <w:br/>
      </w:r>
      <w:r>
        <w:rPr>
          <w:rFonts w:ascii="Times New Roman"/>
          <w:b w:val="false"/>
          <w:i w:val="false"/>
          <w:color w:val="000000"/>
          <w:sz w:val="28"/>
        </w:rPr>
        <w:t>
      білім беру объектілеріне күрделі жөндеу жұмыстарын жүргізуге 14509 мың теңге;</w:t>
      </w:r>
      <w:r>
        <w:br/>
      </w:r>
      <w:r>
        <w:rPr>
          <w:rFonts w:ascii="Times New Roman"/>
          <w:b w:val="false"/>
          <w:i w:val="false"/>
          <w:color w:val="000000"/>
          <w:sz w:val="28"/>
        </w:rPr>
        <w:t>
      елді мекендерді аббаттандыру және көгалдандыруға 29988 мың теңге;</w:t>
      </w:r>
      <w:r>
        <w:br/>
      </w:r>
      <w:r>
        <w:rPr>
          <w:rFonts w:ascii="Times New Roman"/>
          <w:b w:val="false"/>
          <w:i w:val="false"/>
          <w:color w:val="000000"/>
          <w:sz w:val="28"/>
        </w:rPr>
        <w:t>
      әлеуметтік жұмыс орындарын ашуға 29703 мың теңге;</w:t>
      </w:r>
      <w:r>
        <w:br/>
      </w:r>
      <w:r>
        <w:rPr>
          <w:rFonts w:ascii="Times New Roman"/>
          <w:b w:val="false"/>
          <w:i w:val="false"/>
          <w:color w:val="000000"/>
          <w:sz w:val="28"/>
        </w:rPr>
        <w:t>
      жастар тәжірибесіне 7202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көрсетуге 2100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1471 мың теңге;</w:t>
      </w:r>
      <w:r>
        <w:br/>
      </w:r>
      <w:r>
        <w:rPr>
          <w:rFonts w:ascii="Times New Roman"/>
          <w:b w:val="false"/>
          <w:i w:val="false"/>
          <w:color w:val="000000"/>
          <w:sz w:val="28"/>
        </w:rPr>
        <w:t>
      білім беру жүйесін ақпараттандыруға 6441 мың теңге;</w:t>
      </w:r>
      <w:r>
        <w:br/>
      </w:r>
      <w:r>
        <w:rPr>
          <w:rFonts w:ascii="Times New Roman"/>
          <w:b w:val="false"/>
          <w:i w:val="false"/>
          <w:color w:val="000000"/>
          <w:sz w:val="28"/>
        </w:rPr>
        <w:t>
      физика, химия, биология кабинеттерін оқу құралдарымен жабдықтауға 7946 мың теңге;</w:t>
      </w:r>
      <w:r>
        <w:br/>
      </w:r>
      <w:r>
        <w:rPr>
          <w:rFonts w:ascii="Times New Roman"/>
          <w:b w:val="false"/>
          <w:i w:val="false"/>
          <w:color w:val="000000"/>
          <w:sz w:val="28"/>
        </w:rPr>
        <w:t>
      мемлекеттік жалпы орта білім беру мекемелерін ұстауға 115750 мың теңге;</w:t>
      </w:r>
      <w:r>
        <w:br/>
      </w:r>
      <w:r>
        <w:rPr>
          <w:rFonts w:ascii="Times New Roman"/>
          <w:b w:val="false"/>
          <w:i w:val="false"/>
          <w:color w:val="000000"/>
          <w:sz w:val="28"/>
        </w:rPr>
        <w:t>
      мемлекеттік жалпы орта білім беру жүйесіне интерактивті оқытуды енгізуге 12715 мың теңге;</w:t>
      </w:r>
      <w:r>
        <w:br/>
      </w:r>
      <w:r>
        <w:rPr>
          <w:rFonts w:ascii="Times New Roman"/>
          <w:b w:val="false"/>
          <w:i w:val="false"/>
          <w:color w:val="000000"/>
          <w:sz w:val="28"/>
        </w:rPr>
        <w:t>
      мемлекеттік жалпы орта білім мекемелеріне лингофондық және мультимедиялық кабинеттерін құруға 10750 мың теңге;</w:t>
      </w:r>
      <w:r>
        <w:br/>
      </w:r>
      <w:r>
        <w:rPr>
          <w:rFonts w:ascii="Times New Roman"/>
          <w:b w:val="false"/>
          <w:i w:val="false"/>
          <w:color w:val="000000"/>
          <w:sz w:val="28"/>
        </w:rPr>
        <w:t>
      білім беру объектілеріне жөндеу жұмыстарын жүргізуге 2304 мың теңге;</w:t>
      </w:r>
      <w:r>
        <w:br/>
      </w:r>
      <w:r>
        <w:rPr>
          <w:rFonts w:ascii="Times New Roman"/>
          <w:b w:val="false"/>
          <w:i w:val="false"/>
          <w:color w:val="000000"/>
          <w:sz w:val="28"/>
        </w:rPr>
        <w:t>
      халыққа тұрғын үй көмегін көрсетуге 18150 мың теңге;</w:t>
      </w:r>
      <w:r>
        <w:br/>
      </w:r>
      <w:r>
        <w:rPr>
          <w:rFonts w:ascii="Times New Roman"/>
          <w:b w:val="false"/>
          <w:i w:val="false"/>
          <w:color w:val="000000"/>
          <w:sz w:val="28"/>
        </w:rPr>
        <w:t>
      облыс әкімінің грантына студенттерді оқытуға 1249 мың теңге;</w:t>
      </w:r>
      <w:r>
        <w:br/>
      </w:r>
      <w:r>
        <w:rPr>
          <w:rFonts w:ascii="Times New Roman"/>
          <w:b w:val="false"/>
          <w:i w:val="false"/>
          <w:color w:val="000000"/>
          <w:sz w:val="28"/>
        </w:rPr>
        <w:t>
      елді мекендерге абаттандыру жұмыстарын жүргізуге 2127 мың теңге;</w:t>
      </w:r>
      <w:r>
        <w:br/>
      </w:r>
      <w:r>
        <w:rPr>
          <w:rFonts w:ascii="Times New Roman"/>
          <w:b w:val="false"/>
          <w:i w:val="false"/>
          <w:color w:val="000000"/>
          <w:sz w:val="28"/>
        </w:rPr>
        <w:t>
      табысы аз отбасыларындағы 18 жасқа дейінгі балаларға мемлекеттік жәрдемақылар төлеуге 6000 мың теңге;</w:t>
      </w:r>
      <w:r>
        <w:br/>
      </w:r>
      <w:r>
        <w:rPr>
          <w:rFonts w:ascii="Times New Roman"/>
          <w:b w:val="false"/>
          <w:i w:val="false"/>
          <w:color w:val="000000"/>
          <w:sz w:val="28"/>
        </w:rPr>
        <w:t>
      мемлекеттік атаулы әлеуметтік көмекке 3000 мың теңге;</w:t>
      </w:r>
      <w:r>
        <w:br/>
      </w:r>
      <w:r>
        <w:rPr>
          <w:rFonts w:ascii="Times New Roman"/>
          <w:b w:val="false"/>
          <w:i w:val="false"/>
          <w:color w:val="000000"/>
          <w:sz w:val="28"/>
        </w:rPr>
        <w:t>
      ауылдарда жұмыс жасайтын мамандарды әлеуметтік қолдауға 1911 мың теңге;</w:t>
      </w:r>
      <w:r>
        <w:br/>
      </w:r>
      <w:r>
        <w:rPr>
          <w:rFonts w:ascii="Times New Roman"/>
          <w:b w:val="false"/>
          <w:i w:val="false"/>
          <w:color w:val="000000"/>
          <w:sz w:val="28"/>
        </w:rPr>
        <w:t>
      жылжымайтын мүлікті бағалауға 648 мың теңге;</w:t>
      </w:r>
      <w:r>
        <w:br/>
      </w:r>
      <w:r>
        <w:rPr>
          <w:rFonts w:ascii="Times New Roman"/>
          <w:b w:val="false"/>
          <w:i w:val="false"/>
          <w:color w:val="000000"/>
          <w:sz w:val="28"/>
        </w:rPr>
        <w:t>
      дамытуға арналған мақсатты даму трансферттер 425482 мың теңге, соның ішінде:</w:t>
      </w:r>
      <w:r>
        <w:br/>
      </w:r>
      <w:r>
        <w:rPr>
          <w:rFonts w:ascii="Times New Roman"/>
          <w:b w:val="false"/>
          <w:i w:val="false"/>
          <w:color w:val="000000"/>
          <w:sz w:val="28"/>
        </w:rPr>
        <w:t>
      білім беру объектілерінің құрылысына 5700 мың теңге;</w:t>
      </w:r>
      <w:r>
        <w:br/>
      </w:r>
      <w:r>
        <w:rPr>
          <w:rFonts w:ascii="Times New Roman"/>
          <w:b w:val="false"/>
          <w:i w:val="false"/>
          <w:color w:val="000000"/>
          <w:sz w:val="28"/>
        </w:rPr>
        <w:t>
      мемлекеттік коммуналдық тұрғын үй қорының тұрғын үйлер құрылысына 34275 мың теңге;</w:t>
      </w:r>
      <w:r>
        <w:br/>
      </w:r>
      <w:r>
        <w:rPr>
          <w:rFonts w:ascii="Times New Roman"/>
          <w:b w:val="false"/>
          <w:i w:val="false"/>
          <w:color w:val="000000"/>
          <w:sz w:val="28"/>
        </w:rPr>
        <w:t>
      ауыз су жүйелерін жаңғыртуға 348374 мың теңге;</w:t>
      </w:r>
      <w:r>
        <w:br/>
      </w:r>
      <w:r>
        <w:rPr>
          <w:rFonts w:ascii="Times New Roman"/>
          <w:b w:val="false"/>
          <w:i w:val="false"/>
          <w:color w:val="000000"/>
          <w:sz w:val="28"/>
        </w:rPr>
        <w:t>
      инженерлік - коммуникациялық инфрақұрылымды дамытуға және жайластыруға 36603 мың теңге;</w:t>
      </w:r>
      <w:r>
        <w:br/>
      </w:r>
      <w:r>
        <w:rPr>
          <w:rFonts w:ascii="Times New Roman"/>
          <w:b w:val="false"/>
          <w:i w:val="false"/>
          <w:color w:val="000000"/>
          <w:sz w:val="28"/>
        </w:rPr>
        <w:t>
      субвенция 1094686 мың теңге;</w:t>
      </w:r>
      <w:r>
        <w:br/>
      </w:r>
      <w:r>
        <w:rPr>
          <w:rFonts w:ascii="Times New Roman"/>
          <w:b w:val="false"/>
          <w:i w:val="false"/>
          <w:color w:val="000000"/>
          <w:sz w:val="28"/>
        </w:rPr>
        <w:t>
      заңнаманың қабылдауына байланысты ысырапты өтеуге арналған трансферттер 52280 мың теңге.</w:t>
      </w:r>
      <w:r>
        <w:br/>
      </w:r>
      <w:r>
        <w:rPr>
          <w:rFonts w:ascii="Times New Roman"/>
          <w:b w:val="false"/>
          <w:i w:val="false"/>
          <w:color w:val="000000"/>
          <w:sz w:val="28"/>
        </w:rPr>
        <w:t>
</w:t>
      </w:r>
      <w:r>
        <w:rPr>
          <w:rFonts w:ascii="Times New Roman"/>
          <w:b w:val="false"/>
          <w:i w:val="false"/>
          <w:color w:val="000000"/>
          <w:sz w:val="28"/>
        </w:rPr>
        <w:t>
      2) Шығындар 2006738 мың теңге.</w:t>
      </w:r>
      <w:r>
        <w:br/>
      </w:r>
      <w:r>
        <w:rPr>
          <w:rFonts w:ascii="Times New Roman"/>
          <w:b w:val="false"/>
          <w:i w:val="false"/>
          <w:color w:val="000000"/>
          <w:sz w:val="28"/>
        </w:rPr>
        <w:t>
</w:t>
      </w:r>
      <w:r>
        <w:rPr>
          <w:rFonts w:ascii="Times New Roman"/>
          <w:b w:val="false"/>
          <w:i w:val="false"/>
          <w:color w:val="000000"/>
          <w:sz w:val="28"/>
        </w:rPr>
        <w:t>
      3) Операциялық сальдо 0 мың теңге.</w:t>
      </w:r>
      <w:r>
        <w:br/>
      </w:r>
      <w:r>
        <w:rPr>
          <w:rFonts w:ascii="Times New Roman"/>
          <w:b w:val="false"/>
          <w:i w:val="false"/>
          <w:color w:val="000000"/>
          <w:sz w:val="28"/>
        </w:rPr>
        <w:t>
</w:t>
      </w:r>
      <w:r>
        <w:rPr>
          <w:rFonts w:ascii="Times New Roman"/>
          <w:b w:val="false"/>
          <w:i w:val="false"/>
          <w:color w:val="000000"/>
          <w:sz w:val="28"/>
        </w:rPr>
        <w:t>
      4) Таза бюджеттік несиелеуге 0 мың теңге.</w:t>
      </w:r>
      <w:r>
        <w:br/>
      </w:r>
      <w:r>
        <w:rPr>
          <w:rFonts w:ascii="Times New Roman"/>
          <w:b w:val="false"/>
          <w:i w:val="false"/>
          <w:color w:val="000000"/>
          <w:sz w:val="28"/>
        </w:rPr>
        <w:t>
</w:t>
      </w:r>
      <w:r>
        <w:rPr>
          <w:rFonts w:ascii="Times New Roman"/>
          <w:b w:val="false"/>
          <w:i w:val="false"/>
          <w:color w:val="000000"/>
          <w:sz w:val="28"/>
        </w:rPr>
        <w:t>
      5) Қаржылық активтермен операциялар бойынша сальдо 0 мың теңге.</w:t>
      </w:r>
      <w:r>
        <w:br/>
      </w:r>
      <w:r>
        <w:rPr>
          <w:rFonts w:ascii="Times New Roman"/>
          <w:b w:val="false"/>
          <w:i w:val="false"/>
          <w:color w:val="000000"/>
          <w:sz w:val="28"/>
        </w:rPr>
        <w:t>
</w:t>
      </w:r>
      <w:r>
        <w:rPr>
          <w:rFonts w:ascii="Times New Roman"/>
          <w:b w:val="false"/>
          <w:i w:val="false"/>
          <w:color w:val="000000"/>
          <w:sz w:val="28"/>
        </w:rPr>
        <w:t>
      6) Тапшылық 0 мың теңге.</w:t>
      </w:r>
      <w:r>
        <w:br/>
      </w:r>
      <w:r>
        <w:rPr>
          <w:rFonts w:ascii="Times New Roman"/>
          <w:b w:val="false"/>
          <w:i w:val="false"/>
          <w:color w:val="000000"/>
          <w:sz w:val="28"/>
        </w:rPr>
        <w:t>
</w:t>
      </w:r>
      <w:r>
        <w:rPr>
          <w:rFonts w:ascii="Times New Roman"/>
          <w:b w:val="false"/>
          <w:i w:val="false"/>
          <w:color w:val="000000"/>
          <w:sz w:val="28"/>
        </w:rPr>
        <w:t>
      7) Бюджет тапшылығын қаржыландыруға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Қаратал аудандық мәслихатының 2009.02.20 </w:t>
      </w:r>
      <w:r>
        <w:rPr>
          <w:rFonts w:ascii="Times New Roman"/>
          <w:b w:val="false"/>
          <w:i w:val="false"/>
          <w:color w:val="000000"/>
          <w:sz w:val="28"/>
        </w:rPr>
        <w:t>N 20-82</w:t>
      </w:r>
      <w:r>
        <w:rPr>
          <w:rFonts w:ascii="Times New Roman"/>
          <w:b w:val="false"/>
          <w:i w:val="false"/>
          <w:color w:val="ff0000"/>
          <w:sz w:val="28"/>
        </w:rPr>
        <w:t xml:space="preserve"> (2009 жылдың 1 қаңтарынан бастап қолданысқа енгізіледі); 2009.04.22</w:t>
      </w:r>
      <w:r>
        <w:rPr>
          <w:rFonts w:ascii="Times New Roman"/>
          <w:b w:val="false"/>
          <w:i w:val="false"/>
          <w:color w:val="000000"/>
          <w:sz w:val="28"/>
        </w:rPr>
        <w:t xml:space="preserve"> N 23-94</w:t>
      </w:r>
      <w:r>
        <w:rPr>
          <w:rFonts w:ascii="Times New Roman"/>
          <w:b w:val="false"/>
          <w:i w:val="false"/>
          <w:color w:val="ff0000"/>
          <w:sz w:val="28"/>
        </w:rPr>
        <w:t xml:space="preserve"> (2009 жылдың 1 қаңтарынан бастап қолданысқа енгізіледі); 2009.08.07</w:t>
      </w:r>
      <w:r>
        <w:rPr>
          <w:rFonts w:ascii="Times New Roman"/>
          <w:b w:val="false"/>
          <w:i w:val="false"/>
          <w:color w:val="000000"/>
          <w:sz w:val="28"/>
        </w:rPr>
        <w:t xml:space="preserve"> N 26-114</w:t>
      </w:r>
      <w:r>
        <w:rPr>
          <w:rFonts w:ascii="Times New Roman"/>
          <w:b w:val="false"/>
          <w:i w:val="false"/>
          <w:color w:val="ff0000"/>
          <w:sz w:val="28"/>
        </w:rPr>
        <w:t xml:space="preserve"> (2009 жылдың 1 қаңтарынан бастап қолданысқа енгізіледі); 2009.10.15</w:t>
      </w:r>
      <w:r>
        <w:rPr>
          <w:rFonts w:ascii="Times New Roman"/>
          <w:b w:val="false"/>
          <w:i w:val="false"/>
          <w:color w:val="000000"/>
          <w:sz w:val="28"/>
        </w:rPr>
        <w:t xml:space="preserve"> N 28-124</w:t>
      </w:r>
      <w:r>
        <w:rPr>
          <w:rFonts w:ascii="Times New Roman"/>
          <w:b w:val="false"/>
          <w:i w:val="false"/>
          <w:color w:val="ff0000"/>
          <w:sz w:val="28"/>
        </w:rPr>
        <w:t xml:space="preserve"> (2009 жылдың 1 қаңтарынан бастап қолданысқа енгізіледі); 2009.11.26</w:t>
      </w:r>
      <w:r>
        <w:rPr>
          <w:rFonts w:ascii="Times New Roman"/>
          <w:b w:val="false"/>
          <w:i w:val="false"/>
          <w:color w:val="ff0000"/>
          <w:sz w:val="28"/>
        </w:rPr>
        <w:t> </w:t>
      </w:r>
      <w:r>
        <w:rPr>
          <w:rFonts w:ascii="Times New Roman"/>
          <w:b w:val="false"/>
          <w:i w:val="false"/>
          <w:color w:val="000000"/>
          <w:sz w:val="28"/>
        </w:rPr>
        <w:t>N 30-138</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жергілікті бюджетте төмендегі түсімдер ескерілсін: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жерді сату;</w:t>
      </w:r>
      <w:r>
        <w:br/>
      </w:r>
      <w:r>
        <w:rPr>
          <w:rFonts w:ascii="Times New Roman"/>
          <w:b w:val="false"/>
          <w:i w:val="false"/>
          <w:color w:val="000000"/>
          <w:sz w:val="28"/>
        </w:rPr>
        <w:t>
      облыстық бюджеттен түсетін түсімдер.</w:t>
      </w:r>
      <w:r>
        <w:br/>
      </w:r>
      <w:r>
        <w:rPr>
          <w:rFonts w:ascii="Times New Roman"/>
          <w:b w:val="false"/>
          <w:i w:val="false"/>
          <w:color w:val="000000"/>
          <w:sz w:val="28"/>
        </w:rPr>
        <w:t>
</w:t>
      </w:r>
      <w:r>
        <w:rPr>
          <w:rFonts w:ascii="Times New Roman"/>
          <w:b w:val="false"/>
          <w:i w:val="false"/>
          <w:color w:val="000000"/>
          <w:sz w:val="28"/>
        </w:rPr>
        <w:t>
3. 2009 жылға аудан бюджетіне облыстық бюджеттен берілетін субвенция көлемі 1094686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Республикасында 2005-2010 жылдары білім беруді дамытудың мемлекеттік бағдарламасын іске асыру үшін аудан бюджетіне республикалық бюджеттен бөлінетін мақсатты трансферттер 32073 мың теңге көлемінде қарастырылғаны ескерілсін, соның ішінде:</w:t>
      </w:r>
      <w:r>
        <w:br/>
      </w:r>
      <w:r>
        <w:rPr>
          <w:rFonts w:ascii="Times New Roman"/>
          <w:b w:val="false"/>
          <w:i w:val="false"/>
          <w:color w:val="000000"/>
          <w:sz w:val="28"/>
        </w:rPr>
        <w:t>
      физика, химия, биология кабинеттерін оқу құралдарымен жабдықтауға 7946 мың теңге;</w:t>
      </w:r>
      <w:r>
        <w:br/>
      </w:r>
      <w:r>
        <w:rPr>
          <w:rFonts w:ascii="Times New Roman"/>
          <w:b w:val="false"/>
          <w:i w:val="false"/>
          <w:color w:val="000000"/>
          <w:sz w:val="28"/>
        </w:rPr>
        <w:t>
      мемлекеттік жалпы орта білім беру жүйесіне интерактивті оқытуды енгізуге 12715 мың теңге;</w:t>
      </w:r>
      <w:r>
        <w:br/>
      </w:r>
      <w:r>
        <w:rPr>
          <w:rFonts w:ascii="Times New Roman"/>
          <w:b w:val="false"/>
          <w:i w:val="false"/>
          <w:color w:val="000000"/>
          <w:sz w:val="28"/>
        </w:rPr>
        <w:t>
      мемлекеттік жалпы орта білім мекемелеріне лингофондық және мультимедиялық кабинеттерін құруға 10750 мың теңге;</w:t>
      </w:r>
      <w:r>
        <w:br/>
      </w:r>
      <w:r>
        <w:rPr>
          <w:rFonts w:ascii="Times New Roman"/>
          <w:b w:val="false"/>
          <w:i w:val="false"/>
          <w:color w:val="000000"/>
          <w:sz w:val="28"/>
        </w:rPr>
        <w:t>
      </w:t>
      </w:r>
      <w:r>
        <w:rPr>
          <w:rFonts w:ascii="Times New Roman"/>
          <w:b w:val="false"/>
          <w:i w:val="false"/>
          <w:color w:val="ff0000"/>
          <w:sz w:val="28"/>
        </w:rPr>
        <w:t>Ескерту. 4 тармаққа өзгерту енгізілді - Алматы облысы Қаратал аудандық мәслихатының 2009.11.26</w:t>
      </w:r>
      <w:r>
        <w:rPr>
          <w:rFonts w:ascii="Times New Roman"/>
          <w:b w:val="false"/>
          <w:i w:val="false"/>
          <w:color w:val="000000"/>
          <w:sz w:val="28"/>
        </w:rPr>
        <w:t xml:space="preserve"> N 30-138</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білім беру саласына облыстық бюджеттен 134092 мың теңге мақсатты трансферттер қарастырылғаны ескерілсін, соның ішінде:</w:t>
      </w:r>
      <w:r>
        <w:br/>
      </w:r>
      <w:r>
        <w:rPr>
          <w:rFonts w:ascii="Times New Roman"/>
          <w:b w:val="false"/>
          <w:i w:val="false"/>
          <w:color w:val="000000"/>
          <w:sz w:val="28"/>
        </w:rPr>
        <w:t>
      мемлекеттік жалпы орта білім беру мекемелерін ұстауға 118801 мың теңге;</w:t>
      </w:r>
      <w:r>
        <w:br/>
      </w:r>
      <w:r>
        <w:rPr>
          <w:rFonts w:ascii="Times New Roman"/>
          <w:b w:val="false"/>
          <w:i w:val="false"/>
          <w:color w:val="000000"/>
          <w:sz w:val="28"/>
        </w:rPr>
        <w:t>
      білім беру объектілеріне күрделі жөндеу жұмыстарын жүргізуге 1800 мың теңге;</w:t>
      </w:r>
      <w:r>
        <w:br/>
      </w:r>
      <w:r>
        <w:rPr>
          <w:rFonts w:ascii="Times New Roman"/>
          <w:b w:val="false"/>
          <w:i w:val="false"/>
          <w:color w:val="000000"/>
          <w:sz w:val="28"/>
        </w:rPr>
        <w:t>
      білім беру объектілеріне жөндеу жұмыстарын жүргізуге 2304 мың теңге;</w:t>
      </w:r>
      <w:r>
        <w:br/>
      </w:r>
      <w:r>
        <w:rPr>
          <w:rFonts w:ascii="Times New Roman"/>
          <w:b w:val="false"/>
          <w:i w:val="false"/>
          <w:color w:val="000000"/>
          <w:sz w:val="28"/>
        </w:rPr>
        <w:t>
      білім беру объектілерін салуға 5700 мың теңге;</w:t>
      </w:r>
      <w:r>
        <w:br/>
      </w:r>
      <w:r>
        <w:rPr>
          <w:rFonts w:ascii="Times New Roman"/>
          <w:b w:val="false"/>
          <w:i w:val="false"/>
          <w:color w:val="000000"/>
          <w:sz w:val="28"/>
        </w:rPr>
        <w:t>
      білім беру жүйесін ақпараттандыруға 6441 мың теңге.</w:t>
      </w:r>
      <w:r>
        <w:br/>
      </w:r>
      <w:r>
        <w:rPr>
          <w:rFonts w:ascii="Times New Roman"/>
          <w:b w:val="false"/>
          <w:i w:val="false"/>
          <w:color w:val="000000"/>
          <w:sz w:val="28"/>
        </w:rPr>
        <w:t>
</w:t>
      </w:r>
      <w:r>
        <w:rPr>
          <w:rFonts w:ascii="Times New Roman"/>
          <w:b w:val="false"/>
          <w:i w:val="false"/>
          <w:color w:val="ff0000"/>
          <w:sz w:val="28"/>
        </w:rPr>
        <w:t>      Ескерту. 5 тармаққа өзгерту енгізілді - Алматы облысы Қаратал аудандық мәслихатының 2009.04.22</w:t>
      </w:r>
      <w:r>
        <w:rPr>
          <w:rFonts w:ascii="Times New Roman"/>
          <w:b w:val="false"/>
          <w:i w:val="false"/>
          <w:color w:val="000000"/>
          <w:sz w:val="28"/>
        </w:rPr>
        <w:t xml:space="preserve"> N 23-94</w:t>
      </w:r>
      <w:r>
        <w:rPr>
          <w:rFonts w:ascii="Times New Roman"/>
          <w:b w:val="false"/>
          <w:i w:val="false"/>
          <w:color w:val="ff0000"/>
          <w:sz w:val="28"/>
        </w:rPr>
        <w:t xml:space="preserve"> (2009 жылдың 1 қаңтарынан бастап қолданысқа енгізіледі); 2009.10.15</w:t>
      </w:r>
      <w:r>
        <w:rPr>
          <w:rFonts w:ascii="Times New Roman"/>
          <w:b w:val="false"/>
          <w:i w:val="false"/>
          <w:color w:val="000000"/>
          <w:sz w:val="28"/>
        </w:rPr>
        <w:t xml:space="preserve"> N 28-124</w:t>
      </w:r>
      <w:r>
        <w:rPr>
          <w:rFonts w:ascii="Times New Roman"/>
          <w:b w:val="false"/>
          <w:i w:val="false"/>
          <w:color w:val="ff0000"/>
          <w:sz w:val="28"/>
        </w:rPr>
        <w:t xml:space="preserve"> (2009 жылдың 1 қаңтарынан бастап қолданысқа енгізіледі); 2009.11.26</w:t>
      </w:r>
      <w:r>
        <w:rPr>
          <w:rFonts w:ascii="Times New Roman"/>
          <w:b w:val="false"/>
          <w:i w:val="false"/>
          <w:color w:val="ff0000"/>
          <w:sz w:val="28"/>
        </w:rPr>
        <w:t> </w:t>
      </w:r>
      <w:r>
        <w:rPr>
          <w:rFonts w:ascii="Times New Roman"/>
          <w:b w:val="false"/>
          <w:i w:val="false"/>
          <w:color w:val="000000"/>
          <w:sz w:val="28"/>
        </w:rPr>
        <w:t>N 30-138</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бюджетте әлеуметтік көмек және әлеуметтік қамсыздандыру саласына 26399 мың теңге мақсатты трансферттер қарастырылғаны ескерілсін, соның ішінде:</w:t>
      </w:r>
      <w:r>
        <w:br/>
      </w:r>
      <w:r>
        <w:rPr>
          <w:rFonts w:ascii="Times New Roman"/>
          <w:b w:val="false"/>
          <w:i w:val="false"/>
          <w:color w:val="000000"/>
          <w:sz w:val="28"/>
        </w:rPr>
        <w:t>
      республикалық бюджеттен табысы аз отбасыларындағы 18 жасқа дейінгі балаларға мемлекеттік жәрдемақылар төлеуге 4000 мың теңге және мемлекеттік атаулы әлеуметтік көмекке 3000 мың теңге;</w:t>
      </w:r>
      <w:r>
        <w:br/>
      </w:r>
      <w:r>
        <w:rPr>
          <w:rFonts w:ascii="Times New Roman"/>
          <w:b w:val="false"/>
          <w:i w:val="false"/>
          <w:color w:val="000000"/>
          <w:sz w:val="28"/>
        </w:rPr>
        <w:t>
      жергілікті бюджеттен халыққа тұрғын үй көмегін көрсетуге 18150 мың теңге және облыс әкімінің грантына студенттерді оқытуға 1249 мың теңге.</w:t>
      </w:r>
      <w:r>
        <w:br/>
      </w:r>
      <w:r>
        <w:rPr>
          <w:rFonts w:ascii="Times New Roman"/>
          <w:b w:val="false"/>
          <w:i w:val="false"/>
          <w:color w:val="000000"/>
          <w:sz w:val="28"/>
        </w:rPr>
        <w:t>
      </w:t>
      </w:r>
      <w:r>
        <w:rPr>
          <w:rFonts w:ascii="Times New Roman"/>
          <w:b w:val="false"/>
          <w:i w:val="false"/>
          <w:color w:val="ff0000"/>
          <w:sz w:val="28"/>
        </w:rPr>
        <w:t>Ескерту. 6 тармаққа өзгерту енгізілді - Алматы облысы Қаратал аудандық мәслихатының 2009.10.15</w:t>
      </w:r>
      <w:r>
        <w:rPr>
          <w:rFonts w:ascii="Times New Roman"/>
          <w:b w:val="false"/>
          <w:i w:val="false"/>
          <w:color w:val="ff0000"/>
          <w:sz w:val="28"/>
        </w:rPr>
        <w:t> </w:t>
      </w:r>
      <w:r>
        <w:rPr>
          <w:rFonts w:ascii="Times New Roman"/>
          <w:b w:val="false"/>
          <w:i w:val="false"/>
          <w:color w:val="000000"/>
          <w:sz w:val="28"/>
        </w:rPr>
        <w:t>N 28-124</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 үшін инженерлік - коммуникациялық инфрақұрылымды дамытуға және жайғастыруға 35603 мың теңге сомасында мақсатты трансферттер қарастырылғаны ескерілсін, соның ішінде:</w:t>
      </w:r>
      <w:r>
        <w:br/>
      </w:r>
      <w:r>
        <w:rPr>
          <w:rFonts w:ascii="Times New Roman"/>
          <w:b w:val="false"/>
          <w:i w:val="false"/>
          <w:color w:val="000000"/>
          <w:sz w:val="28"/>
        </w:rPr>
        <w:t>
      республикалық бюджеттен 34448 мың теңге;</w:t>
      </w:r>
      <w:r>
        <w:br/>
      </w:r>
      <w:r>
        <w:rPr>
          <w:rFonts w:ascii="Times New Roman"/>
          <w:b w:val="false"/>
          <w:i w:val="false"/>
          <w:color w:val="000000"/>
          <w:sz w:val="28"/>
        </w:rPr>
        <w:t>
      жергілікті бюджеттен 1155 мың теңге.</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 үшін мемлекеттік коммуналдық тұрғын үй қоры тұрғын үйлерінің құрылысына 34275 мың теңге сомасында мақсатты трансферттер қарастырылғаны ескерілсін, соның ішінде:</w:t>
      </w:r>
      <w:r>
        <w:br/>
      </w:r>
      <w:r>
        <w:rPr>
          <w:rFonts w:ascii="Times New Roman"/>
          <w:b w:val="false"/>
          <w:i w:val="false"/>
          <w:color w:val="000000"/>
          <w:sz w:val="28"/>
        </w:rPr>
        <w:t>
      республикалық бюджеттен 500 мың теңге;</w:t>
      </w:r>
      <w:r>
        <w:br/>
      </w:r>
      <w:r>
        <w:rPr>
          <w:rFonts w:ascii="Times New Roman"/>
          <w:b w:val="false"/>
          <w:i w:val="false"/>
          <w:color w:val="000000"/>
          <w:sz w:val="28"/>
        </w:rPr>
        <w:t>
      жергілікті бюджеттен 33775 мың теңге.</w:t>
      </w:r>
      <w:r>
        <w:br/>
      </w:r>
      <w:r>
        <w:rPr>
          <w:rFonts w:ascii="Times New Roman"/>
          <w:b w:val="false"/>
          <w:i w:val="false"/>
          <w:color w:val="000000"/>
          <w:sz w:val="28"/>
        </w:rPr>
        <w:t>
</w:t>
      </w:r>
      <w:r>
        <w:rPr>
          <w:rFonts w:ascii="Times New Roman"/>
          <w:b w:val="false"/>
          <w:i w:val="false"/>
          <w:color w:val="ff0000"/>
          <w:sz w:val="28"/>
        </w:rPr>
        <w:t>      Ескерту. 8 тармаққа өзгерту енгізілді - Алматы облысы Қаратал аудандық мәслихатының 2009.10.15</w:t>
      </w:r>
      <w:r>
        <w:rPr>
          <w:rFonts w:ascii="Times New Roman"/>
          <w:b w:val="false"/>
          <w:i w:val="false"/>
          <w:color w:val="000000"/>
          <w:sz w:val="28"/>
        </w:rPr>
        <w:t xml:space="preserve"> N 28-124;</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бюджетте сумен қамту жүйесін дамытуға 348374 мың теңге мақсатты трансферттер қарастырылғаны ескерілсін, соның ішінде:</w:t>
      </w:r>
      <w:r>
        <w:br/>
      </w:r>
      <w:r>
        <w:rPr>
          <w:rFonts w:ascii="Times New Roman"/>
          <w:b w:val="false"/>
          <w:i w:val="false"/>
          <w:color w:val="000000"/>
          <w:sz w:val="28"/>
        </w:rPr>
        <w:t>
      республикалық бюджеттен 313158 мың теңге;</w:t>
      </w:r>
      <w:r>
        <w:br/>
      </w:r>
      <w:r>
        <w:rPr>
          <w:rFonts w:ascii="Times New Roman"/>
          <w:b w:val="false"/>
          <w:i w:val="false"/>
          <w:color w:val="000000"/>
          <w:sz w:val="28"/>
        </w:rPr>
        <w:t>
      жергілікті бюджеттен 35216 мың теңге;</w:t>
      </w:r>
      <w:r>
        <w:br/>
      </w:r>
      <w:r>
        <w:rPr>
          <w:rFonts w:ascii="Times New Roman"/>
          <w:b w:val="false"/>
          <w:i w:val="false"/>
          <w:color w:val="000000"/>
          <w:sz w:val="28"/>
        </w:rPr>
        <w:t>
      елді мекендерге абаттандыру жұмыстарын жүргізуге 2127 мың теңге.</w:t>
      </w:r>
      <w:r>
        <w:br/>
      </w:r>
      <w:r>
        <w:rPr>
          <w:rFonts w:ascii="Times New Roman"/>
          <w:b w:val="false"/>
          <w:i w:val="false"/>
          <w:color w:val="000000"/>
          <w:sz w:val="28"/>
        </w:rPr>
        <w:t>
</w:t>
      </w:r>
      <w:r>
        <w:rPr>
          <w:rFonts w:ascii="Times New Roman"/>
          <w:b w:val="false"/>
          <w:i w:val="false"/>
          <w:color w:val="ff0000"/>
          <w:sz w:val="28"/>
        </w:rPr>
        <w:t>      Ескерту. 9 тармаққа өзгерту енгізілді - Алматы облысы Қаратал аудандық мәслихатының 2009.04.22</w:t>
      </w:r>
      <w:r>
        <w:rPr>
          <w:rFonts w:ascii="Times New Roman"/>
          <w:b w:val="false"/>
          <w:i w:val="false"/>
          <w:color w:val="ff0000"/>
          <w:sz w:val="28"/>
        </w:rPr>
        <w:t> </w:t>
      </w:r>
      <w:r>
        <w:rPr>
          <w:rFonts w:ascii="Times New Roman"/>
          <w:b w:val="false"/>
          <w:i w:val="false"/>
          <w:color w:val="000000"/>
          <w:sz w:val="28"/>
        </w:rPr>
        <w:t>N 23-94</w:t>
      </w:r>
      <w:r>
        <w:rPr>
          <w:rFonts w:ascii="Times New Roman"/>
          <w:b w:val="false"/>
          <w:i w:val="false"/>
          <w:color w:val="ff0000"/>
          <w:sz w:val="28"/>
        </w:rPr>
        <w:t xml:space="preserve"> (2009 жылдың 1 қаңтарынан бастап қолданысқа енгізіледі); 2009.08.07</w:t>
      </w:r>
      <w:r>
        <w:rPr>
          <w:rFonts w:ascii="Times New Roman"/>
          <w:b w:val="false"/>
          <w:i w:val="false"/>
          <w:color w:val="000000"/>
          <w:sz w:val="28"/>
        </w:rPr>
        <w:t xml:space="preserve"> N 26-114</w:t>
      </w:r>
      <w:r>
        <w:rPr>
          <w:rFonts w:ascii="Times New Roman"/>
          <w:b w:val="false"/>
          <w:i w:val="false"/>
          <w:color w:val="ff0000"/>
          <w:sz w:val="28"/>
        </w:rPr>
        <w:t xml:space="preserve"> (2009 жылдың 1 қаңтарынан бастап қолданысқа енгізіледі); 2009.10.15</w:t>
      </w:r>
      <w:r>
        <w:rPr>
          <w:rFonts w:ascii="Times New Roman"/>
          <w:b w:val="false"/>
          <w:i w:val="false"/>
          <w:color w:val="ff0000"/>
          <w:sz w:val="28"/>
        </w:rPr>
        <w:t> </w:t>
      </w:r>
      <w:r>
        <w:rPr>
          <w:rFonts w:ascii="Times New Roman"/>
          <w:b w:val="false"/>
          <w:i w:val="false"/>
          <w:color w:val="000000"/>
          <w:sz w:val="28"/>
        </w:rPr>
        <w:t>N 28-124</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бюджетте, республикалық бюджеттен жылумен қамсыздандыруға 7070 мың теңге, жолдарға ағымды жөндеу жұмыстарын жүргізуге 13725 мың теңге;</w:t>
      </w:r>
      <w:r>
        <w:br/>
      </w:r>
      <w:r>
        <w:rPr>
          <w:rFonts w:ascii="Times New Roman"/>
          <w:b w:val="false"/>
          <w:i w:val="false"/>
          <w:color w:val="000000"/>
          <w:sz w:val="28"/>
        </w:rPr>
        <w:t>
      білім беру объектілеріне күрделі жөндеу жұмыстарын жүргізуге 8120 мың теңге,;</w:t>
      </w:r>
      <w:r>
        <w:br/>
      </w:r>
      <w:r>
        <w:rPr>
          <w:rFonts w:ascii="Times New Roman"/>
          <w:b w:val="false"/>
          <w:i w:val="false"/>
          <w:color w:val="000000"/>
          <w:sz w:val="28"/>
        </w:rPr>
        <w:t>
      елді мекендерді аббаттандыру және көгалдандыруға 18300 мың теңге;</w:t>
      </w:r>
      <w:r>
        <w:br/>
      </w:r>
      <w:r>
        <w:rPr>
          <w:rFonts w:ascii="Times New Roman"/>
          <w:b w:val="false"/>
          <w:i w:val="false"/>
          <w:color w:val="000000"/>
          <w:sz w:val="28"/>
        </w:rPr>
        <w:t>
      әлеуметтік жұмыс орындарын ашуға 29703 мың теңге;</w:t>
      </w:r>
      <w:r>
        <w:br/>
      </w:r>
      <w:r>
        <w:rPr>
          <w:rFonts w:ascii="Times New Roman"/>
          <w:b w:val="false"/>
          <w:i w:val="false"/>
          <w:color w:val="000000"/>
          <w:sz w:val="28"/>
        </w:rPr>
        <w:t>
      жастар тәжірибесіне 7202 мың теңге;</w:t>
      </w:r>
      <w:r>
        <w:br/>
      </w:r>
      <w:r>
        <w:rPr>
          <w:rFonts w:ascii="Times New Roman"/>
          <w:b w:val="false"/>
          <w:i w:val="false"/>
          <w:color w:val="000000"/>
          <w:sz w:val="28"/>
        </w:rPr>
        <w:t>
      облыстық бюджеттен жылумен қамсыздандыруға 4520 мың теңге;</w:t>
      </w:r>
      <w:r>
        <w:br/>
      </w:r>
      <w:r>
        <w:rPr>
          <w:rFonts w:ascii="Times New Roman"/>
          <w:b w:val="false"/>
          <w:i w:val="false"/>
          <w:color w:val="000000"/>
          <w:sz w:val="28"/>
        </w:rPr>
        <w:t>
      жолдарға ағымды жөндеу жұмыстарын жүргізуге 8100 мың теңге;</w:t>
      </w:r>
      <w:r>
        <w:br/>
      </w:r>
      <w:r>
        <w:rPr>
          <w:rFonts w:ascii="Times New Roman"/>
          <w:b w:val="false"/>
          <w:i w:val="false"/>
          <w:color w:val="000000"/>
          <w:sz w:val="28"/>
        </w:rPr>
        <w:t>
      білім беру объектілеріне күрделі жөндеу жұмыстарын жүргізуге 5880 мың теңге;</w:t>
      </w:r>
      <w:r>
        <w:br/>
      </w:r>
      <w:r>
        <w:rPr>
          <w:rFonts w:ascii="Times New Roman"/>
          <w:b w:val="false"/>
          <w:i w:val="false"/>
          <w:color w:val="000000"/>
          <w:sz w:val="28"/>
        </w:rPr>
        <w:t>
      елді мекендерді аббаттандыру және көгалдандыруға 11700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көрсетуге 2100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1121 мың теңге;</w:t>
      </w:r>
      <w:r>
        <w:br/>
      </w:r>
      <w:r>
        <w:rPr>
          <w:rFonts w:ascii="Times New Roman"/>
          <w:b w:val="false"/>
          <w:i w:val="false"/>
          <w:color w:val="000000"/>
          <w:sz w:val="28"/>
        </w:rPr>
        <w:t>
      ауылдарда жұмыс жасайтын мамандарды әлеуметтік қолдауға республикалық бюджеттен 1911 мың теңге;</w:t>
      </w:r>
      <w:r>
        <w:br/>
      </w:r>
      <w:r>
        <w:rPr>
          <w:rFonts w:ascii="Times New Roman"/>
          <w:b w:val="false"/>
          <w:i w:val="false"/>
          <w:color w:val="000000"/>
          <w:sz w:val="28"/>
        </w:rPr>
        <w:t>
      жылжымайтын мүлікті бағалауға 648 мың теңге;</w:t>
      </w:r>
      <w:r>
        <w:br/>
      </w:r>
      <w:r>
        <w:rPr>
          <w:rFonts w:ascii="Times New Roman"/>
          <w:b w:val="false"/>
          <w:i w:val="false"/>
          <w:color w:val="000000"/>
          <w:sz w:val="28"/>
        </w:rPr>
        <w:t>
      және өтемақыны жабуға 52280 мың теңге мақсатты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Ескерту. 10 тармаққа өзгерту енгізілді - Алматы облысы Қаратал аудандық мәслихатының 2009.04.22</w:t>
      </w:r>
      <w:r>
        <w:rPr>
          <w:rFonts w:ascii="Times New Roman"/>
          <w:b w:val="false"/>
          <w:i w:val="false"/>
          <w:color w:val="000000"/>
          <w:sz w:val="28"/>
        </w:rPr>
        <w:t xml:space="preserve"> N 23-94</w:t>
      </w:r>
      <w:r>
        <w:rPr>
          <w:rFonts w:ascii="Times New Roman"/>
          <w:b w:val="false"/>
          <w:i w:val="false"/>
          <w:color w:val="ff0000"/>
          <w:sz w:val="28"/>
        </w:rPr>
        <w:t xml:space="preserve"> (2009 жылдың 1 қаңтарынан бастап қолданысқа енгізіледі); 2009.11.26</w:t>
      </w:r>
      <w:r>
        <w:rPr>
          <w:rFonts w:ascii="Times New Roman"/>
          <w:b w:val="false"/>
          <w:i w:val="false"/>
          <w:color w:val="ff0000"/>
          <w:sz w:val="28"/>
        </w:rPr>
        <w:t> </w:t>
      </w:r>
      <w:r>
        <w:rPr>
          <w:rFonts w:ascii="Times New Roman"/>
          <w:b w:val="false"/>
          <w:i w:val="false"/>
          <w:color w:val="000000"/>
          <w:sz w:val="28"/>
        </w:rPr>
        <w:t>N 30-138</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 көрсетуге 122686 мың теңге;</w:t>
      </w:r>
      <w:r>
        <w:br/>
      </w:r>
      <w:r>
        <w:rPr>
          <w:rFonts w:ascii="Times New Roman"/>
          <w:b w:val="false"/>
          <w:i w:val="false"/>
          <w:color w:val="000000"/>
          <w:sz w:val="28"/>
        </w:rPr>
        <w:t>
      қорғанысқа 269 мың теңге;</w:t>
      </w:r>
      <w:r>
        <w:br/>
      </w:r>
      <w:r>
        <w:rPr>
          <w:rFonts w:ascii="Times New Roman"/>
          <w:b w:val="false"/>
          <w:i w:val="false"/>
          <w:color w:val="000000"/>
          <w:sz w:val="28"/>
        </w:rPr>
        <w:t>
      қоғамдық тәртіп, қауіпсіздік, құқықтық, сот, қылмыстық атқару қызметіне 5337 мың теңге;</w:t>
      </w:r>
      <w:r>
        <w:br/>
      </w:r>
      <w:r>
        <w:rPr>
          <w:rFonts w:ascii="Times New Roman"/>
          <w:b w:val="false"/>
          <w:i w:val="false"/>
          <w:color w:val="000000"/>
          <w:sz w:val="28"/>
        </w:rPr>
        <w:t>
      білім беру мекемелеріне 1094337 мың теңге;</w:t>
      </w:r>
      <w:r>
        <w:br/>
      </w:r>
      <w:r>
        <w:rPr>
          <w:rFonts w:ascii="Times New Roman"/>
          <w:b w:val="false"/>
          <w:i w:val="false"/>
          <w:color w:val="000000"/>
          <w:sz w:val="28"/>
        </w:rPr>
        <w:t>
      әлеуметтік көмек және әлеуметтік қамсыздандыруға 137572 мың теңге;</w:t>
      </w:r>
      <w:r>
        <w:br/>
      </w:r>
      <w:r>
        <w:rPr>
          <w:rFonts w:ascii="Times New Roman"/>
          <w:b w:val="false"/>
          <w:i w:val="false"/>
          <w:color w:val="000000"/>
          <w:sz w:val="28"/>
        </w:rPr>
        <w:t>
      тұрғын үй-коммуналдық шаруашылыққа 480520 мың теңге;</w:t>
      </w:r>
      <w:r>
        <w:br/>
      </w:r>
      <w:r>
        <w:rPr>
          <w:rFonts w:ascii="Times New Roman"/>
          <w:b w:val="false"/>
          <w:i w:val="false"/>
          <w:color w:val="000000"/>
          <w:sz w:val="28"/>
        </w:rPr>
        <w:t>
      мәдениет, спорт, туризм және ақпараттық кеңістікке 55626 мың теңге;</w:t>
      </w:r>
      <w:r>
        <w:br/>
      </w:r>
      <w:r>
        <w:rPr>
          <w:rFonts w:ascii="Times New Roman"/>
          <w:b w:val="false"/>
          <w:i w:val="false"/>
          <w:color w:val="000000"/>
          <w:sz w:val="28"/>
        </w:rPr>
        <w:t>
      бюджет қаражатының бос қалдықтары - 15847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46945 мың теңге;</w:t>
      </w:r>
      <w:r>
        <w:br/>
      </w:r>
      <w:r>
        <w:rPr>
          <w:rFonts w:ascii="Times New Roman"/>
          <w:b w:val="false"/>
          <w:i w:val="false"/>
          <w:color w:val="000000"/>
          <w:sz w:val="28"/>
        </w:rPr>
        <w:t>
      өнеркәсіп, сәулет, қала құрылысы және құрылыс қызметіне 7431 мың теңге;</w:t>
      </w:r>
      <w:r>
        <w:br/>
      </w:r>
      <w:r>
        <w:rPr>
          <w:rFonts w:ascii="Times New Roman"/>
          <w:b w:val="false"/>
          <w:i w:val="false"/>
          <w:color w:val="000000"/>
          <w:sz w:val="28"/>
        </w:rPr>
        <w:t>
      көлік және коммуникацияға 46952 мың теңге;</w:t>
      </w:r>
      <w:r>
        <w:br/>
      </w:r>
      <w:r>
        <w:rPr>
          <w:rFonts w:ascii="Times New Roman"/>
          <w:b w:val="false"/>
          <w:i w:val="false"/>
          <w:color w:val="000000"/>
          <w:sz w:val="28"/>
        </w:rPr>
        <w:t>
      басқаларға 8962 мың теңге;</w:t>
      </w:r>
      <w:r>
        <w:br/>
      </w:r>
      <w:r>
        <w:rPr>
          <w:rFonts w:ascii="Times New Roman"/>
          <w:b w:val="false"/>
          <w:i w:val="false"/>
          <w:color w:val="000000"/>
          <w:sz w:val="28"/>
        </w:rPr>
        <w:t>
      нысаналы трансферттерді қайтару 101 мың теңге.</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Алматы облысы Қаратал аудандық мәслихатының 2009.02.20 </w:t>
      </w:r>
      <w:r>
        <w:rPr>
          <w:rFonts w:ascii="Times New Roman"/>
          <w:b w:val="false"/>
          <w:i w:val="false"/>
          <w:color w:val="000000"/>
          <w:sz w:val="28"/>
        </w:rPr>
        <w:t>N 20-82</w:t>
      </w:r>
      <w:r>
        <w:rPr>
          <w:rFonts w:ascii="Times New Roman"/>
          <w:b w:val="false"/>
          <w:i w:val="false"/>
          <w:color w:val="ff0000"/>
          <w:sz w:val="28"/>
        </w:rPr>
        <w:t xml:space="preserve"> (2009 жылдың 1 қаңтарынан бастап қолданысқа енгізіледі); 2009.04.22</w:t>
      </w:r>
      <w:r>
        <w:rPr>
          <w:rFonts w:ascii="Times New Roman"/>
          <w:b w:val="false"/>
          <w:i w:val="false"/>
          <w:color w:val="000000"/>
          <w:sz w:val="28"/>
        </w:rPr>
        <w:t xml:space="preserve"> N 23-94</w:t>
      </w:r>
      <w:r>
        <w:rPr>
          <w:rFonts w:ascii="Times New Roman"/>
          <w:b w:val="false"/>
          <w:i w:val="false"/>
          <w:color w:val="ff0000"/>
          <w:sz w:val="28"/>
        </w:rPr>
        <w:t xml:space="preserve"> (2009 жылдың 1 қаңтарынан бастап қолданысқа енгізіледі); 2009.08.07</w:t>
      </w:r>
      <w:r>
        <w:rPr>
          <w:rFonts w:ascii="Times New Roman"/>
          <w:b w:val="false"/>
          <w:i w:val="false"/>
          <w:color w:val="000000"/>
          <w:sz w:val="28"/>
        </w:rPr>
        <w:t xml:space="preserve"> N 26-114</w:t>
      </w:r>
      <w:r>
        <w:rPr>
          <w:rFonts w:ascii="Times New Roman"/>
          <w:b w:val="false"/>
          <w:i w:val="false"/>
          <w:color w:val="ff0000"/>
          <w:sz w:val="28"/>
        </w:rPr>
        <w:t xml:space="preserve"> (2009 жылдың 1 қаңтарынан бастап қолданысқа енгізіледі); 2009.10.15</w:t>
      </w:r>
      <w:r>
        <w:rPr>
          <w:rFonts w:ascii="Times New Roman"/>
          <w:b w:val="false"/>
          <w:i w:val="false"/>
          <w:color w:val="000000"/>
          <w:sz w:val="28"/>
        </w:rPr>
        <w:t xml:space="preserve"> N 28-124</w:t>
      </w:r>
      <w:r>
        <w:rPr>
          <w:rFonts w:ascii="Times New Roman"/>
          <w:b w:val="false"/>
          <w:i w:val="false"/>
          <w:color w:val="ff0000"/>
          <w:sz w:val="28"/>
        </w:rPr>
        <w:t xml:space="preserve"> (2009 жылдың 1 қаңтарынан бастап қолданысқа енгізіледі); 2009.11.26</w:t>
      </w:r>
      <w:r>
        <w:rPr>
          <w:rFonts w:ascii="Times New Roman"/>
          <w:b w:val="false"/>
          <w:i w:val="false"/>
          <w:color w:val="000000"/>
          <w:sz w:val="28"/>
        </w:rPr>
        <w:t xml:space="preserve"> N 30-138</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бюджетте кезек күттірмейтін шығындармен, сондай-ақ табиғи және техногендік сипаттағы төтенше жағдайларды жою үшін аудан әкімдігінің резервіне 1920 мың теңге сомасы белгіленсін.</w:t>
      </w:r>
      <w:r>
        <w:br/>
      </w:r>
      <w:r>
        <w:rPr>
          <w:rFonts w:ascii="Times New Roman"/>
          <w:b w:val="false"/>
          <w:i w:val="false"/>
          <w:color w:val="000000"/>
          <w:sz w:val="28"/>
        </w:rPr>
        <w:t>
</w:t>
      </w:r>
      <w:r>
        <w:rPr>
          <w:rFonts w:ascii="Times New Roman"/>
          <w:b w:val="false"/>
          <w:i w:val="false"/>
          <w:color w:val="ff0000"/>
          <w:sz w:val="28"/>
        </w:rPr>
        <w:t>      Ескерту. 12 тармаққа өзгерту енгізілді - Алматы облысы Қаратал аудандық мәслихатының 2009.08.07</w:t>
      </w:r>
      <w:r>
        <w:rPr>
          <w:rFonts w:ascii="Times New Roman"/>
          <w:b w:val="false"/>
          <w:i w:val="false"/>
          <w:color w:val="000000"/>
          <w:sz w:val="28"/>
        </w:rPr>
        <w:t xml:space="preserve"> N 26-114</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13. 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14. 2009 жылға арналған аудандық бюджеттің атқарылуы барысында қысқартуға (секвестрлеуге) жатпайтын жергілікті бюджеттік бағдарламалардың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2009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 Смайылов</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p>
    <w:bookmarkStart w:name="z19"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2008 жылғы 24 желтоқсандағы N 16-71</w:t>
      </w:r>
      <w:r>
        <w:br/>
      </w:r>
      <w:r>
        <w:rPr>
          <w:rFonts w:ascii="Times New Roman"/>
          <w:b w:val="false"/>
          <w:i w:val="false"/>
          <w:color w:val="000000"/>
          <w:sz w:val="28"/>
        </w:rPr>
        <w:t>
"Қаратал ауданының 2009 жылға арналған</w:t>
      </w:r>
      <w:r>
        <w:br/>
      </w:r>
      <w:r>
        <w:rPr>
          <w:rFonts w:ascii="Times New Roman"/>
          <w:b w:val="false"/>
          <w:i w:val="false"/>
          <w:color w:val="000000"/>
          <w:sz w:val="28"/>
        </w:rPr>
        <w:t>
аудандық бюджеті туралы шешіміне</w:t>
      </w:r>
      <w:r>
        <w:br/>
      </w:r>
      <w:r>
        <w:rPr>
          <w:rFonts w:ascii="Times New Roman"/>
          <w:b w:val="false"/>
          <w:i w:val="false"/>
          <w:color w:val="000000"/>
          <w:sz w:val="28"/>
        </w:rPr>
        <w:t>
1 қосымша</w:t>
      </w:r>
    </w:p>
    <w:bookmarkEnd w:id="1"/>
    <w:bookmarkStart w:name="z27" w:id="2"/>
    <w:p>
      <w:pPr>
        <w:spacing w:after="0"/>
        <w:ind w:left="0"/>
        <w:jc w:val="left"/>
      </w:pPr>
      <w:r>
        <w:rPr>
          <w:rFonts w:ascii="Times New Roman"/>
          <w:b/>
          <w:i w:val="false"/>
          <w:color w:val="000000"/>
        </w:rPr>
        <w:t xml:space="preserve"> 
Қаратал ауданының 2009 жылға арналған аудандық бюджеті</w:t>
      </w:r>
    </w:p>
    <w:bookmarkEnd w:id="2"/>
    <w:p>
      <w:pPr>
        <w:spacing w:after="0"/>
        <w:ind w:left="0"/>
        <w:jc w:val="both"/>
      </w:pPr>
      <w:r>
        <w:rPr>
          <w:rFonts w:ascii="Times New Roman"/>
          <w:b w:val="false"/>
          <w:i w:val="false"/>
          <w:color w:val="ff0000"/>
          <w:sz w:val="28"/>
        </w:rPr>
        <w:t>      Ескерту. 1 қосымша жаңа редакцияда - Алматы облысы Қаратал аудандық мәслихатының 2009.11.26</w:t>
      </w:r>
      <w:r>
        <w:rPr>
          <w:rFonts w:ascii="Times New Roman"/>
          <w:b w:val="false"/>
          <w:i w:val="false"/>
          <w:color w:val="ff0000"/>
          <w:sz w:val="28"/>
        </w:rPr>
        <w:t xml:space="preserve"> N 30-138</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13"/>
        <w:gridCol w:w="573"/>
        <w:gridCol w:w="693"/>
        <w:gridCol w:w="8513"/>
        <w:gridCol w:w="17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1990891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(авиациялықты қоспағанда)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6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1884589</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425482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1094686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3"/>
        <w:gridCol w:w="673"/>
        <w:gridCol w:w="673"/>
        <w:gridCol w:w="633"/>
        <w:gridCol w:w="7993"/>
        <w:gridCol w:w="181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2006038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округтің әкімі аппараттарының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1002673</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998495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959873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71942</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367124</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348374</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32326</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46945</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17" w:id="3"/>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2008 жылғы 24 желтоқсандағы N 16-71</w:t>
      </w:r>
      <w:r>
        <w:br/>
      </w:r>
      <w:r>
        <w:rPr>
          <w:rFonts w:ascii="Times New Roman"/>
          <w:b w:val="false"/>
          <w:i w:val="false"/>
          <w:color w:val="000000"/>
          <w:sz w:val="28"/>
        </w:rPr>
        <w:t>
"Қаратал ауданының 2009 жылға арналған</w:t>
      </w:r>
      <w:r>
        <w:br/>
      </w:r>
      <w:r>
        <w:rPr>
          <w:rFonts w:ascii="Times New Roman"/>
          <w:b w:val="false"/>
          <w:i w:val="false"/>
          <w:color w:val="000000"/>
          <w:sz w:val="28"/>
        </w:rPr>
        <w:t>
аудандық бюджеті туралы" шешіміне</w:t>
      </w:r>
      <w:r>
        <w:br/>
      </w:r>
      <w:r>
        <w:rPr>
          <w:rFonts w:ascii="Times New Roman"/>
          <w:b w:val="false"/>
          <w:i w:val="false"/>
          <w:color w:val="000000"/>
          <w:sz w:val="28"/>
        </w:rPr>
        <w:t>
2 қосымша</w:t>
      </w:r>
    </w:p>
    <w:bookmarkEnd w:id="3"/>
    <w:bookmarkStart w:name="z28" w:id="4"/>
    <w:p>
      <w:pPr>
        <w:spacing w:after="0"/>
        <w:ind w:left="0"/>
        <w:jc w:val="left"/>
      </w:pPr>
      <w:r>
        <w:rPr>
          <w:rFonts w:ascii="Times New Roman"/>
          <w:b/>
          <w:i w:val="false"/>
          <w:color w:val="000000"/>
        </w:rPr>
        <w:t xml:space="preserve"> 
2009 жылға арналған аудандық бюджеттің бюджеттік даму</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
        <w:gridCol w:w="713"/>
        <w:gridCol w:w="793"/>
        <w:gridCol w:w="733"/>
        <w:gridCol w:w="93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және жайластыру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18" w:id="5"/>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2008 жылғы 24 желтоқсандағы N 16-71</w:t>
      </w:r>
      <w:r>
        <w:br/>
      </w:r>
      <w:r>
        <w:rPr>
          <w:rFonts w:ascii="Times New Roman"/>
          <w:b w:val="false"/>
          <w:i w:val="false"/>
          <w:color w:val="000000"/>
          <w:sz w:val="28"/>
        </w:rPr>
        <w:t>
"Қаратал ауданының 2009 жылға арналған</w:t>
      </w:r>
      <w:r>
        <w:br/>
      </w:r>
      <w:r>
        <w:rPr>
          <w:rFonts w:ascii="Times New Roman"/>
          <w:b w:val="false"/>
          <w:i w:val="false"/>
          <w:color w:val="000000"/>
          <w:sz w:val="28"/>
        </w:rPr>
        <w:t>
аудандық бюджеті туралы" шешіміне</w:t>
      </w:r>
      <w:r>
        <w:br/>
      </w:r>
      <w:r>
        <w:rPr>
          <w:rFonts w:ascii="Times New Roman"/>
          <w:b w:val="false"/>
          <w:i w:val="false"/>
          <w:color w:val="000000"/>
          <w:sz w:val="28"/>
        </w:rPr>
        <w:t>
3 қосымша</w:t>
      </w:r>
    </w:p>
    <w:bookmarkEnd w:id="5"/>
    <w:bookmarkStart w:name="z29" w:id="6"/>
    <w:p>
      <w:pPr>
        <w:spacing w:after="0"/>
        <w:ind w:left="0"/>
        <w:jc w:val="left"/>
      </w:pPr>
      <w:r>
        <w:rPr>
          <w:rFonts w:ascii="Times New Roman"/>
          <w:b/>
          <w:i w:val="false"/>
          <w:color w:val="000000"/>
        </w:rPr>
        <w:t xml:space="preserve"> 
2009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13"/>
        <w:gridCol w:w="103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білім беру Бөлімі</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