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159ed" w14:textId="86159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Алмалы ауылындағы Г. Жуков көшесінің атын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ауданы Қаңбақты округі әкімінің 2008 жылғы 12 маусымдағы N 1 шешімі. Алматы облысының Әділет департаменті Қаратал ауданының әділет басқармасында 2008 жылы 30 маусымда N 2-12-84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Қаңбақты ауылдық округі әкімі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Алмалы ауылындағы Г. Жуков көшесі Мықтыбек батыр атындағы көше болып өзгертілсін.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Ауылды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 xml:space="preserve"> округі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кіміні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арушы:                Ж. Те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>елбаев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