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4cbd" w14:textId="1774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2008 жылғы 25 қаңтардағы N 16 қаулысы. Алматы облысының Әділет департаменті Кербұлақ ауданының әділет басқармасында 2008 жылы 31 қаңтарда N 2-13-61 тіркелді. Күші жойылды - Алматы облысы Кербұлақ ауданы әкімдігінің 2009 жылғы 23 қаңтардағы N 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ауданы әкімдігінің 2009.01.23 N 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23232"/>
          <w:sz w:val="28"/>
        </w:rPr>
        <w:t>      Қ</w:t>
      </w:r>
      <w:r>
        <w:rPr>
          <w:rFonts w:ascii="Times New Roman"/>
          <w:b w:val="false"/>
          <w:i w:val="false"/>
          <w:color w:val="323232"/>
          <w:sz w:val="28"/>
        </w:rPr>
        <w:t>аза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323232"/>
          <w:sz w:val="28"/>
        </w:rPr>
        <w:t>ң</w:t>
      </w:r>
      <w:r>
        <w:rPr>
          <w:rFonts w:ascii="Times New Roman"/>
          <w:b w:val="false"/>
          <w:i w:val="false"/>
          <w:color w:val="323232"/>
          <w:sz w:val="28"/>
        </w:rPr>
        <w:t xml:space="preserve"> "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>аза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>стан Республикасында</w:t>
      </w:r>
      <w:r>
        <w:rPr>
          <w:rFonts w:ascii="Times New Roman"/>
          <w:b w:val="false"/>
          <w:i w:val="false"/>
          <w:color w:val="323232"/>
          <w:sz w:val="28"/>
        </w:rPr>
        <w:t>ғ</w:t>
      </w:r>
      <w:r>
        <w:rPr>
          <w:rFonts w:ascii="Times New Roman"/>
          <w:b w:val="false"/>
          <w:i w:val="false"/>
          <w:color w:val="323232"/>
          <w:sz w:val="28"/>
        </w:rPr>
        <w:t xml:space="preserve">ы жергілікті </w:t>
      </w:r>
      <w:r>
        <w:rPr>
          <w:rFonts w:ascii="Times New Roman"/>
          <w:b w:val="false"/>
          <w:i w:val="false"/>
          <w:color w:val="323232"/>
          <w:sz w:val="28"/>
        </w:rPr>
        <w:t>мемлекеттік басқару туралы" За</w:t>
      </w:r>
      <w:r>
        <w:rPr>
          <w:rFonts w:ascii="Times New Roman"/>
          <w:b w:val="false"/>
          <w:i w:val="false"/>
          <w:color w:val="323232"/>
          <w:sz w:val="28"/>
        </w:rPr>
        <w:t>ң</w:t>
      </w:r>
      <w:r>
        <w:rPr>
          <w:rFonts w:ascii="Times New Roman"/>
          <w:b w:val="false"/>
          <w:i w:val="false"/>
          <w:color w:val="323232"/>
          <w:sz w:val="28"/>
        </w:rPr>
        <w:t xml:space="preserve">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323232"/>
          <w:sz w:val="28"/>
        </w:rPr>
        <w:t>, Қ</w:t>
      </w:r>
      <w:r>
        <w:rPr>
          <w:rFonts w:ascii="Times New Roman"/>
          <w:b w:val="false"/>
          <w:i w:val="false"/>
          <w:color w:val="323232"/>
          <w:sz w:val="28"/>
        </w:rPr>
        <w:t>аза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323232"/>
          <w:sz w:val="28"/>
        </w:rPr>
        <w:t>ң</w:t>
      </w:r>
      <w:r>
        <w:rPr>
          <w:rFonts w:ascii="Times New Roman"/>
          <w:b w:val="false"/>
          <w:i w:val="false"/>
          <w:color w:val="323232"/>
          <w:sz w:val="28"/>
        </w:rPr>
        <w:t xml:space="preserve"> "Халы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>ты ж</w:t>
      </w:r>
      <w:r>
        <w:rPr>
          <w:rFonts w:ascii="Times New Roman"/>
          <w:b w:val="false"/>
          <w:i w:val="false"/>
          <w:color w:val="323232"/>
          <w:sz w:val="28"/>
        </w:rPr>
        <w:t>ұ</w:t>
      </w:r>
      <w:r>
        <w:rPr>
          <w:rFonts w:ascii="Times New Roman"/>
          <w:b w:val="false"/>
          <w:i w:val="false"/>
          <w:color w:val="323232"/>
          <w:sz w:val="28"/>
        </w:rPr>
        <w:t xml:space="preserve">мыспен 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>амту туралы" За</w:t>
      </w:r>
      <w:r>
        <w:rPr>
          <w:rFonts w:ascii="Times New Roman"/>
          <w:b w:val="false"/>
          <w:i w:val="false"/>
          <w:color w:val="323232"/>
          <w:sz w:val="28"/>
        </w:rPr>
        <w:t>ң</w:t>
      </w:r>
      <w:r>
        <w:rPr>
          <w:rFonts w:ascii="Times New Roman"/>
          <w:b w:val="false"/>
          <w:i w:val="false"/>
          <w:color w:val="323232"/>
          <w:sz w:val="28"/>
        </w:rPr>
        <w:t>ыны</w:t>
      </w:r>
      <w:r>
        <w:rPr>
          <w:rFonts w:ascii="Times New Roman"/>
          <w:b w:val="false"/>
          <w:i w:val="false"/>
          <w:color w:val="323232"/>
          <w:sz w:val="28"/>
        </w:rPr>
        <w:t>ң</w:t>
      </w:r>
      <w:r>
        <w:rPr>
          <w:rFonts w:ascii="Times New Roman"/>
          <w:b w:val="false"/>
          <w:i w:val="false"/>
          <w:color w:val="323232"/>
          <w:sz w:val="28"/>
        </w:rPr>
        <w:t xml:space="preserve"> 7-бабының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323232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5)-тармақшасына</w:t>
      </w:r>
      <w:r>
        <w:rPr>
          <w:rFonts w:ascii="Times New Roman"/>
          <w:b w:val="false"/>
          <w:i w:val="false"/>
          <w:color w:val="323232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18-1-бабына</w:t>
      </w:r>
      <w:r>
        <w:rPr>
          <w:rFonts w:ascii="Times New Roman"/>
          <w:b w:val="false"/>
          <w:i w:val="false"/>
          <w:color w:val="323232"/>
          <w:sz w:val="28"/>
        </w:rPr>
        <w:t xml:space="preserve"> с</w:t>
      </w:r>
      <w:r>
        <w:rPr>
          <w:rFonts w:ascii="Times New Roman"/>
          <w:b w:val="false"/>
          <w:i w:val="false"/>
          <w:color w:val="323232"/>
          <w:sz w:val="28"/>
        </w:rPr>
        <w:t>ә</w:t>
      </w:r>
      <w:r>
        <w:rPr>
          <w:rFonts w:ascii="Times New Roman"/>
          <w:b w:val="false"/>
          <w:i w:val="false"/>
          <w:color w:val="323232"/>
          <w:sz w:val="28"/>
        </w:rPr>
        <w:t xml:space="preserve">йкес аудан </w:t>
      </w:r>
      <w:r>
        <w:rPr>
          <w:rFonts w:ascii="Times New Roman"/>
          <w:b w:val="false"/>
          <w:i w:val="false"/>
          <w:color w:val="323232"/>
          <w:sz w:val="28"/>
        </w:rPr>
        <w:t>ә</w:t>
      </w:r>
      <w:r>
        <w:rPr>
          <w:rFonts w:ascii="Times New Roman"/>
          <w:b w:val="false"/>
          <w:i w:val="false"/>
          <w:color w:val="323232"/>
          <w:sz w:val="28"/>
        </w:rPr>
        <w:t xml:space="preserve">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23232"/>
          <w:sz w:val="28"/>
        </w:rPr>
        <w:t xml:space="preserve"> 1. Ә</w:t>
      </w:r>
      <w:r>
        <w:rPr>
          <w:rFonts w:ascii="Times New Roman"/>
          <w:b w:val="false"/>
          <w:i w:val="false"/>
          <w:color w:val="323232"/>
          <w:sz w:val="28"/>
        </w:rPr>
        <w:t>леуметтік ж</w:t>
      </w:r>
      <w:r>
        <w:rPr>
          <w:rFonts w:ascii="Times New Roman"/>
          <w:b w:val="false"/>
          <w:i w:val="false"/>
          <w:color w:val="323232"/>
          <w:sz w:val="28"/>
        </w:rPr>
        <w:t>ұ</w:t>
      </w:r>
      <w:r>
        <w:rPr>
          <w:rFonts w:ascii="Times New Roman"/>
          <w:b w:val="false"/>
          <w:i w:val="false"/>
          <w:color w:val="323232"/>
          <w:sz w:val="28"/>
        </w:rPr>
        <w:t xml:space="preserve">мыс орындарын ұйымдастыру </w:t>
      </w:r>
      <w:r>
        <w:rPr>
          <w:rFonts w:ascii="Times New Roman"/>
          <w:b w:val="false"/>
          <w:i w:val="false"/>
          <w:color w:val="323232"/>
          <w:sz w:val="28"/>
        </w:rPr>
        <w:t>ұ</w:t>
      </w:r>
      <w:r>
        <w:rPr>
          <w:rFonts w:ascii="Times New Roman"/>
          <w:b w:val="false"/>
          <w:i w:val="false"/>
          <w:color w:val="323232"/>
          <w:sz w:val="28"/>
        </w:rPr>
        <w:t>сынатын ж</w:t>
      </w:r>
      <w:r>
        <w:rPr>
          <w:rFonts w:ascii="Times New Roman"/>
          <w:b w:val="false"/>
          <w:i w:val="false"/>
          <w:color w:val="323232"/>
          <w:sz w:val="28"/>
        </w:rPr>
        <w:t>ұ</w:t>
      </w:r>
      <w:r>
        <w:rPr>
          <w:rFonts w:ascii="Times New Roman"/>
          <w:b w:val="false"/>
          <w:i w:val="false"/>
          <w:color w:val="323232"/>
          <w:sz w:val="28"/>
        </w:rPr>
        <w:t>мыс</w:t>
      </w:r>
      <w:r>
        <w:rPr>
          <w:rFonts w:ascii="Times New Roman"/>
          <w:b w:val="false"/>
          <w:i w:val="false"/>
          <w:color w:val="323232"/>
          <w:sz w:val="28"/>
        </w:rPr>
        <w:t>берушілерді іріктеу Т</w:t>
      </w:r>
      <w:r>
        <w:rPr>
          <w:rFonts w:ascii="Times New Roman"/>
          <w:b w:val="false"/>
          <w:i w:val="false"/>
          <w:color w:val="323232"/>
          <w:sz w:val="28"/>
        </w:rPr>
        <w:t>ә</w:t>
      </w:r>
      <w:r>
        <w:rPr>
          <w:rFonts w:ascii="Times New Roman"/>
          <w:b w:val="false"/>
          <w:i w:val="false"/>
          <w:color w:val="323232"/>
          <w:sz w:val="28"/>
        </w:rPr>
        <w:t xml:space="preserve">ртібі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323232"/>
          <w:sz w:val="28"/>
        </w:rPr>
        <w:t xml:space="preserve"> с</w:t>
      </w:r>
      <w:r>
        <w:rPr>
          <w:rFonts w:ascii="Times New Roman"/>
          <w:b w:val="false"/>
          <w:i w:val="false"/>
          <w:color w:val="323232"/>
          <w:sz w:val="28"/>
        </w:rPr>
        <w:t>ә</w:t>
      </w:r>
      <w:r>
        <w:rPr>
          <w:rFonts w:ascii="Times New Roman"/>
          <w:b w:val="false"/>
          <w:i w:val="false"/>
          <w:color w:val="323232"/>
          <w:sz w:val="28"/>
        </w:rPr>
        <w:t>йкес ай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>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23232"/>
          <w:sz w:val="28"/>
        </w:rPr>
        <w:t xml:space="preserve"> 2. Ауданды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 xml:space="preserve"> жұмыспен 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>амту және әлеуметтік ба</w:t>
      </w:r>
      <w:r>
        <w:rPr>
          <w:rFonts w:ascii="Times New Roman"/>
          <w:b w:val="false"/>
          <w:i w:val="false"/>
          <w:color w:val="323232"/>
          <w:sz w:val="28"/>
        </w:rPr>
        <w:t>ғ</w:t>
      </w:r>
      <w:r>
        <w:rPr>
          <w:rFonts w:ascii="Times New Roman"/>
          <w:b w:val="false"/>
          <w:i w:val="false"/>
          <w:color w:val="323232"/>
          <w:sz w:val="28"/>
        </w:rPr>
        <w:t>дарламалар б</w:t>
      </w:r>
      <w:r>
        <w:rPr>
          <w:rFonts w:ascii="Times New Roman"/>
          <w:b w:val="false"/>
          <w:i w:val="false"/>
          <w:color w:val="323232"/>
          <w:sz w:val="28"/>
        </w:rPr>
        <w:t>ө</w:t>
      </w:r>
      <w:r>
        <w:rPr>
          <w:rFonts w:ascii="Times New Roman"/>
          <w:b w:val="false"/>
          <w:i w:val="false"/>
          <w:color w:val="323232"/>
          <w:sz w:val="28"/>
        </w:rPr>
        <w:t>лімі</w:t>
      </w:r>
      <w:r>
        <w:rPr>
          <w:rFonts w:ascii="Times New Roman"/>
          <w:b w:val="false"/>
          <w:i w:val="false"/>
          <w:color w:val="323232"/>
          <w:sz w:val="28"/>
        </w:rPr>
        <w:t xml:space="preserve">әлеуметтік жұмыс орындарын </w:t>
      </w:r>
      <w:r>
        <w:rPr>
          <w:rFonts w:ascii="Times New Roman"/>
          <w:b w:val="false"/>
          <w:i w:val="false"/>
          <w:color w:val="323232"/>
          <w:sz w:val="28"/>
        </w:rPr>
        <w:t>құ</w:t>
      </w:r>
      <w:r>
        <w:rPr>
          <w:rFonts w:ascii="Times New Roman"/>
          <w:b w:val="false"/>
          <w:i w:val="false"/>
          <w:color w:val="323232"/>
          <w:sz w:val="28"/>
        </w:rPr>
        <w:t>ратын ж</w:t>
      </w:r>
      <w:r>
        <w:rPr>
          <w:rFonts w:ascii="Times New Roman"/>
          <w:b w:val="false"/>
          <w:i w:val="false"/>
          <w:color w:val="323232"/>
          <w:sz w:val="28"/>
        </w:rPr>
        <w:t>ұ</w:t>
      </w:r>
      <w:r>
        <w:rPr>
          <w:rFonts w:ascii="Times New Roman"/>
          <w:b w:val="false"/>
          <w:i w:val="false"/>
          <w:color w:val="323232"/>
          <w:sz w:val="28"/>
        </w:rPr>
        <w:t>мыс берушілермен шартқа отыру</w:t>
      </w:r>
      <w:r>
        <w:rPr>
          <w:rFonts w:ascii="Times New Roman"/>
          <w:b w:val="false"/>
          <w:i w:val="false"/>
          <w:color w:val="323232"/>
          <w:sz w:val="28"/>
        </w:rPr>
        <w:t>ғ</w:t>
      </w:r>
      <w:r>
        <w:rPr>
          <w:rFonts w:ascii="Times New Roman"/>
          <w:b w:val="false"/>
          <w:i w:val="false"/>
          <w:color w:val="323232"/>
          <w:sz w:val="28"/>
        </w:rPr>
        <w:t xml:space="preserve">а </w:t>
      </w:r>
      <w:r>
        <w:rPr>
          <w:rFonts w:ascii="Times New Roman"/>
          <w:b w:val="false"/>
          <w:i w:val="false"/>
          <w:color w:val="323232"/>
          <w:sz w:val="28"/>
        </w:rPr>
        <w:t>у</w:t>
      </w:r>
      <w:r>
        <w:rPr>
          <w:rFonts w:ascii="Times New Roman"/>
          <w:b w:val="false"/>
          <w:i w:val="false"/>
          <w:color w:val="323232"/>
          <w:sz w:val="28"/>
        </w:rPr>
        <w:t>ә</w:t>
      </w:r>
      <w:r>
        <w:rPr>
          <w:rFonts w:ascii="Times New Roman"/>
          <w:b w:val="false"/>
          <w:i w:val="false"/>
          <w:color w:val="323232"/>
          <w:sz w:val="28"/>
        </w:rPr>
        <w:t>кілетті болып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23232"/>
          <w:sz w:val="28"/>
        </w:rPr>
        <w:t xml:space="preserve"> 3. Ауданды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 xml:space="preserve"> ж</w:t>
      </w:r>
      <w:r>
        <w:rPr>
          <w:rFonts w:ascii="Times New Roman"/>
          <w:b w:val="false"/>
          <w:i w:val="false"/>
          <w:color w:val="323232"/>
          <w:sz w:val="28"/>
        </w:rPr>
        <w:t>ұ</w:t>
      </w:r>
      <w:r>
        <w:rPr>
          <w:rFonts w:ascii="Times New Roman"/>
          <w:b w:val="false"/>
          <w:i w:val="false"/>
          <w:color w:val="323232"/>
          <w:sz w:val="28"/>
        </w:rPr>
        <w:t xml:space="preserve">мыспен 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>амту ж</w:t>
      </w:r>
      <w:r>
        <w:rPr>
          <w:rFonts w:ascii="Times New Roman"/>
          <w:b w:val="false"/>
          <w:i w:val="false"/>
          <w:color w:val="323232"/>
          <w:sz w:val="28"/>
        </w:rPr>
        <w:t>ә</w:t>
      </w:r>
      <w:r>
        <w:rPr>
          <w:rFonts w:ascii="Times New Roman"/>
          <w:b w:val="false"/>
          <w:i w:val="false"/>
          <w:color w:val="323232"/>
          <w:sz w:val="28"/>
        </w:rPr>
        <w:t>не әлеуметтік ба</w:t>
      </w:r>
      <w:r>
        <w:rPr>
          <w:rFonts w:ascii="Times New Roman"/>
          <w:b w:val="false"/>
          <w:i w:val="false"/>
          <w:color w:val="323232"/>
          <w:sz w:val="28"/>
        </w:rPr>
        <w:t>ғ</w:t>
      </w:r>
      <w:r>
        <w:rPr>
          <w:rFonts w:ascii="Times New Roman"/>
          <w:b w:val="false"/>
          <w:i w:val="false"/>
          <w:color w:val="323232"/>
          <w:sz w:val="28"/>
        </w:rPr>
        <w:t>дарламалар белімі: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23232"/>
          <w:sz w:val="28"/>
        </w:rPr>
        <w:t>      1). халы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>ты</w:t>
      </w:r>
      <w:r>
        <w:rPr>
          <w:rFonts w:ascii="Times New Roman"/>
          <w:b w:val="false"/>
          <w:i w:val="false"/>
          <w:color w:val="323232"/>
          <w:sz w:val="28"/>
        </w:rPr>
        <w:t>ң</w:t>
      </w:r>
      <w:r>
        <w:rPr>
          <w:rFonts w:ascii="Times New Roman"/>
          <w:b w:val="false"/>
          <w:i w:val="false"/>
          <w:color w:val="323232"/>
          <w:sz w:val="28"/>
        </w:rPr>
        <w:t xml:space="preserve"> нысаналы тобына жататын у</w:t>
      </w:r>
      <w:r>
        <w:rPr>
          <w:rFonts w:ascii="Times New Roman"/>
          <w:b w:val="false"/>
          <w:i w:val="false"/>
          <w:color w:val="323232"/>
          <w:sz w:val="28"/>
        </w:rPr>
        <w:t>ә</w:t>
      </w:r>
      <w:r>
        <w:rPr>
          <w:rFonts w:ascii="Times New Roman"/>
          <w:b w:val="false"/>
          <w:i w:val="false"/>
          <w:color w:val="323232"/>
          <w:sz w:val="28"/>
        </w:rPr>
        <w:t xml:space="preserve">кілетті органда тіркелген </w:t>
      </w:r>
      <w:r>
        <w:rPr>
          <w:rFonts w:ascii="Times New Roman"/>
          <w:b w:val="false"/>
          <w:i w:val="false"/>
          <w:color w:val="323232"/>
          <w:sz w:val="28"/>
        </w:rPr>
        <w:t>ж</w:t>
      </w:r>
      <w:r>
        <w:rPr>
          <w:rFonts w:ascii="Times New Roman"/>
          <w:b w:val="false"/>
          <w:i w:val="false"/>
          <w:color w:val="323232"/>
          <w:sz w:val="28"/>
        </w:rPr>
        <w:t>ұ</w:t>
      </w:r>
      <w:r>
        <w:rPr>
          <w:rFonts w:ascii="Times New Roman"/>
          <w:b w:val="false"/>
          <w:i w:val="false"/>
          <w:color w:val="323232"/>
          <w:sz w:val="28"/>
        </w:rPr>
        <w:t>мыссыз азаматтарды әлеуметтік ж</w:t>
      </w:r>
      <w:r>
        <w:rPr>
          <w:rFonts w:ascii="Times New Roman"/>
          <w:b w:val="false"/>
          <w:i w:val="false"/>
          <w:color w:val="323232"/>
          <w:sz w:val="28"/>
        </w:rPr>
        <w:t>ұ</w:t>
      </w:r>
      <w:r>
        <w:rPr>
          <w:rFonts w:ascii="Times New Roman"/>
          <w:b w:val="false"/>
          <w:i w:val="false"/>
          <w:color w:val="323232"/>
          <w:sz w:val="28"/>
        </w:rPr>
        <w:t xml:space="preserve">мыс орындарына жіберу жүзеге </w:t>
      </w:r>
      <w:r>
        <w:rPr>
          <w:rFonts w:ascii="Times New Roman"/>
          <w:b w:val="false"/>
          <w:i w:val="false"/>
          <w:color w:val="323232"/>
          <w:sz w:val="28"/>
        </w:rPr>
        <w:t>асырылсын;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23232"/>
          <w:sz w:val="28"/>
        </w:rPr>
        <w:t>      2). 2008 жыл</w:t>
      </w:r>
      <w:r>
        <w:rPr>
          <w:rFonts w:ascii="Times New Roman"/>
          <w:b w:val="false"/>
          <w:i w:val="false"/>
          <w:color w:val="323232"/>
          <w:sz w:val="28"/>
        </w:rPr>
        <w:t>ғ</w:t>
      </w:r>
      <w:r>
        <w:rPr>
          <w:rFonts w:ascii="Times New Roman"/>
          <w:b w:val="false"/>
          <w:i w:val="false"/>
          <w:color w:val="323232"/>
          <w:sz w:val="28"/>
        </w:rPr>
        <w:t>а арнал</w:t>
      </w:r>
      <w:r>
        <w:rPr>
          <w:rFonts w:ascii="Times New Roman"/>
          <w:b w:val="false"/>
          <w:i w:val="false"/>
          <w:color w:val="323232"/>
          <w:sz w:val="28"/>
        </w:rPr>
        <w:t>ғ</w:t>
      </w:r>
      <w:r>
        <w:rPr>
          <w:rFonts w:ascii="Times New Roman"/>
          <w:b w:val="false"/>
          <w:i w:val="false"/>
          <w:color w:val="323232"/>
          <w:sz w:val="28"/>
        </w:rPr>
        <w:t>ан ауданны</w:t>
      </w:r>
      <w:r>
        <w:rPr>
          <w:rFonts w:ascii="Times New Roman"/>
          <w:b w:val="false"/>
          <w:i w:val="false"/>
          <w:color w:val="323232"/>
          <w:sz w:val="28"/>
        </w:rPr>
        <w:t>ң</w:t>
      </w:r>
      <w:r>
        <w:rPr>
          <w:rFonts w:ascii="Times New Roman"/>
          <w:b w:val="false"/>
          <w:i w:val="false"/>
          <w:color w:val="323232"/>
          <w:sz w:val="28"/>
        </w:rPr>
        <w:t xml:space="preserve"> бюджетінде к</w:t>
      </w:r>
      <w:r>
        <w:rPr>
          <w:rFonts w:ascii="Times New Roman"/>
          <w:b w:val="false"/>
          <w:i w:val="false"/>
          <w:color w:val="323232"/>
          <w:sz w:val="28"/>
        </w:rPr>
        <w:t>ө</w:t>
      </w:r>
      <w:r>
        <w:rPr>
          <w:rFonts w:ascii="Times New Roman"/>
          <w:b w:val="false"/>
          <w:i w:val="false"/>
          <w:color w:val="323232"/>
          <w:sz w:val="28"/>
        </w:rPr>
        <w:t>зделген қаражат</w:t>
      </w:r>
      <w:r>
        <w:rPr>
          <w:rFonts w:ascii="Times New Roman"/>
          <w:b w:val="false"/>
          <w:i w:val="false"/>
          <w:color w:val="323232"/>
          <w:sz w:val="28"/>
        </w:rPr>
        <w:t>шегінде жұмыс берушіні</w:t>
      </w:r>
      <w:r>
        <w:rPr>
          <w:rFonts w:ascii="Times New Roman"/>
          <w:b w:val="false"/>
          <w:i w:val="false"/>
          <w:color w:val="323232"/>
          <w:sz w:val="28"/>
        </w:rPr>
        <w:t>ң</w:t>
      </w:r>
      <w:r>
        <w:rPr>
          <w:rFonts w:ascii="Times New Roman"/>
          <w:b w:val="false"/>
          <w:i w:val="false"/>
          <w:color w:val="323232"/>
          <w:sz w:val="28"/>
        </w:rPr>
        <w:t xml:space="preserve"> е</w:t>
      </w:r>
      <w:r>
        <w:rPr>
          <w:rFonts w:ascii="Times New Roman"/>
          <w:b w:val="false"/>
          <w:i w:val="false"/>
          <w:color w:val="323232"/>
          <w:sz w:val="28"/>
        </w:rPr>
        <w:t>ң</w:t>
      </w:r>
      <w:r>
        <w:rPr>
          <w:rFonts w:ascii="Times New Roman"/>
          <w:b w:val="false"/>
          <w:i w:val="false"/>
          <w:color w:val="323232"/>
          <w:sz w:val="28"/>
        </w:rPr>
        <w:t>бегіне т</w:t>
      </w:r>
      <w:r>
        <w:rPr>
          <w:rFonts w:ascii="Times New Roman"/>
          <w:b w:val="false"/>
          <w:i w:val="false"/>
          <w:color w:val="323232"/>
          <w:sz w:val="28"/>
        </w:rPr>
        <w:t>ө</w:t>
      </w:r>
      <w:r>
        <w:rPr>
          <w:rFonts w:ascii="Times New Roman"/>
          <w:b w:val="false"/>
          <w:i w:val="false"/>
          <w:color w:val="323232"/>
          <w:sz w:val="28"/>
        </w:rPr>
        <w:t>леген шығынны</w:t>
      </w:r>
      <w:r>
        <w:rPr>
          <w:rFonts w:ascii="Times New Roman"/>
          <w:b w:val="false"/>
          <w:i w:val="false"/>
          <w:color w:val="323232"/>
          <w:sz w:val="28"/>
        </w:rPr>
        <w:t>ң</w:t>
      </w:r>
      <w:r>
        <w:rPr>
          <w:rFonts w:ascii="Times New Roman"/>
          <w:b w:val="false"/>
          <w:i w:val="false"/>
          <w:color w:val="323232"/>
          <w:sz w:val="28"/>
        </w:rPr>
        <w:t xml:space="preserve"> ішінара т</w:t>
      </w:r>
      <w:r>
        <w:rPr>
          <w:rFonts w:ascii="Times New Roman"/>
          <w:b w:val="false"/>
          <w:i w:val="false"/>
          <w:color w:val="323232"/>
          <w:sz w:val="28"/>
        </w:rPr>
        <w:t>ө</w:t>
      </w:r>
      <w:r>
        <w:rPr>
          <w:rFonts w:ascii="Times New Roman"/>
          <w:b w:val="false"/>
          <w:i w:val="false"/>
          <w:color w:val="323232"/>
          <w:sz w:val="28"/>
        </w:rPr>
        <w:t>лемі өтелсін;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23232"/>
          <w:sz w:val="28"/>
        </w:rPr>
        <w:t>      3) ә</w:t>
      </w:r>
      <w:r>
        <w:rPr>
          <w:rFonts w:ascii="Times New Roman"/>
          <w:b w:val="false"/>
          <w:i w:val="false"/>
          <w:color w:val="323232"/>
          <w:sz w:val="28"/>
        </w:rPr>
        <w:t>леуметтік ж</w:t>
      </w:r>
      <w:r>
        <w:rPr>
          <w:rFonts w:ascii="Times New Roman"/>
          <w:b w:val="false"/>
          <w:i w:val="false"/>
          <w:color w:val="323232"/>
          <w:sz w:val="28"/>
        </w:rPr>
        <w:t>ұ</w:t>
      </w:r>
      <w:r>
        <w:rPr>
          <w:rFonts w:ascii="Times New Roman"/>
          <w:b w:val="false"/>
          <w:i w:val="false"/>
          <w:color w:val="323232"/>
          <w:sz w:val="28"/>
        </w:rPr>
        <w:t>мыс орындарына орналастырыл</w:t>
      </w:r>
      <w:r>
        <w:rPr>
          <w:rFonts w:ascii="Times New Roman"/>
          <w:b w:val="false"/>
          <w:i w:val="false"/>
          <w:color w:val="323232"/>
          <w:sz w:val="28"/>
        </w:rPr>
        <w:t>ғ</w:t>
      </w:r>
      <w:r>
        <w:rPr>
          <w:rFonts w:ascii="Times New Roman"/>
          <w:b w:val="false"/>
          <w:i w:val="false"/>
          <w:color w:val="323232"/>
          <w:sz w:val="28"/>
        </w:rPr>
        <w:t>ан ж</w:t>
      </w:r>
      <w:r>
        <w:rPr>
          <w:rFonts w:ascii="Times New Roman"/>
          <w:b w:val="false"/>
          <w:i w:val="false"/>
          <w:color w:val="323232"/>
          <w:sz w:val="28"/>
        </w:rPr>
        <w:t>ұ</w:t>
      </w:r>
      <w:r>
        <w:rPr>
          <w:rFonts w:ascii="Times New Roman"/>
          <w:b w:val="false"/>
          <w:i w:val="false"/>
          <w:color w:val="323232"/>
          <w:sz w:val="28"/>
        </w:rPr>
        <w:t>мыссыздарды</w:t>
      </w:r>
      <w:r>
        <w:rPr>
          <w:rFonts w:ascii="Times New Roman"/>
          <w:b w:val="false"/>
          <w:i w:val="false"/>
          <w:color w:val="323232"/>
          <w:sz w:val="28"/>
        </w:rPr>
        <w:t>ң еңбегіне</w:t>
      </w:r>
      <w:r>
        <w:rPr>
          <w:rFonts w:ascii="Times New Roman"/>
          <w:b w:val="false"/>
          <w:i w:val="false"/>
          <w:color w:val="323232"/>
          <w:sz w:val="28"/>
        </w:rPr>
        <w:t xml:space="preserve"> т</w:t>
      </w:r>
      <w:r>
        <w:rPr>
          <w:rFonts w:ascii="Times New Roman"/>
          <w:b w:val="false"/>
          <w:i w:val="false"/>
          <w:color w:val="323232"/>
          <w:sz w:val="28"/>
        </w:rPr>
        <w:t>ө</w:t>
      </w:r>
      <w:r>
        <w:rPr>
          <w:rFonts w:ascii="Times New Roman"/>
          <w:b w:val="false"/>
          <w:i w:val="false"/>
          <w:color w:val="323232"/>
          <w:sz w:val="28"/>
        </w:rPr>
        <w:t>леген шы</w:t>
      </w:r>
      <w:r>
        <w:rPr>
          <w:rFonts w:ascii="Times New Roman"/>
          <w:b w:val="false"/>
          <w:i w:val="false"/>
          <w:color w:val="323232"/>
          <w:sz w:val="28"/>
        </w:rPr>
        <w:t>ғ</w:t>
      </w:r>
      <w:r>
        <w:rPr>
          <w:rFonts w:ascii="Times New Roman"/>
          <w:b w:val="false"/>
          <w:i w:val="false"/>
          <w:color w:val="323232"/>
          <w:sz w:val="28"/>
        </w:rPr>
        <w:t>ынны</w:t>
      </w:r>
      <w:r>
        <w:rPr>
          <w:rFonts w:ascii="Times New Roman"/>
          <w:b w:val="false"/>
          <w:i w:val="false"/>
          <w:color w:val="323232"/>
          <w:sz w:val="28"/>
        </w:rPr>
        <w:t>ң</w:t>
      </w:r>
      <w:r>
        <w:rPr>
          <w:rFonts w:ascii="Times New Roman"/>
          <w:b w:val="false"/>
          <w:i w:val="false"/>
          <w:color w:val="323232"/>
          <w:sz w:val="28"/>
        </w:rPr>
        <w:t xml:space="preserve"> ішінара </w:t>
      </w:r>
      <w:r>
        <w:rPr>
          <w:rFonts w:ascii="Times New Roman"/>
          <w:b w:val="false"/>
          <w:i w:val="false"/>
          <w:color w:val="323232"/>
          <w:sz w:val="28"/>
        </w:rPr>
        <w:t>ө</w:t>
      </w:r>
      <w:r>
        <w:rPr>
          <w:rFonts w:ascii="Times New Roman"/>
          <w:b w:val="false"/>
          <w:i w:val="false"/>
          <w:color w:val="323232"/>
          <w:sz w:val="28"/>
        </w:rPr>
        <w:t>тема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>ысыны</w:t>
      </w:r>
      <w:r>
        <w:rPr>
          <w:rFonts w:ascii="Times New Roman"/>
          <w:b w:val="false"/>
          <w:i w:val="false"/>
          <w:color w:val="323232"/>
          <w:sz w:val="28"/>
        </w:rPr>
        <w:t>ң</w:t>
      </w:r>
      <w:r>
        <w:rPr>
          <w:rFonts w:ascii="Times New Roman"/>
          <w:b w:val="false"/>
          <w:i w:val="false"/>
          <w:color w:val="323232"/>
          <w:sz w:val="28"/>
        </w:rPr>
        <w:t xml:space="preserve"> м</w:t>
      </w:r>
      <w:r>
        <w:rPr>
          <w:rFonts w:ascii="Times New Roman"/>
          <w:b w:val="false"/>
          <w:i w:val="false"/>
          <w:color w:val="323232"/>
          <w:sz w:val="28"/>
        </w:rPr>
        <w:t>ө</w:t>
      </w:r>
      <w:r>
        <w:rPr>
          <w:rFonts w:ascii="Times New Roman"/>
          <w:b w:val="false"/>
          <w:i w:val="false"/>
          <w:color w:val="323232"/>
          <w:sz w:val="28"/>
        </w:rPr>
        <w:t>лшері е</w:t>
      </w:r>
      <w:r>
        <w:rPr>
          <w:rFonts w:ascii="Times New Roman"/>
          <w:b w:val="false"/>
          <w:i w:val="false"/>
          <w:color w:val="323232"/>
          <w:sz w:val="28"/>
        </w:rPr>
        <w:t>ң</w:t>
      </w:r>
      <w:r>
        <w:rPr>
          <w:rFonts w:ascii="Times New Roman"/>
          <w:b w:val="false"/>
          <w:i w:val="false"/>
          <w:color w:val="323232"/>
          <w:sz w:val="28"/>
        </w:rPr>
        <w:t xml:space="preserve"> т</w:t>
      </w:r>
      <w:r>
        <w:rPr>
          <w:rFonts w:ascii="Times New Roman"/>
          <w:b w:val="false"/>
          <w:i w:val="false"/>
          <w:color w:val="323232"/>
          <w:sz w:val="28"/>
        </w:rPr>
        <w:t>ө</w:t>
      </w:r>
      <w:r>
        <w:rPr>
          <w:rFonts w:ascii="Times New Roman"/>
          <w:b w:val="false"/>
          <w:i w:val="false"/>
          <w:color w:val="323232"/>
          <w:sz w:val="28"/>
        </w:rPr>
        <w:t xml:space="preserve">менгі еңбек </w:t>
      </w:r>
      <w:r>
        <w:rPr>
          <w:rFonts w:ascii="Times New Roman"/>
          <w:b w:val="false"/>
          <w:i w:val="false"/>
          <w:color w:val="323232"/>
          <w:sz w:val="28"/>
        </w:rPr>
        <w:t>жала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>ысы к</w:t>
      </w:r>
      <w:r>
        <w:rPr>
          <w:rFonts w:ascii="Times New Roman"/>
          <w:b w:val="false"/>
          <w:i w:val="false"/>
          <w:color w:val="323232"/>
          <w:sz w:val="28"/>
        </w:rPr>
        <w:t>ө</w:t>
      </w:r>
      <w:r>
        <w:rPr>
          <w:rFonts w:ascii="Times New Roman"/>
          <w:b w:val="false"/>
          <w:i w:val="false"/>
          <w:color w:val="323232"/>
          <w:sz w:val="28"/>
        </w:rPr>
        <w:t>лемінде екінші банк де</w:t>
      </w:r>
      <w:r>
        <w:rPr>
          <w:rFonts w:ascii="Times New Roman"/>
          <w:b w:val="false"/>
          <w:i w:val="false"/>
          <w:color w:val="323232"/>
          <w:sz w:val="28"/>
        </w:rPr>
        <w:t>ң</w:t>
      </w:r>
      <w:r>
        <w:rPr>
          <w:rFonts w:ascii="Times New Roman"/>
          <w:b w:val="false"/>
          <w:i w:val="false"/>
          <w:color w:val="323232"/>
          <w:sz w:val="28"/>
        </w:rPr>
        <w:t>гейіндегі ж</w:t>
      </w:r>
      <w:r>
        <w:rPr>
          <w:rFonts w:ascii="Times New Roman"/>
          <w:b w:val="false"/>
          <w:i w:val="false"/>
          <w:color w:val="323232"/>
          <w:sz w:val="28"/>
        </w:rPr>
        <w:t>ұ</w:t>
      </w:r>
      <w:r>
        <w:rPr>
          <w:rFonts w:ascii="Times New Roman"/>
          <w:b w:val="false"/>
          <w:i w:val="false"/>
          <w:color w:val="323232"/>
          <w:sz w:val="28"/>
        </w:rPr>
        <w:t>мыссыздарды</w:t>
      </w:r>
      <w:r>
        <w:rPr>
          <w:rFonts w:ascii="Times New Roman"/>
          <w:b w:val="false"/>
          <w:i w:val="false"/>
          <w:color w:val="323232"/>
          <w:sz w:val="28"/>
        </w:rPr>
        <w:t>ң</w:t>
      </w:r>
      <w:r>
        <w:rPr>
          <w:rFonts w:ascii="Times New Roman"/>
          <w:b w:val="false"/>
          <w:i w:val="false"/>
          <w:color w:val="323232"/>
          <w:sz w:val="28"/>
        </w:rPr>
        <w:t xml:space="preserve"> есеп шотына </w:t>
      </w:r>
      <w:r>
        <w:rPr>
          <w:rFonts w:ascii="Times New Roman"/>
          <w:b w:val="false"/>
          <w:i w:val="false"/>
          <w:color w:val="323232"/>
          <w:sz w:val="28"/>
        </w:rPr>
        <w:t>аудару ар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>ылы ж</w:t>
      </w:r>
      <w:r>
        <w:rPr>
          <w:rFonts w:ascii="Times New Roman"/>
          <w:b w:val="false"/>
          <w:i w:val="false"/>
          <w:color w:val="323232"/>
          <w:sz w:val="28"/>
        </w:rPr>
        <w:t>ү</w:t>
      </w:r>
      <w:r>
        <w:rPr>
          <w:rFonts w:ascii="Times New Roman"/>
          <w:b w:val="false"/>
          <w:i w:val="false"/>
          <w:color w:val="323232"/>
          <w:sz w:val="28"/>
        </w:rPr>
        <w:t>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23232"/>
          <w:sz w:val="28"/>
        </w:rPr>
        <w:t xml:space="preserve"> 4. Ауданды</w:t>
      </w:r>
      <w:r>
        <w:rPr>
          <w:rFonts w:ascii="Times New Roman"/>
          <w:b w:val="false"/>
          <w:i w:val="false"/>
          <w:color w:val="323232"/>
          <w:sz w:val="28"/>
        </w:rPr>
        <w:t>қ қ</w:t>
      </w:r>
      <w:r>
        <w:rPr>
          <w:rFonts w:ascii="Times New Roman"/>
          <w:b w:val="false"/>
          <w:i w:val="false"/>
          <w:color w:val="323232"/>
          <w:sz w:val="28"/>
        </w:rPr>
        <w:t>аржы б</w:t>
      </w:r>
      <w:r>
        <w:rPr>
          <w:rFonts w:ascii="Times New Roman"/>
          <w:b w:val="false"/>
          <w:i w:val="false"/>
          <w:color w:val="323232"/>
          <w:sz w:val="28"/>
        </w:rPr>
        <w:t>ө</w:t>
      </w:r>
      <w:r>
        <w:rPr>
          <w:rFonts w:ascii="Times New Roman"/>
          <w:b w:val="false"/>
          <w:i w:val="false"/>
          <w:color w:val="323232"/>
          <w:sz w:val="28"/>
        </w:rPr>
        <w:t xml:space="preserve">ліміне </w:t>
      </w:r>
      <w:r>
        <w:rPr>
          <w:rFonts w:ascii="Times New Roman"/>
          <w:b w:val="false"/>
          <w:i w:val="false"/>
          <w:color w:val="323232"/>
          <w:sz w:val="28"/>
        </w:rPr>
        <w:t>ә</w:t>
      </w:r>
      <w:r>
        <w:rPr>
          <w:rFonts w:ascii="Times New Roman"/>
          <w:b w:val="false"/>
          <w:i w:val="false"/>
          <w:color w:val="323232"/>
          <w:sz w:val="28"/>
        </w:rPr>
        <w:t xml:space="preserve">леуметтік жұмыс орындарын қаржыландыру бойынша 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>аражатты уа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>ытымен б</w:t>
      </w:r>
      <w:r>
        <w:rPr>
          <w:rFonts w:ascii="Times New Roman"/>
          <w:b w:val="false"/>
          <w:i w:val="false"/>
          <w:color w:val="323232"/>
          <w:sz w:val="28"/>
        </w:rPr>
        <w:t>ө</w:t>
      </w:r>
      <w:r>
        <w:rPr>
          <w:rFonts w:ascii="Times New Roman"/>
          <w:b w:val="false"/>
          <w:i w:val="false"/>
          <w:color w:val="323232"/>
          <w:sz w:val="28"/>
        </w:rPr>
        <w:t xml:space="preserve">лінуін 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>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23232"/>
          <w:sz w:val="28"/>
        </w:rPr>
        <w:t xml:space="preserve"> 5. Керб</w:t>
      </w:r>
      <w:r>
        <w:rPr>
          <w:rFonts w:ascii="Times New Roman"/>
          <w:b w:val="false"/>
          <w:i w:val="false"/>
          <w:color w:val="323232"/>
          <w:sz w:val="28"/>
        </w:rPr>
        <w:t>ұ</w:t>
      </w:r>
      <w:r>
        <w:rPr>
          <w:rFonts w:ascii="Times New Roman"/>
          <w:b w:val="false"/>
          <w:i w:val="false"/>
          <w:color w:val="323232"/>
          <w:sz w:val="28"/>
        </w:rPr>
        <w:t>ла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 xml:space="preserve"> ауданды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 xml:space="preserve"> ә</w:t>
      </w:r>
      <w:r>
        <w:rPr>
          <w:rFonts w:ascii="Times New Roman"/>
          <w:b w:val="false"/>
          <w:i w:val="false"/>
          <w:color w:val="323232"/>
          <w:sz w:val="28"/>
        </w:rPr>
        <w:t>ділет бас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>армасында нормативтік қ</w:t>
      </w:r>
      <w:r>
        <w:rPr>
          <w:rFonts w:ascii="Times New Roman"/>
          <w:b w:val="false"/>
          <w:i w:val="false"/>
          <w:color w:val="323232"/>
          <w:sz w:val="28"/>
        </w:rPr>
        <w:t>ұқ</w:t>
      </w:r>
      <w:r>
        <w:rPr>
          <w:rFonts w:ascii="Times New Roman"/>
          <w:b w:val="false"/>
          <w:i w:val="false"/>
          <w:color w:val="323232"/>
          <w:sz w:val="28"/>
        </w:rPr>
        <w:t>ы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>ты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>актілердің мемлекеттік тіркеу тізілімінде 2007 жылды</w:t>
      </w:r>
      <w:r>
        <w:rPr>
          <w:rFonts w:ascii="Times New Roman"/>
          <w:b w:val="false"/>
          <w:i w:val="false"/>
          <w:color w:val="323232"/>
          <w:sz w:val="28"/>
        </w:rPr>
        <w:t>ң</w:t>
      </w:r>
      <w:r>
        <w:rPr>
          <w:rFonts w:ascii="Times New Roman"/>
          <w:b w:val="false"/>
          <w:i w:val="false"/>
          <w:color w:val="323232"/>
          <w:sz w:val="28"/>
        </w:rPr>
        <w:t xml:space="preserve"> 12 а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 xml:space="preserve">панында N 2-13-41 </w:t>
      </w:r>
      <w:r>
        <w:rPr>
          <w:rFonts w:ascii="Times New Roman"/>
          <w:b w:val="false"/>
          <w:i w:val="false"/>
          <w:color w:val="323232"/>
          <w:sz w:val="28"/>
        </w:rPr>
        <w:t>болып тіркелген (ауданды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 xml:space="preserve"> "Керб</w:t>
      </w:r>
      <w:r>
        <w:rPr>
          <w:rFonts w:ascii="Times New Roman"/>
          <w:b w:val="false"/>
          <w:i w:val="false"/>
          <w:color w:val="323232"/>
          <w:sz w:val="28"/>
        </w:rPr>
        <w:t>ұ</w:t>
      </w:r>
      <w:r>
        <w:rPr>
          <w:rFonts w:ascii="Times New Roman"/>
          <w:b w:val="false"/>
          <w:i w:val="false"/>
          <w:color w:val="323232"/>
          <w:sz w:val="28"/>
        </w:rPr>
        <w:t>ла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 xml:space="preserve"> жұлдызы" басылымында 2007  жылы ақпан айының 16 күні N 7 санында жарияланған), аудан әкімдігінің 2007 жылғы 24 қаңтардағы "Әлеуметтік жұмыс орындарын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N 11</w:t>
      </w:r>
      <w:r>
        <w:rPr>
          <w:rFonts w:ascii="Times New Roman"/>
          <w:b w:val="false"/>
          <w:i w:val="false"/>
          <w:color w:val="323232"/>
          <w:sz w:val="28"/>
        </w:rPr>
        <w:t xml:space="preserve">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23232"/>
          <w:sz w:val="28"/>
        </w:rPr>
        <w:t xml:space="preserve"> 6. Осы қаулыны</w:t>
      </w:r>
      <w:r>
        <w:rPr>
          <w:rFonts w:ascii="Times New Roman"/>
          <w:b w:val="false"/>
          <w:i w:val="false"/>
          <w:color w:val="323232"/>
          <w:sz w:val="28"/>
        </w:rPr>
        <w:t>ң</w:t>
      </w:r>
      <w:r>
        <w:rPr>
          <w:rFonts w:ascii="Times New Roman"/>
          <w:b w:val="false"/>
          <w:i w:val="false"/>
          <w:color w:val="323232"/>
          <w:sz w:val="28"/>
        </w:rPr>
        <w:t xml:space="preserve"> орындалуын ба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>ылау аудан әкіміні</w:t>
      </w:r>
      <w:r>
        <w:rPr>
          <w:rFonts w:ascii="Times New Roman"/>
          <w:b w:val="false"/>
          <w:i w:val="false"/>
          <w:color w:val="323232"/>
          <w:sz w:val="28"/>
        </w:rPr>
        <w:t>ң</w:t>
      </w:r>
      <w:r>
        <w:rPr>
          <w:rFonts w:ascii="Times New Roman"/>
          <w:b w:val="false"/>
          <w:i w:val="false"/>
          <w:color w:val="323232"/>
          <w:sz w:val="28"/>
        </w:rPr>
        <w:t xml:space="preserve"> орынбасары </w:t>
      </w:r>
      <w:r>
        <w:rPr>
          <w:rFonts w:ascii="Times New Roman"/>
          <w:b w:val="false"/>
          <w:i w:val="false"/>
          <w:color w:val="323232"/>
          <w:sz w:val="28"/>
        </w:rPr>
        <w:t>С.  Ә</w:t>
      </w:r>
      <w:r>
        <w:rPr>
          <w:rFonts w:ascii="Times New Roman"/>
          <w:b w:val="false"/>
          <w:i w:val="false"/>
          <w:color w:val="323232"/>
          <w:sz w:val="28"/>
        </w:rPr>
        <w:t>бді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>адыров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>а ж</w:t>
      </w:r>
      <w:r>
        <w:rPr>
          <w:rFonts w:ascii="Times New Roman"/>
          <w:b w:val="false"/>
          <w:i w:val="false"/>
          <w:color w:val="323232"/>
          <w:sz w:val="28"/>
        </w:rPr>
        <w:t>ү</w:t>
      </w:r>
      <w:r>
        <w:rPr>
          <w:rFonts w:ascii="Times New Roman"/>
          <w:b w:val="false"/>
          <w:i w:val="false"/>
          <w:color w:val="323232"/>
          <w:sz w:val="28"/>
        </w:rPr>
        <w:t>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23232"/>
          <w:sz w:val="28"/>
        </w:rPr>
        <w:t xml:space="preserve"> 7. Осы 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>аулы ал</w:t>
      </w:r>
      <w:r>
        <w:rPr>
          <w:rFonts w:ascii="Times New Roman"/>
          <w:b w:val="false"/>
          <w:i w:val="false"/>
          <w:color w:val="323232"/>
          <w:sz w:val="28"/>
        </w:rPr>
        <w:t>ғ</w:t>
      </w:r>
      <w:r>
        <w:rPr>
          <w:rFonts w:ascii="Times New Roman"/>
          <w:b w:val="false"/>
          <w:i w:val="false"/>
          <w:color w:val="323232"/>
          <w:sz w:val="28"/>
        </w:rPr>
        <w:t>аш ресми жариялан</w:t>
      </w:r>
      <w:r>
        <w:rPr>
          <w:rFonts w:ascii="Times New Roman"/>
          <w:b w:val="false"/>
          <w:i w:val="false"/>
          <w:color w:val="323232"/>
          <w:sz w:val="28"/>
        </w:rPr>
        <w:t>ғ</w:t>
      </w:r>
      <w:r>
        <w:rPr>
          <w:rFonts w:ascii="Times New Roman"/>
          <w:b w:val="false"/>
          <w:i w:val="false"/>
          <w:color w:val="323232"/>
          <w:sz w:val="28"/>
        </w:rPr>
        <w:t>аннан кейін к</w:t>
      </w:r>
      <w:r>
        <w:rPr>
          <w:rFonts w:ascii="Times New Roman"/>
          <w:b w:val="false"/>
          <w:i w:val="false"/>
          <w:color w:val="323232"/>
          <w:sz w:val="28"/>
        </w:rPr>
        <w:t>ү</w:t>
      </w:r>
      <w:r>
        <w:rPr>
          <w:rFonts w:ascii="Times New Roman"/>
          <w:b w:val="false"/>
          <w:i w:val="false"/>
          <w:color w:val="323232"/>
          <w:sz w:val="28"/>
        </w:rPr>
        <w:t>нтізбелік он күн ө</w:t>
      </w:r>
      <w:r>
        <w:rPr>
          <w:rFonts w:ascii="Times New Roman"/>
          <w:b w:val="false"/>
          <w:i w:val="false"/>
          <w:color w:val="323232"/>
          <w:sz w:val="28"/>
        </w:rPr>
        <w:t>ткен со</w:t>
      </w:r>
      <w:r>
        <w:rPr>
          <w:rFonts w:ascii="Times New Roman"/>
          <w:b w:val="false"/>
          <w:i w:val="false"/>
          <w:color w:val="323232"/>
          <w:sz w:val="28"/>
        </w:rPr>
        <w:t>ң</w:t>
      </w:r>
      <w:r>
        <w:rPr>
          <w:rFonts w:ascii="Times New Roman"/>
          <w:b w:val="false"/>
          <w:i w:val="false"/>
          <w:color w:val="323232"/>
          <w:sz w:val="28"/>
        </w:rPr>
        <w:t xml:space="preserve"> қ</w:t>
      </w:r>
      <w:r>
        <w:rPr>
          <w:rFonts w:ascii="Times New Roman"/>
          <w:b w:val="false"/>
          <w:i w:val="false"/>
          <w:color w:val="323232"/>
          <w:sz w:val="28"/>
        </w:rPr>
        <w:t>олданыс</w:t>
      </w:r>
      <w:r>
        <w:rPr>
          <w:rFonts w:ascii="Times New Roman"/>
          <w:b w:val="false"/>
          <w:i w:val="false"/>
          <w:color w:val="323232"/>
          <w:sz w:val="28"/>
        </w:rPr>
        <w:t>қ</w:t>
      </w:r>
      <w:r>
        <w:rPr>
          <w:rFonts w:ascii="Times New Roman"/>
          <w:b w:val="false"/>
          <w:i w:val="false"/>
          <w:color w:val="323232"/>
          <w:sz w:val="28"/>
        </w:rPr>
        <w:t>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Н. Жантілеуов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13131"/>
          <w:sz w:val="28"/>
        </w:rPr>
        <w:t>Кербұла</w:t>
      </w:r>
      <w:r>
        <w:rPr>
          <w:rFonts w:ascii="Times New Roman"/>
          <w:b w:val="false"/>
          <w:i w:val="false"/>
          <w:color w:val="313131"/>
          <w:sz w:val="28"/>
        </w:rPr>
        <w:t>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13131"/>
          <w:sz w:val="28"/>
        </w:rPr>
        <w:t>2008</w:t>
      </w:r>
      <w:r>
        <w:rPr>
          <w:rFonts w:ascii="Times New Roman"/>
          <w:b w:val="false"/>
          <w:i w:val="false"/>
          <w:color w:val="313131"/>
          <w:sz w:val="28"/>
        </w:rPr>
        <w:t xml:space="preserve"> жыл</w:t>
      </w:r>
      <w:r>
        <w:rPr>
          <w:rFonts w:ascii="Times New Roman"/>
          <w:b w:val="false"/>
          <w:i w:val="false"/>
          <w:color w:val="313131"/>
          <w:sz w:val="28"/>
        </w:rPr>
        <w:t>ғ</w:t>
      </w:r>
      <w:r>
        <w:rPr>
          <w:rFonts w:ascii="Times New Roman"/>
          <w:b w:val="false"/>
          <w:i w:val="false"/>
          <w:color w:val="313131"/>
          <w:sz w:val="28"/>
        </w:rPr>
        <w:t>ы 25 қаңтарындағы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13131"/>
          <w:sz w:val="28"/>
        </w:rPr>
        <w:t>"</w:t>
      </w:r>
      <w:r>
        <w:rPr>
          <w:rFonts w:ascii="Times New Roman"/>
          <w:b w:val="false"/>
          <w:i w:val="false"/>
          <w:color w:val="313131"/>
          <w:sz w:val="28"/>
        </w:rPr>
        <w:t>Әлеуметтік жұмыс орындарын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13131"/>
          <w:sz w:val="28"/>
        </w:rPr>
        <w:t>ұйымдастыру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13131"/>
          <w:sz w:val="28"/>
        </w:rPr>
        <w:t>N 16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13131"/>
          <w:sz w:val="28"/>
        </w:rPr>
        <w:t>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ұйымдастыруды ұсынатын жұмыс берушілерді іріктеу Тәртібі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313131"/>
          <w:sz w:val="28"/>
        </w:rPr>
        <w:t>      Ә</w:t>
      </w:r>
      <w:r>
        <w:rPr>
          <w:rFonts w:ascii="Times New Roman"/>
          <w:b w:val="false"/>
          <w:i w:val="false"/>
          <w:color w:val="313131"/>
          <w:sz w:val="28"/>
        </w:rPr>
        <w:t>леуметтік ж</w:t>
      </w:r>
      <w:r>
        <w:rPr>
          <w:rFonts w:ascii="Times New Roman"/>
          <w:b w:val="false"/>
          <w:i w:val="false"/>
          <w:color w:val="313131"/>
          <w:sz w:val="28"/>
        </w:rPr>
        <w:t>ұ</w:t>
      </w:r>
      <w:r>
        <w:rPr>
          <w:rFonts w:ascii="Times New Roman"/>
          <w:b w:val="false"/>
          <w:i w:val="false"/>
          <w:color w:val="313131"/>
          <w:sz w:val="28"/>
        </w:rPr>
        <w:t xml:space="preserve">мыс орындарын </w:t>
      </w:r>
      <w:r>
        <w:rPr>
          <w:rFonts w:ascii="Times New Roman"/>
          <w:b w:val="false"/>
          <w:i w:val="false"/>
          <w:color w:val="313131"/>
          <w:sz w:val="28"/>
        </w:rPr>
        <w:t>ұ</w:t>
      </w:r>
      <w:r>
        <w:rPr>
          <w:rFonts w:ascii="Times New Roman"/>
          <w:b w:val="false"/>
          <w:i w:val="false"/>
          <w:color w:val="313131"/>
          <w:sz w:val="28"/>
        </w:rPr>
        <w:t xml:space="preserve">йымдастыруды </w:t>
      </w:r>
      <w:r>
        <w:rPr>
          <w:rFonts w:ascii="Times New Roman"/>
          <w:b w:val="false"/>
          <w:i w:val="false"/>
          <w:color w:val="313131"/>
          <w:sz w:val="28"/>
        </w:rPr>
        <w:t>ұ</w:t>
      </w:r>
      <w:r>
        <w:rPr>
          <w:rFonts w:ascii="Times New Roman"/>
          <w:b w:val="false"/>
          <w:i w:val="false"/>
          <w:color w:val="313131"/>
          <w:sz w:val="28"/>
        </w:rPr>
        <w:t>сынатын ж</w:t>
      </w:r>
      <w:r>
        <w:rPr>
          <w:rFonts w:ascii="Times New Roman"/>
          <w:b w:val="false"/>
          <w:i w:val="false"/>
          <w:color w:val="313131"/>
          <w:sz w:val="28"/>
        </w:rPr>
        <w:t>ұ</w:t>
      </w:r>
      <w:r>
        <w:rPr>
          <w:rFonts w:ascii="Times New Roman"/>
          <w:b w:val="false"/>
          <w:i w:val="false"/>
          <w:color w:val="313131"/>
          <w:sz w:val="28"/>
        </w:rPr>
        <w:t xml:space="preserve">мыс </w:t>
      </w:r>
      <w:r>
        <w:rPr>
          <w:rFonts w:ascii="Times New Roman"/>
          <w:b w:val="false"/>
          <w:i w:val="false"/>
          <w:color w:val="313131"/>
          <w:sz w:val="28"/>
        </w:rPr>
        <w:t>берушілерді іріктеу Т</w:t>
      </w:r>
      <w:r>
        <w:rPr>
          <w:rFonts w:ascii="Times New Roman"/>
          <w:b w:val="false"/>
          <w:i w:val="false"/>
          <w:color w:val="313131"/>
          <w:sz w:val="28"/>
        </w:rPr>
        <w:t>ә</w:t>
      </w:r>
      <w:r>
        <w:rPr>
          <w:rFonts w:ascii="Times New Roman"/>
          <w:b w:val="false"/>
          <w:i w:val="false"/>
          <w:color w:val="313131"/>
          <w:sz w:val="28"/>
        </w:rPr>
        <w:t xml:space="preserve">ртібі </w:t>
      </w:r>
      <w:r>
        <w:rPr>
          <w:rFonts w:ascii="Times New Roman"/>
          <w:b w:val="false"/>
          <w:i w:val="false"/>
          <w:color w:val="313131"/>
          <w:sz w:val="28"/>
        </w:rPr>
        <w:t>Қ</w:t>
      </w:r>
      <w:r>
        <w:rPr>
          <w:rFonts w:ascii="Times New Roman"/>
          <w:b w:val="false"/>
          <w:i w:val="false"/>
          <w:color w:val="313131"/>
          <w:sz w:val="28"/>
        </w:rPr>
        <w:t>аза</w:t>
      </w:r>
      <w:r>
        <w:rPr>
          <w:rFonts w:ascii="Times New Roman"/>
          <w:b w:val="false"/>
          <w:i w:val="false"/>
          <w:color w:val="313131"/>
          <w:sz w:val="28"/>
        </w:rPr>
        <w:t>қ</w:t>
      </w:r>
      <w:r>
        <w:rPr>
          <w:rFonts w:ascii="Times New Roman"/>
          <w:b w:val="false"/>
          <w:i w:val="false"/>
          <w:color w:val="313131"/>
          <w:sz w:val="28"/>
        </w:rPr>
        <w:t>стан Республикасының "Халы</w:t>
      </w:r>
      <w:r>
        <w:rPr>
          <w:rFonts w:ascii="Times New Roman"/>
          <w:b w:val="false"/>
          <w:i w:val="false"/>
          <w:color w:val="313131"/>
          <w:sz w:val="28"/>
        </w:rPr>
        <w:t>қ</w:t>
      </w:r>
      <w:r>
        <w:rPr>
          <w:rFonts w:ascii="Times New Roman"/>
          <w:b w:val="false"/>
          <w:i w:val="false"/>
          <w:color w:val="313131"/>
          <w:sz w:val="28"/>
        </w:rPr>
        <w:t xml:space="preserve">ты жұмыспен </w:t>
      </w:r>
      <w:r>
        <w:rPr>
          <w:rFonts w:ascii="Times New Roman"/>
          <w:b w:val="false"/>
          <w:i w:val="false"/>
          <w:color w:val="313131"/>
          <w:sz w:val="28"/>
        </w:rPr>
        <w:t>қ</w:t>
      </w:r>
      <w:r>
        <w:rPr>
          <w:rFonts w:ascii="Times New Roman"/>
          <w:b w:val="false"/>
          <w:i w:val="false"/>
          <w:color w:val="313131"/>
          <w:sz w:val="28"/>
        </w:rPr>
        <w:t>амту туралы" За</w:t>
      </w:r>
      <w:r>
        <w:rPr>
          <w:rFonts w:ascii="Times New Roman"/>
          <w:b w:val="false"/>
          <w:i w:val="false"/>
          <w:color w:val="313131"/>
          <w:sz w:val="28"/>
        </w:rPr>
        <w:t>ң</w:t>
      </w:r>
      <w:r>
        <w:rPr>
          <w:rFonts w:ascii="Times New Roman"/>
          <w:b w:val="false"/>
          <w:i w:val="false"/>
          <w:color w:val="313131"/>
          <w:sz w:val="28"/>
        </w:rPr>
        <w:t xml:space="preserve">ының </w:t>
      </w:r>
      <w:r>
        <w:rPr>
          <w:rFonts w:ascii="Times New Roman"/>
          <w:b w:val="false"/>
          <w:i w:val="false"/>
          <w:color w:val="000000"/>
          <w:sz w:val="28"/>
        </w:rPr>
        <w:t>18-1-бабына</w:t>
      </w:r>
      <w:r>
        <w:rPr>
          <w:rFonts w:ascii="Times New Roman"/>
          <w:b w:val="false"/>
          <w:i w:val="false"/>
          <w:color w:val="313131"/>
          <w:sz w:val="28"/>
        </w:rPr>
        <w:t xml:space="preserve"> сәйкес жасалды.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13131"/>
          <w:sz w:val="28"/>
        </w:rPr>
        <w:t>      1. Ә</w:t>
      </w:r>
      <w:r>
        <w:rPr>
          <w:rFonts w:ascii="Times New Roman"/>
          <w:b w:val="false"/>
          <w:i w:val="false"/>
          <w:color w:val="313131"/>
          <w:sz w:val="28"/>
        </w:rPr>
        <w:t>леуметтік ж</w:t>
      </w:r>
      <w:r>
        <w:rPr>
          <w:rFonts w:ascii="Times New Roman"/>
          <w:b w:val="false"/>
          <w:i w:val="false"/>
          <w:color w:val="313131"/>
          <w:sz w:val="28"/>
        </w:rPr>
        <w:t>ұ</w:t>
      </w:r>
      <w:r>
        <w:rPr>
          <w:rFonts w:ascii="Times New Roman"/>
          <w:b w:val="false"/>
          <w:i w:val="false"/>
          <w:color w:val="313131"/>
          <w:sz w:val="28"/>
        </w:rPr>
        <w:t>мыс орындары ж</w:t>
      </w:r>
      <w:r>
        <w:rPr>
          <w:rFonts w:ascii="Times New Roman"/>
          <w:b w:val="false"/>
          <w:i w:val="false"/>
          <w:color w:val="313131"/>
          <w:sz w:val="28"/>
        </w:rPr>
        <w:t>ұ</w:t>
      </w:r>
      <w:r>
        <w:rPr>
          <w:rFonts w:ascii="Times New Roman"/>
          <w:b w:val="false"/>
          <w:i w:val="false"/>
          <w:color w:val="313131"/>
          <w:sz w:val="28"/>
        </w:rPr>
        <w:t xml:space="preserve">мыс берушімен нысаналы топтардағы </w:t>
      </w:r>
      <w:r>
        <w:rPr>
          <w:rFonts w:ascii="Times New Roman"/>
          <w:b w:val="false"/>
          <w:i w:val="false"/>
          <w:color w:val="313131"/>
          <w:sz w:val="28"/>
        </w:rPr>
        <w:t>жұмыссыздарды ж</w:t>
      </w:r>
      <w:r>
        <w:rPr>
          <w:rFonts w:ascii="Times New Roman"/>
          <w:b w:val="false"/>
          <w:i w:val="false"/>
          <w:color w:val="313131"/>
          <w:sz w:val="28"/>
        </w:rPr>
        <w:t>ұ</w:t>
      </w:r>
      <w:r>
        <w:rPr>
          <w:rFonts w:ascii="Times New Roman"/>
          <w:b w:val="false"/>
          <w:i w:val="false"/>
          <w:color w:val="313131"/>
          <w:sz w:val="28"/>
        </w:rPr>
        <w:t>мыс</w:t>
      </w:r>
      <w:r>
        <w:rPr>
          <w:rFonts w:ascii="Times New Roman"/>
          <w:b w:val="false"/>
          <w:i w:val="false"/>
          <w:color w:val="313131"/>
          <w:sz w:val="28"/>
        </w:rPr>
        <w:t>қ</w:t>
      </w:r>
      <w:r>
        <w:rPr>
          <w:rFonts w:ascii="Times New Roman"/>
          <w:b w:val="false"/>
          <w:i w:val="false"/>
          <w:color w:val="313131"/>
          <w:sz w:val="28"/>
        </w:rPr>
        <w:t xml:space="preserve">а орналастыру </w:t>
      </w:r>
      <w:r>
        <w:rPr>
          <w:rFonts w:ascii="Times New Roman"/>
          <w:b w:val="false"/>
          <w:i w:val="false"/>
          <w:color w:val="313131"/>
          <w:sz w:val="28"/>
        </w:rPr>
        <w:t>ү</w:t>
      </w:r>
      <w:r>
        <w:rPr>
          <w:rFonts w:ascii="Times New Roman"/>
          <w:b w:val="false"/>
          <w:i w:val="false"/>
          <w:color w:val="313131"/>
          <w:sz w:val="28"/>
        </w:rPr>
        <w:t>шін у</w:t>
      </w:r>
      <w:r>
        <w:rPr>
          <w:rFonts w:ascii="Times New Roman"/>
          <w:b w:val="false"/>
          <w:i w:val="false"/>
          <w:color w:val="313131"/>
          <w:sz w:val="28"/>
        </w:rPr>
        <w:t>ә</w:t>
      </w:r>
      <w:r>
        <w:rPr>
          <w:rFonts w:ascii="Times New Roman"/>
          <w:b w:val="false"/>
          <w:i w:val="false"/>
          <w:color w:val="313131"/>
          <w:sz w:val="28"/>
        </w:rPr>
        <w:t>кілетті органмен ж</w:t>
      </w:r>
      <w:r>
        <w:rPr>
          <w:rFonts w:ascii="Times New Roman"/>
          <w:b w:val="false"/>
          <w:i w:val="false"/>
          <w:color w:val="313131"/>
          <w:sz w:val="28"/>
        </w:rPr>
        <w:t>ұ</w:t>
      </w:r>
      <w:r>
        <w:rPr>
          <w:rFonts w:ascii="Times New Roman"/>
          <w:b w:val="false"/>
          <w:i w:val="false"/>
          <w:color w:val="313131"/>
          <w:sz w:val="28"/>
        </w:rPr>
        <w:t xml:space="preserve">мыс </w:t>
      </w:r>
      <w:r>
        <w:rPr>
          <w:rFonts w:ascii="Times New Roman"/>
          <w:b w:val="false"/>
          <w:i w:val="false"/>
          <w:color w:val="313131"/>
          <w:sz w:val="28"/>
        </w:rPr>
        <w:t>берушілерді</w:t>
      </w:r>
      <w:r>
        <w:rPr>
          <w:rFonts w:ascii="Times New Roman"/>
          <w:b w:val="false"/>
          <w:i w:val="false"/>
          <w:color w:val="313131"/>
          <w:sz w:val="28"/>
        </w:rPr>
        <w:t>ң</w:t>
      </w:r>
      <w:r>
        <w:rPr>
          <w:rFonts w:ascii="Times New Roman"/>
          <w:b w:val="false"/>
          <w:i w:val="false"/>
          <w:color w:val="313131"/>
          <w:sz w:val="28"/>
        </w:rPr>
        <w:t xml:space="preserve"> е</w:t>
      </w:r>
      <w:r>
        <w:rPr>
          <w:rFonts w:ascii="Times New Roman"/>
          <w:b w:val="false"/>
          <w:i w:val="false"/>
          <w:color w:val="313131"/>
          <w:sz w:val="28"/>
        </w:rPr>
        <w:t>ң</w:t>
      </w:r>
      <w:r>
        <w:rPr>
          <w:rFonts w:ascii="Times New Roman"/>
          <w:b w:val="false"/>
          <w:i w:val="false"/>
          <w:color w:val="313131"/>
          <w:sz w:val="28"/>
        </w:rPr>
        <w:t>бека</w:t>
      </w:r>
      <w:r>
        <w:rPr>
          <w:rFonts w:ascii="Times New Roman"/>
          <w:b w:val="false"/>
          <w:i w:val="false"/>
          <w:color w:val="313131"/>
          <w:sz w:val="28"/>
        </w:rPr>
        <w:t>қ</w:t>
      </w:r>
      <w:r>
        <w:rPr>
          <w:rFonts w:ascii="Times New Roman"/>
          <w:b w:val="false"/>
          <w:i w:val="false"/>
          <w:color w:val="313131"/>
          <w:sz w:val="28"/>
        </w:rPr>
        <w:t>ы т</w:t>
      </w:r>
      <w:r>
        <w:rPr>
          <w:rFonts w:ascii="Times New Roman"/>
          <w:b w:val="false"/>
          <w:i w:val="false"/>
          <w:color w:val="313131"/>
          <w:sz w:val="28"/>
        </w:rPr>
        <w:t>ө</w:t>
      </w:r>
      <w:r>
        <w:rPr>
          <w:rFonts w:ascii="Times New Roman"/>
          <w:b w:val="false"/>
          <w:i w:val="false"/>
          <w:color w:val="313131"/>
          <w:sz w:val="28"/>
        </w:rPr>
        <w:t>лемі шы</w:t>
      </w:r>
      <w:r>
        <w:rPr>
          <w:rFonts w:ascii="Times New Roman"/>
          <w:b w:val="false"/>
          <w:i w:val="false"/>
          <w:color w:val="313131"/>
          <w:sz w:val="28"/>
        </w:rPr>
        <w:t>ғ</w:t>
      </w:r>
      <w:r>
        <w:rPr>
          <w:rFonts w:ascii="Times New Roman"/>
          <w:b w:val="false"/>
          <w:i w:val="false"/>
          <w:color w:val="313131"/>
          <w:sz w:val="28"/>
        </w:rPr>
        <w:t xml:space="preserve">ынына ішінара </w:t>
      </w:r>
      <w:r>
        <w:rPr>
          <w:rFonts w:ascii="Times New Roman"/>
          <w:b w:val="false"/>
          <w:i w:val="false"/>
          <w:color w:val="313131"/>
          <w:sz w:val="28"/>
        </w:rPr>
        <w:t>ө</w:t>
      </w:r>
      <w:r>
        <w:rPr>
          <w:rFonts w:ascii="Times New Roman"/>
          <w:b w:val="false"/>
          <w:i w:val="false"/>
          <w:color w:val="313131"/>
          <w:sz w:val="28"/>
        </w:rPr>
        <w:t>тема</w:t>
      </w:r>
      <w:r>
        <w:rPr>
          <w:rFonts w:ascii="Times New Roman"/>
          <w:b w:val="false"/>
          <w:i w:val="false"/>
          <w:color w:val="313131"/>
          <w:sz w:val="28"/>
        </w:rPr>
        <w:t>қ</w:t>
      </w:r>
      <w:r>
        <w:rPr>
          <w:rFonts w:ascii="Times New Roman"/>
          <w:b w:val="false"/>
          <w:i w:val="false"/>
          <w:color w:val="313131"/>
          <w:sz w:val="28"/>
        </w:rPr>
        <w:t xml:space="preserve">ысы төленетін </w:t>
      </w:r>
      <w:r>
        <w:rPr>
          <w:rFonts w:ascii="Times New Roman"/>
          <w:b w:val="false"/>
          <w:i w:val="false"/>
          <w:color w:val="313131"/>
          <w:sz w:val="28"/>
        </w:rPr>
        <w:t>шартты</w:t>
      </w:r>
      <w:r>
        <w:rPr>
          <w:rFonts w:ascii="Times New Roman"/>
          <w:b w:val="false"/>
          <w:i w:val="false"/>
          <w:color w:val="313131"/>
          <w:sz w:val="28"/>
        </w:rPr>
        <w:t>қ</w:t>
      </w:r>
      <w:r>
        <w:rPr>
          <w:rFonts w:ascii="Times New Roman"/>
          <w:b w:val="false"/>
          <w:i w:val="false"/>
          <w:color w:val="313131"/>
          <w:sz w:val="28"/>
        </w:rPr>
        <w:t xml:space="preserve"> негізде құралады.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13131"/>
          <w:sz w:val="28"/>
        </w:rPr>
        <w:t>      2. Ә</w:t>
      </w:r>
      <w:r>
        <w:rPr>
          <w:rFonts w:ascii="Times New Roman"/>
          <w:b w:val="false"/>
          <w:i w:val="false"/>
          <w:color w:val="313131"/>
          <w:sz w:val="28"/>
        </w:rPr>
        <w:t>леуметтік ж</w:t>
      </w:r>
      <w:r>
        <w:rPr>
          <w:rFonts w:ascii="Times New Roman"/>
          <w:b w:val="false"/>
          <w:i w:val="false"/>
          <w:color w:val="313131"/>
          <w:sz w:val="28"/>
        </w:rPr>
        <w:t>ұ</w:t>
      </w:r>
      <w:r>
        <w:rPr>
          <w:rFonts w:ascii="Times New Roman"/>
          <w:b w:val="false"/>
          <w:i w:val="false"/>
          <w:color w:val="313131"/>
          <w:sz w:val="28"/>
        </w:rPr>
        <w:t>мыс орындарын ұйымдастыруын ж</w:t>
      </w:r>
      <w:r>
        <w:rPr>
          <w:rFonts w:ascii="Times New Roman"/>
          <w:b w:val="false"/>
          <w:i w:val="false"/>
          <w:color w:val="313131"/>
          <w:sz w:val="28"/>
        </w:rPr>
        <w:t>ұ</w:t>
      </w:r>
      <w:r>
        <w:rPr>
          <w:rFonts w:ascii="Times New Roman"/>
          <w:b w:val="false"/>
          <w:i w:val="false"/>
          <w:color w:val="313131"/>
          <w:sz w:val="28"/>
        </w:rPr>
        <w:t>мыс берушілерді</w:t>
      </w:r>
      <w:r>
        <w:rPr>
          <w:rFonts w:ascii="Times New Roman"/>
          <w:b w:val="false"/>
          <w:i w:val="false"/>
          <w:color w:val="313131"/>
          <w:sz w:val="28"/>
        </w:rPr>
        <w:t xml:space="preserve">тіркеу келесі </w:t>
      </w:r>
      <w:r>
        <w:rPr>
          <w:rFonts w:ascii="Times New Roman"/>
          <w:b w:val="false"/>
          <w:i w:val="false"/>
          <w:color w:val="313131"/>
          <w:sz w:val="28"/>
        </w:rPr>
        <w:t>ө</w:t>
      </w:r>
      <w:r>
        <w:rPr>
          <w:rFonts w:ascii="Times New Roman"/>
          <w:b w:val="false"/>
          <w:i w:val="false"/>
          <w:color w:val="313131"/>
          <w:sz w:val="28"/>
        </w:rPr>
        <w:t>лшемдер бойынша ерекшелінеді: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13131"/>
          <w:sz w:val="28"/>
        </w:rPr>
        <w:t>      1). ә</w:t>
      </w:r>
      <w:r>
        <w:rPr>
          <w:rFonts w:ascii="Times New Roman"/>
          <w:b w:val="false"/>
          <w:i w:val="false"/>
          <w:color w:val="313131"/>
          <w:sz w:val="28"/>
        </w:rPr>
        <w:t>леуметтік жұмыс орындары халы</w:t>
      </w:r>
      <w:r>
        <w:rPr>
          <w:rFonts w:ascii="Times New Roman"/>
          <w:b w:val="false"/>
          <w:i w:val="false"/>
          <w:color w:val="313131"/>
          <w:sz w:val="28"/>
        </w:rPr>
        <w:t>қ</w:t>
      </w:r>
      <w:r>
        <w:rPr>
          <w:rFonts w:ascii="Times New Roman"/>
          <w:b w:val="false"/>
          <w:i w:val="false"/>
          <w:color w:val="313131"/>
          <w:sz w:val="28"/>
        </w:rPr>
        <w:t>ты</w:t>
      </w:r>
      <w:r>
        <w:rPr>
          <w:rFonts w:ascii="Times New Roman"/>
          <w:b w:val="false"/>
          <w:i w:val="false"/>
          <w:color w:val="313131"/>
          <w:sz w:val="28"/>
        </w:rPr>
        <w:t>ң</w:t>
      </w:r>
      <w:r>
        <w:rPr>
          <w:rFonts w:ascii="Times New Roman"/>
          <w:b w:val="false"/>
          <w:i w:val="false"/>
          <w:color w:val="313131"/>
          <w:sz w:val="28"/>
        </w:rPr>
        <w:t xml:space="preserve"> нысаналы топтарында</w:t>
      </w:r>
      <w:r>
        <w:rPr>
          <w:rFonts w:ascii="Times New Roman"/>
          <w:b w:val="false"/>
          <w:i w:val="false"/>
          <w:color w:val="313131"/>
          <w:sz w:val="28"/>
        </w:rPr>
        <w:t>ғ</w:t>
      </w:r>
      <w:r>
        <w:rPr>
          <w:rFonts w:ascii="Times New Roman"/>
          <w:b w:val="false"/>
          <w:i w:val="false"/>
          <w:color w:val="313131"/>
          <w:sz w:val="28"/>
        </w:rPr>
        <w:t>ы жұмыссыздар</w:t>
      </w:r>
      <w:r>
        <w:rPr>
          <w:rFonts w:ascii="Times New Roman"/>
          <w:b w:val="false"/>
          <w:i w:val="false"/>
          <w:color w:val="313131"/>
          <w:sz w:val="28"/>
        </w:rPr>
        <w:t xml:space="preserve"> ү</w:t>
      </w:r>
      <w:r>
        <w:rPr>
          <w:rFonts w:ascii="Times New Roman"/>
          <w:b w:val="false"/>
          <w:i w:val="false"/>
          <w:color w:val="313131"/>
          <w:sz w:val="28"/>
        </w:rPr>
        <w:t xml:space="preserve">шін </w:t>
      </w:r>
      <w:r>
        <w:rPr>
          <w:rFonts w:ascii="Times New Roman"/>
          <w:b w:val="false"/>
          <w:i w:val="false"/>
          <w:color w:val="313131"/>
          <w:sz w:val="28"/>
        </w:rPr>
        <w:t>ә</w:t>
      </w:r>
      <w:r>
        <w:rPr>
          <w:rFonts w:ascii="Times New Roman"/>
          <w:b w:val="false"/>
          <w:i w:val="false"/>
          <w:color w:val="313131"/>
          <w:sz w:val="28"/>
        </w:rPr>
        <w:t>дейі арналады;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13131"/>
          <w:sz w:val="28"/>
        </w:rPr>
        <w:t>      2) ә</w:t>
      </w:r>
      <w:r>
        <w:rPr>
          <w:rFonts w:ascii="Times New Roman"/>
          <w:b w:val="false"/>
          <w:i w:val="false"/>
          <w:color w:val="313131"/>
          <w:sz w:val="28"/>
        </w:rPr>
        <w:t>леуметтік ж</w:t>
      </w:r>
      <w:r>
        <w:rPr>
          <w:rFonts w:ascii="Times New Roman"/>
          <w:b w:val="false"/>
          <w:i w:val="false"/>
          <w:color w:val="313131"/>
          <w:sz w:val="28"/>
        </w:rPr>
        <w:t>ұ</w:t>
      </w:r>
      <w:r>
        <w:rPr>
          <w:rFonts w:ascii="Times New Roman"/>
          <w:b w:val="false"/>
          <w:i w:val="false"/>
          <w:color w:val="313131"/>
          <w:sz w:val="28"/>
        </w:rPr>
        <w:t>мыс орындары уа</w:t>
      </w:r>
      <w:r>
        <w:rPr>
          <w:rFonts w:ascii="Times New Roman"/>
          <w:b w:val="false"/>
          <w:i w:val="false"/>
          <w:color w:val="313131"/>
          <w:sz w:val="28"/>
        </w:rPr>
        <w:t>қ</w:t>
      </w:r>
      <w:r>
        <w:rPr>
          <w:rFonts w:ascii="Times New Roman"/>
          <w:b w:val="false"/>
          <w:i w:val="false"/>
          <w:color w:val="313131"/>
          <w:sz w:val="28"/>
        </w:rPr>
        <w:t xml:space="preserve">ытша сипатта болады және ұйымдастыру </w:t>
      </w:r>
      <w:r>
        <w:rPr>
          <w:rFonts w:ascii="Times New Roman"/>
          <w:b w:val="false"/>
          <w:i w:val="false"/>
          <w:color w:val="313131"/>
          <w:sz w:val="28"/>
        </w:rPr>
        <w:t>ү</w:t>
      </w:r>
      <w:r>
        <w:rPr>
          <w:rFonts w:ascii="Times New Roman"/>
          <w:b w:val="false"/>
          <w:i w:val="false"/>
          <w:color w:val="313131"/>
          <w:sz w:val="28"/>
        </w:rPr>
        <w:t>шін т</w:t>
      </w:r>
      <w:r>
        <w:rPr>
          <w:rFonts w:ascii="Times New Roman"/>
          <w:b w:val="false"/>
          <w:i w:val="false"/>
          <w:color w:val="313131"/>
          <w:sz w:val="28"/>
        </w:rPr>
        <w:t>ұ</w:t>
      </w:r>
      <w:r>
        <w:rPr>
          <w:rFonts w:ascii="Times New Roman"/>
          <w:b w:val="false"/>
          <w:i w:val="false"/>
          <w:color w:val="313131"/>
          <w:sz w:val="28"/>
        </w:rPr>
        <w:t>ра</w:t>
      </w:r>
      <w:r>
        <w:rPr>
          <w:rFonts w:ascii="Times New Roman"/>
          <w:b w:val="false"/>
          <w:i w:val="false"/>
          <w:color w:val="313131"/>
          <w:sz w:val="28"/>
        </w:rPr>
        <w:t>қ</w:t>
      </w:r>
      <w:r>
        <w:rPr>
          <w:rFonts w:ascii="Times New Roman"/>
          <w:b w:val="false"/>
          <w:i w:val="false"/>
          <w:color w:val="313131"/>
          <w:sz w:val="28"/>
        </w:rPr>
        <w:t xml:space="preserve">ты жұмыс орындары мен бос орындар </w:t>
      </w:r>
      <w:r>
        <w:rPr>
          <w:rFonts w:ascii="Times New Roman"/>
          <w:b w:val="false"/>
          <w:i w:val="false"/>
          <w:color w:val="313131"/>
          <w:sz w:val="28"/>
        </w:rPr>
        <w:t>пайдаланылмайды;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13131"/>
          <w:sz w:val="28"/>
        </w:rPr>
        <w:t>      3) ж</w:t>
      </w:r>
      <w:r>
        <w:rPr>
          <w:rFonts w:ascii="Times New Roman"/>
          <w:b w:val="false"/>
          <w:i w:val="false"/>
          <w:color w:val="313131"/>
          <w:sz w:val="28"/>
        </w:rPr>
        <w:t>ұ</w:t>
      </w:r>
      <w:r>
        <w:rPr>
          <w:rFonts w:ascii="Times New Roman"/>
          <w:b w:val="false"/>
          <w:i w:val="false"/>
          <w:color w:val="313131"/>
          <w:sz w:val="28"/>
        </w:rPr>
        <w:t>мыс берушіні</w:t>
      </w:r>
      <w:r>
        <w:rPr>
          <w:rFonts w:ascii="Times New Roman"/>
          <w:b w:val="false"/>
          <w:i w:val="false"/>
          <w:color w:val="313131"/>
          <w:sz w:val="28"/>
        </w:rPr>
        <w:t>ң</w:t>
      </w:r>
      <w:r>
        <w:rPr>
          <w:rFonts w:ascii="Times New Roman"/>
          <w:b w:val="false"/>
          <w:i w:val="false"/>
          <w:color w:val="313131"/>
          <w:sz w:val="28"/>
        </w:rPr>
        <w:t xml:space="preserve"> ж</w:t>
      </w:r>
      <w:r>
        <w:rPr>
          <w:rFonts w:ascii="Times New Roman"/>
          <w:b w:val="false"/>
          <w:i w:val="false"/>
          <w:color w:val="313131"/>
          <w:sz w:val="28"/>
        </w:rPr>
        <w:t>ұ</w:t>
      </w:r>
      <w:r>
        <w:rPr>
          <w:rFonts w:ascii="Times New Roman"/>
          <w:b w:val="false"/>
          <w:i w:val="false"/>
          <w:color w:val="313131"/>
          <w:sz w:val="28"/>
        </w:rPr>
        <w:t>мысты жартылай ж</w:t>
      </w:r>
      <w:r>
        <w:rPr>
          <w:rFonts w:ascii="Times New Roman"/>
          <w:b w:val="false"/>
          <w:i w:val="false"/>
          <w:color w:val="313131"/>
          <w:sz w:val="28"/>
        </w:rPr>
        <w:t>ұ</w:t>
      </w:r>
      <w:r>
        <w:rPr>
          <w:rFonts w:ascii="Times New Roman"/>
          <w:b w:val="false"/>
          <w:i w:val="false"/>
          <w:color w:val="313131"/>
          <w:sz w:val="28"/>
        </w:rPr>
        <w:t>мыс к</w:t>
      </w:r>
      <w:r>
        <w:rPr>
          <w:rFonts w:ascii="Times New Roman"/>
          <w:b w:val="false"/>
          <w:i w:val="false"/>
          <w:color w:val="313131"/>
          <w:sz w:val="28"/>
        </w:rPr>
        <w:t>ү</w:t>
      </w:r>
      <w:r>
        <w:rPr>
          <w:rFonts w:ascii="Times New Roman"/>
          <w:b w:val="false"/>
          <w:i w:val="false"/>
          <w:color w:val="313131"/>
          <w:sz w:val="28"/>
        </w:rPr>
        <w:t>німен және икемді</w:t>
      </w:r>
      <w:r>
        <w:rPr>
          <w:rFonts w:ascii="Times New Roman"/>
          <w:b w:val="false"/>
          <w:i w:val="false"/>
          <w:color w:val="313131"/>
          <w:sz w:val="28"/>
        </w:rPr>
        <w:t xml:space="preserve">кесте шарттары бойынша </w:t>
      </w:r>
      <w:r>
        <w:rPr>
          <w:rFonts w:ascii="Times New Roman"/>
          <w:b w:val="false"/>
          <w:i w:val="false"/>
          <w:color w:val="313131"/>
          <w:sz w:val="28"/>
        </w:rPr>
        <w:t>ұ</w:t>
      </w:r>
      <w:r>
        <w:rPr>
          <w:rFonts w:ascii="Times New Roman"/>
          <w:b w:val="false"/>
          <w:i w:val="false"/>
          <w:color w:val="313131"/>
          <w:sz w:val="28"/>
        </w:rPr>
        <w:t>йымдастыру</w:t>
      </w:r>
      <w:r>
        <w:rPr>
          <w:rFonts w:ascii="Times New Roman"/>
          <w:b w:val="false"/>
          <w:i w:val="false"/>
          <w:color w:val="313131"/>
          <w:sz w:val="28"/>
        </w:rPr>
        <w:t>ғ</w:t>
      </w:r>
      <w:r>
        <w:rPr>
          <w:rFonts w:ascii="Times New Roman"/>
          <w:b w:val="false"/>
          <w:i w:val="false"/>
          <w:color w:val="313131"/>
          <w:sz w:val="28"/>
        </w:rPr>
        <w:t>а м</w:t>
      </w:r>
      <w:r>
        <w:rPr>
          <w:rFonts w:ascii="Times New Roman"/>
          <w:b w:val="false"/>
          <w:i w:val="false"/>
          <w:color w:val="313131"/>
          <w:sz w:val="28"/>
        </w:rPr>
        <w:t>ү</w:t>
      </w:r>
      <w:r>
        <w:rPr>
          <w:rFonts w:ascii="Times New Roman"/>
          <w:b w:val="false"/>
          <w:i w:val="false"/>
          <w:color w:val="313131"/>
          <w:sz w:val="28"/>
        </w:rPr>
        <w:t>мкіндігі бар.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