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e0d3" w14:textId="506e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ауылдық /селолық/ жерлерде тұратын және жұмыс істейтін мемлекеттік білім беру ұйымдарының педагог қызметкерлеріне, денсаулық сақтау саласындағы қызметкерлерге және әлеуметтік қамсыздандыру ұйымдарының мамандарына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2008 жылғы 25 шілдедегі N 09-79 шешімі. Алматы облысының Әділет департаменті Кербұлақ ауданының Әділет басқармасында 2008 жылы 2 қыркүйекте N 2-13-77 тіркелді. Күші жойылды - Алматы облысы Кербұлақ аудандық мәслихатының 2009 жылғы 15 сәуірдегі N 20-136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Кербұлақ аудандық мәслихатының 2009.04.15 N 20-136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Республикасындағы  "Агроөнеркәсіптік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кешенді және ауылды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тарды дамытуды мемлекеттік реттеу туралы"" Заңыны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 xml:space="preserve">йкес Кербұлақ аудандық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1. Керб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>/селолы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/ жерлерде тұратын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 істейтін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 </w:t>
      </w:r>
      <w:r>
        <w:rPr>
          <w:rFonts w:ascii="Times New Roman"/>
          <w:b w:val="false"/>
          <w:i w:val="false"/>
          <w:color w:val="000000"/>
          <w:sz w:val="28"/>
        </w:rPr>
        <w:t>қызметкерлеріне</w:t>
      </w:r>
      <w:r>
        <w:rPr>
          <w:rFonts w:ascii="Times New Roman"/>
          <w:b w:val="false"/>
          <w:i w:val="false"/>
          <w:color w:val="000000"/>
          <w:sz w:val="28"/>
        </w:rPr>
        <w:t>, денсаулы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тау саласында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ызметкерлерге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амсыздандыру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мамандарына әлеуметтік көмек </w:t>
      </w:r>
      <w:r>
        <w:rPr>
          <w:rFonts w:ascii="Times New Roman"/>
          <w:b w:val="false"/>
          <w:i w:val="false"/>
          <w:color w:val="000000"/>
          <w:sz w:val="28"/>
        </w:rPr>
        <w:t>N 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Керб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аржы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 /Мұсахметова Г. А./ және Кербұлақ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және әлеуметтік 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дарламалар бөліміне /Диханбаева А. Т./ отын шы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ындары бойынша М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мкіндігі шектеулі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балалармен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істейтін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ызметкерлерге 5494-50 /бес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з тоқсан </w:t>
      </w: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рт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ге 50 тиын/,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ызметкерлерге 5491 /бес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 жүз 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 </w:t>
      </w:r>
      <w:r>
        <w:rPr>
          <w:rFonts w:ascii="Times New Roman"/>
          <w:b w:val="false"/>
          <w:i w:val="false"/>
          <w:color w:val="000000"/>
          <w:sz w:val="28"/>
        </w:rPr>
        <w:t>бір/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 м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лшерінде же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ілдіктер алу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>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бар мемлекеттік білім беру ұ</w:t>
      </w:r>
      <w:r>
        <w:rPr>
          <w:rFonts w:ascii="Times New Roman"/>
          <w:b w:val="false"/>
          <w:i w:val="false"/>
          <w:color w:val="000000"/>
          <w:sz w:val="28"/>
        </w:rPr>
        <w:t>йымдарыны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ызметкерлеріне, денсаулы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сақтау саласындағы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ызметкерлерге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амсыздандыру ұйымдарының мамандарына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мек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леу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мыстары тапсырылсын./келісім бойынша/.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Осы шешімні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алау аудан әкімінің бірінші орынбасары Б. С. Исабековке және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тұрақты комиссиясыны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төрағасы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. Ж. Борманбековке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4. Осы шешім,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          Кербұлақ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 хатшысының міндетін </w:t>
      </w:r>
      <w:r>
        <w:rPr>
          <w:rFonts w:ascii="Times New Roman"/>
          <w:b w:val="false"/>
          <w:i/>
          <w:color w:val="000000"/>
          <w:sz w:val="28"/>
        </w:rPr>
        <w:t>уақытша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Мұратбек Ахметжанов             Қуаныш Жарманбекұлы </w:t>
      </w:r>
      <w:r>
        <w:rPr>
          <w:rFonts w:ascii="Times New Roman"/>
          <w:b w:val="false"/>
          <w:i/>
          <w:color w:val="000000"/>
          <w:sz w:val="28"/>
        </w:rPr>
        <w:t>Борманбеков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25 шілдесіндегі N 09-79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ауылдық (селолық)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жерлерде тұратын және жұмыс істейтін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білім беру ұйымдарының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 қызметкерлеріне,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саласындағы қызметкерлерге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әлеуметтік қамсыздандыру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ұйымдарының мамандарына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беру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Кербулақ ауданының ауылдық (селолық) жерлерде тұратын және жұмыс істейтін мемлекеттік білім беру ұйымдарының педагог қызметкерлеріне әлеуметтік көмек беру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382"/>
        <w:gridCol w:w="3028"/>
        <w:gridCol w:w="2143"/>
        <w:gridCol w:w="1789"/>
        <w:gridCol w:w="2068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аты, жөні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Мұғалімнің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ақшасы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ақшасы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Н. Сапарбаев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Жарлығапова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Ш. 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И. Ажибаев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 /Қоғалы/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Қ. Изжанов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Әбдімолдаев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Әлмұханбетов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 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Жақыпбеков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Беріктас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Н. Дуанаев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Дутов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М. Шуақова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Жапаров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Қ.Т.Жанысбеков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Жанаберлиев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аспан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оғалы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.Н.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басова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Меренбаева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Қ. Асантаева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Қарымсақ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Ә. Күнбасов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Н. Баққожаев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Сейтқожаев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Көксай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Н. Дүйсенов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П. Котлярова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С. Бижігітов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рым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А. Омаров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ожаханов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раншынов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зек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С. Оналбаев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416"/>
        <w:gridCol w:w="3049"/>
        <w:gridCol w:w="2165"/>
        <w:gridCol w:w="1792"/>
        <w:gridCol w:w="1893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 орта 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Е. Молтабаров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 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орта 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М.Чуюмбеков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зек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А. Самылтыров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Р.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лбеков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А. Идрисов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Шилісу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С. Кертаева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 орта 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У.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нісбаев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Ф. Белянская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И. Керімбаев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А. Толыбаева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Доналалы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С.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рлыбаева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ксу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А. Сатымбаев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Н.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сіпбеков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7923513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25 шілдесіндегі N 09-79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ауылдық (селолық)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жерлерде тұратын және жұмыс істейтін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білім беру ұйымдарының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 қызметкерлеріне,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саласындағы қызметкерлерге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әлеуметтік қамсыздандыру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ұйымдарының мамандарына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беру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Кербұлақ ауданының ауылдық (селолық) жерлерде тұратын және жұмыс істейтін мемлекеттік денсаулық сақтау саласындағы қызметкерлеріне әлеуметтік көмек беру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3114"/>
        <w:gridCol w:w="3260"/>
        <w:gridCol w:w="2111"/>
        <w:gridCol w:w="1700"/>
        <w:gridCol w:w="2026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дің саны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ақшасы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арашо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ызылжар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оянкоз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Таддыб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 Аубакирова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К. Кебекбаев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1812030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25 шілдесіндегі N 09-79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ауылдық (селолық)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жерлерде тұратын және жұмыс істейтін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білім беру ұйымдарының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 қызметкерлеріне,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саласындағы қызметкерлерге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әлеуметтік қамсыздандыру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ұйымдарының мамандарына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беру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Жергілікті бюджеттен әлеуметтік көмек алатын </w:t>
      </w:r>
      <w:r>
        <w:rPr>
          <w:rFonts w:ascii="Times New Roman"/>
          <w:b/>
          <w:i w:val="false"/>
          <w:color w:val="000080"/>
          <w:sz w:val="28"/>
        </w:rPr>
        <w:t>әлеуметтік қамсыздандыру мамандарының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4025"/>
        <w:gridCol w:w="3085"/>
        <w:gridCol w:w="1235"/>
        <w:gridCol w:w="2399"/>
        <w:gridCol w:w="1617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Мекеменің аты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Ақтиын балабақшасы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Г.Ж.Култаева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Ромашка балабақшасы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Г.К.Мурзабаева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йі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тегенова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Б.У.Нурбаева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Қарттармен жұмыс істейтіндер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А.Т.Жолғажанов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 есі 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істейтіндер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Г.А.Нурушева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М.Г.Надбережная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мкіндігі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балалармен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істейтін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ызметкерлер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А.Т.Жол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ажанов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саны: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