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030d" w14:textId="6ba0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2009 жылға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2008 жылғы 22 желтоқсандағы N 19-1 шешімі. Алматы облысының Әділет департаменті Көксу ауданының Әділет басқармасында 2009 жылғы 9 қаңтарда N 2-14-68 тіркелді. Күші жойылды - Алматы облысы Көксу аудандық мәслихатының 2010 жылғы 04 ақпандағы N 35-4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2010.02.04 N 35-4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6-бабы 1-тармағының</w:t>
      </w:r>
      <w:r>
        <w:rPr>
          <w:rFonts w:ascii="Times New Roman"/>
          <w:b w:val="false"/>
          <w:i w:val="false"/>
          <w:color w:val="000000"/>
          <w:sz w:val="28"/>
        </w:rPr>
        <w:t xml:space="preserve"> 1)-тармақшасына</w:t>
      </w:r>
      <w:r>
        <w:rPr>
          <w:rFonts w:ascii="Times New Roman"/>
          <w:b w:val="false"/>
          <w:i w:val="false"/>
          <w:color w:val="000000"/>
          <w:sz w:val="28"/>
        </w:rPr>
        <w:t xml:space="preserve"> сәйкес, Көксу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1894221 мың теңге, соның ішінде:</w:t>
      </w:r>
      <w:r>
        <w:br/>
      </w:r>
      <w:r>
        <w:rPr>
          <w:rFonts w:ascii="Times New Roman"/>
          <w:b w:val="false"/>
          <w:i w:val="false"/>
          <w:color w:val="000000"/>
          <w:sz w:val="28"/>
        </w:rPr>
        <w:t>
      салықтық түсімдер бойынша 40074 мың теңге;</w:t>
      </w:r>
      <w:r>
        <w:br/>
      </w:r>
      <w:r>
        <w:rPr>
          <w:rFonts w:ascii="Times New Roman"/>
          <w:b w:val="false"/>
          <w:i w:val="false"/>
          <w:color w:val="000000"/>
          <w:sz w:val="28"/>
        </w:rPr>
        <w:t>
      салықтық емес түсімдер бойынша 5357 мың теңге;</w:t>
      </w:r>
      <w:r>
        <w:br/>
      </w:r>
      <w:r>
        <w:rPr>
          <w:rFonts w:ascii="Times New Roman"/>
          <w:b w:val="false"/>
          <w:i w:val="false"/>
          <w:color w:val="000000"/>
          <w:sz w:val="28"/>
        </w:rPr>
        <w:t>
      негізгі капиталды сатудан түскен түсімдер 1563 мың теңге;</w:t>
      </w:r>
      <w:r>
        <w:br/>
      </w:r>
      <w:r>
        <w:rPr>
          <w:rFonts w:ascii="Times New Roman"/>
          <w:b w:val="false"/>
          <w:i w:val="false"/>
          <w:color w:val="000000"/>
          <w:sz w:val="28"/>
        </w:rPr>
        <w:t>
      трансферттердің түсімдері бойынша 1835796 мың теңге, соның ішінде:</w:t>
      </w:r>
      <w:r>
        <w:br/>
      </w:r>
      <w:r>
        <w:rPr>
          <w:rFonts w:ascii="Times New Roman"/>
          <w:b w:val="false"/>
          <w:i w:val="false"/>
          <w:color w:val="000000"/>
          <w:sz w:val="28"/>
        </w:rPr>
        <w:t>
      ағымдағы нысаналы трансферттер 461968 мың теңге,</w:t>
      </w:r>
      <w:r>
        <w:br/>
      </w:r>
      <w:r>
        <w:rPr>
          <w:rFonts w:ascii="Times New Roman"/>
          <w:b w:val="false"/>
          <w:i w:val="false"/>
          <w:color w:val="000000"/>
          <w:sz w:val="28"/>
        </w:rPr>
        <w:t>
      нысаналы даму трансферттері 225250 мың теңге, субвенциялар 1113216 мың теңге;</w:t>
      </w:r>
      <w:r>
        <w:br/>
      </w:r>
      <w:r>
        <w:rPr>
          <w:rFonts w:ascii="Times New Roman"/>
          <w:b w:val="false"/>
          <w:i w:val="false"/>
          <w:color w:val="000000"/>
          <w:sz w:val="28"/>
        </w:rPr>
        <w:t>
      заңнаманың қабылдауына байланысты ысырапты өтеуге арналған трансферттер 35362 мың теңге.</w:t>
      </w:r>
      <w:r>
        <w:br/>
      </w:r>
      <w:r>
        <w:rPr>
          <w:rFonts w:ascii="Times New Roman"/>
          <w:b w:val="false"/>
          <w:i w:val="false"/>
          <w:color w:val="000000"/>
          <w:sz w:val="28"/>
        </w:rPr>
        <w:t>
</w:t>
      </w:r>
      <w:r>
        <w:rPr>
          <w:rFonts w:ascii="Times New Roman"/>
          <w:b w:val="false"/>
          <w:i w:val="false"/>
          <w:color w:val="000000"/>
          <w:sz w:val="28"/>
        </w:rPr>
        <w:t>
      2) Шығындар 1870175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- 12730 мың теңге, оның ішінде:</w:t>
      </w:r>
      <w:r>
        <w:br/>
      </w:r>
      <w:r>
        <w:rPr>
          <w:rFonts w:ascii="Times New Roman"/>
          <w:b w:val="false"/>
          <w:i w:val="false"/>
          <w:color w:val="000000"/>
          <w:sz w:val="28"/>
        </w:rPr>
        <w:t>
      қаржы активтерін сатып алу - 12730 мың теңге.</w:t>
      </w:r>
      <w:r>
        <w:br/>
      </w:r>
      <w:r>
        <w:rPr>
          <w:rFonts w:ascii="Times New Roman"/>
          <w:b w:val="false"/>
          <w:i w:val="false"/>
          <w:color w:val="000000"/>
          <w:sz w:val="28"/>
        </w:rPr>
        <w:t>
</w:t>
      </w:r>
      <w:r>
        <w:rPr>
          <w:rFonts w:ascii="Times New Roman"/>
          <w:b w:val="false"/>
          <w:i w:val="false"/>
          <w:color w:val="000000"/>
          <w:sz w:val="28"/>
        </w:rPr>
        <w:t>
      5) Бюджет тапшылығы - 2014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пайдалану)-2014 мың теңге.</w:t>
      </w:r>
      <w:r>
        <w:br/>
      </w:r>
      <w:r>
        <w:rPr>
          <w:rFonts w:ascii="Times New Roman"/>
          <w:b w:val="false"/>
          <w:i w:val="false"/>
          <w:color w:val="000000"/>
          <w:sz w:val="28"/>
        </w:rPr>
        <w:t>
      Бюджет қаражатының пайдаланылатын қалдықтары - 2014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облысы Көксу аудандық мәслихатының 2009.02.16 </w:t>
      </w:r>
      <w:r>
        <w:rPr>
          <w:rFonts w:ascii="Times New Roman"/>
          <w:b w:val="false"/>
          <w:i w:val="false"/>
          <w:color w:val="000000"/>
          <w:sz w:val="28"/>
        </w:rPr>
        <w:t>N 21-3</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24-1</w:t>
      </w:r>
      <w:r>
        <w:rPr>
          <w:rFonts w:ascii="Times New Roman"/>
          <w:b w:val="false"/>
          <w:i w:val="false"/>
          <w:color w:val="ff0000"/>
          <w:sz w:val="28"/>
        </w:rPr>
        <w:t xml:space="preserve"> (2009 жылдың 1 қаңтарынан бастап қолданысқа енгізіледі); 2009.08.06. </w:t>
      </w:r>
      <w:r>
        <w:rPr>
          <w:rFonts w:ascii="Times New Roman"/>
          <w:b w:val="false"/>
          <w:i w:val="false"/>
          <w:color w:val="000000"/>
          <w:sz w:val="28"/>
        </w:rPr>
        <w:t>N 29-2</w:t>
      </w:r>
      <w:r>
        <w:rPr>
          <w:rFonts w:ascii="Times New Roman"/>
          <w:b w:val="false"/>
          <w:i w:val="false"/>
          <w:color w:val="ff0000"/>
          <w:sz w:val="28"/>
        </w:rPr>
        <w:t xml:space="preserve"> (2009 жылдың 1 қаңтарынан бастап қолданысқа енгізіледі); 2009.10.16. </w:t>
      </w:r>
      <w:r>
        <w:rPr>
          <w:rFonts w:ascii="Times New Roman"/>
          <w:b w:val="false"/>
          <w:i w:val="false"/>
          <w:color w:val="000000"/>
          <w:sz w:val="28"/>
        </w:rPr>
        <w:t>N 31-1</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33-1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бюджетте төмендегі түсімдер ескерілсін:</w:t>
      </w:r>
      <w:r>
        <w:br/>
      </w:r>
      <w:r>
        <w:rPr>
          <w:rFonts w:ascii="Times New Roman"/>
          <w:b w:val="false"/>
          <w:i w:val="false"/>
          <w:color w:val="000000"/>
          <w:sz w:val="28"/>
        </w:rPr>
        <w:t>
</w:t>
      </w:r>
      <w:r>
        <w:rPr>
          <w:rFonts w:ascii="Times New Roman"/>
          <w:b w:val="false"/>
          <w:i w:val="false"/>
          <w:color w:val="000000"/>
          <w:sz w:val="28"/>
        </w:rPr>
        <w:t>
      1) мүлікке салынатын салықтар.</w:t>
      </w:r>
      <w:r>
        <w:br/>
      </w:r>
      <w:r>
        <w:rPr>
          <w:rFonts w:ascii="Times New Roman"/>
          <w:b w:val="false"/>
          <w:i w:val="false"/>
          <w:color w:val="000000"/>
          <w:sz w:val="28"/>
        </w:rPr>
        <w:t>
</w:t>
      </w:r>
      <w:r>
        <w:rPr>
          <w:rFonts w:ascii="Times New Roman"/>
          <w:b w:val="false"/>
          <w:i w:val="false"/>
          <w:color w:val="000000"/>
          <w:sz w:val="28"/>
        </w:rPr>
        <w:t>
      2) жер салығы.</w:t>
      </w:r>
      <w:r>
        <w:br/>
      </w:r>
      <w:r>
        <w:rPr>
          <w:rFonts w:ascii="Times New Roman"/>
          <w:b w:val="false"/>
          <w:i w:val="false"/>
          <w:color w:val="000000"/>
          <w:sz w:val="28"/>
        </w:rPr>
        <w:t>
</w:t>
      </w:r>
      <w:r>
        <w:rPr>
          <w:rFonts w:ascii="Times New Roman"/>
          <w:b w:val="false"/>
          <w:i w:val="false"/>
          <w:color w:val="000000"/>
          <w:sz w:val="28"/>
        </w:rPr>
        <w:t>
      3)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4) бірыңғай жер салығы.</w:t>
      </w:r>
      <w:r>
        <w:br/>
      </w:r>
      <w:r>
        <w:rPr>
          <w:rFonts w:ascii="Times New Roman"/>
          <w:b w:val="false"/>
          <w:i w:val="false"/>
          <w:color w:val="000000"/>
          <w:sz w:val="28"/>
        </w:rPr>
        <w:t>
</w:t>
      </w:r>
      <w:r>
        <w:rPr>
          <w:rFonts w:ascii="Times New Roman"/>
          <w:b w:val="false"/>
          <w:i w:val="false"/>
          <w:color w:val="000000"/>
          <w:sz w:val="28"/>
        </w:rPr>
        <w:t>
      5) акциздер.</w:t>
      </w:r>
      <w:r>
        <w:br/>
      </w:r>
      <w:r>
        <w:rPr>
          <w:rFonts w:ascii="Times New Roman"/>
          <w:b w:val="false"/>
          <w:i w:val="false"/>
          <w:color w:val="000000"/>
          <w:sz w:val="28"/>
        </w:rPr>
        <w:t>
</w:t>
      </w:r>
      <w:r>
        <w:rPr>
          <w:rFonts w:ascii="Times New Roman"/>
          <w:b w:val="false"/>
          <w:i w:val="false"/>
          <w:color w:val="000000"/>
          <w:sz w:val="28"/>
        </w:rPr>
        <w:t>
      6)табиғи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7)кәсіпкерлік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8) мемлекеттік баж.</w:t>
      </w:r>
      <w:r>
        <w:br/>
      </w:r>
      <w:r>
        <w:rPr>
          <w:rFonts w:ascii="Times New Roman"/>
          <w:b w:val="false"/>
          <w:i w:val="false"/>
          <w:color w:val="000000"/>
          <w:sz w:val="28"/>
        </w:rPr>
        <w:t>
</w:t>
      </w:r>
      <w:r>
        <w:rPr>
          <w:rFonts w:ascii="Times New Roman"/>
          <w:b w:val="false"/>
          <w:i w:val="false"/>
          <w:color w:val="000000"/>
          <w:sz w:val="28"/>
        </w:rPr>
        <w:t>
      9) салықтық емес түсімдер.</w:t>
      </w:r>
      <w:r>
        <w:br/>
      </w:r>
      <w:r>
        <w:rPr>
          <w:rFonts w:ascii="Times New Roman"/>
          <w:b w:val="false"/>
          <w:i w:val="false"/>
          <w:color w:val="000000"/>
          <w:sz w:val="28"/>
        </w:rPr>
        <w:t>
</w:t>
      </w:r>
      <w:r>
        <w:rPr>
          <w:rFonts w:ascii="Times New Roman"/>
          <w:b w:val="false"/>
          <w:i w:val="false"/>
          <w:color w:val="000000"/>
          <w:sz w:val="28"/>
        </w:rPr>
        <w:t>
      10)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Мемлекеттік коммуналдық тұрғын үй қорының тұрғын үй құрылысына аудан бюджетінде республикалық бюджеттен бөлінетін нысаналы трансферт 2009 жылға 35441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тұрғын үй құрылысын дамытудың Мемлекеттік бағдарламасын іске асыру шеңберінде тұрғын үй құрылысы объектілеріне инженерлік коммуникациялық инфрақұрылымды дамыту мен жайластыруға 2009 жылға республикалық бюджеттен берілетін трансферттер есебінен 60501 мың теңге және жергілікті қаражат есебінен 15900 мың теңге көзделгендігі ескерілсін.</w:t>
      </w:r>
      <w:r>
        <w:br/>
      </w:r>
      <w:r>
        <w:rPr>
          <w:rFonts w:ascii="Times New Roman"/>
          <w:b w:val="false"/>
          <w:i w:val="false"/>
          <w:color w:val="000000"/>
          <w:sz w:val="28"/>
        </w:rPr>
        <w:t>
</w:t>
      </w:r>
      <w:r>
        <w:rPr>
          <w:rFonts w:ascii="Times New Roman"/>
          <w:b w:val="false"/>
          <w:i w:val="false"/>
          <w:color w:val="000000"/>
          <w:sz w:val="28"/>
        </w:rPr>
        <w:t>
5. Табысы аз отбасыларына 18 жасқа дейінгі балаларға мемлекеттік жәрдемақылар төлеуге 2008 жылға арналған республикалық бюджеттен берілетін трансферттер 3500 мың теңге және жергілікті қаражат есебінен 18268 мың теңге көзделсін.</w:t>
      </w:r>
      <w:r>
        <w:br/>
      </w:r>
      <w:r>
        <w:rPr>
          <w:rFonts w:ascii="Times New Roman"/>
          <w:b w:val="false"/>
          <w:i w:val="false"/>
          <w:color w:val="000000"/>
          <w:sz w:val="28"/>
        </w:rPr>
        <w:t>
</w:t>
      </w:r>
      <w:r>
        <w:rPr>
          <w:rFonts w:ascii="Times New Roman"/>
          <w:b w:val="false"/>
          <w:i w:val="false"/>
          <w:color w:val="000000"/>
          <w:sz w:val="28"/>
        </w:rPr>
        <w:t>
6. Мемлекеттік атаулы әлеуметтік көмек төлеуге 2009 жылға арналған республикалық бюджеттен берілетін трансферттер 1000 мың теңге және жергілікті қаражат есебінен 5572 мың теңге көзделсін.</w:t>
      </w:r>
      <w:r>
        <w:br/>
      </w:r>
      <w:r>
        <w:rPr>
          <w:rFonts w:ascii="Times New Roman"/>
          <w:b w:val="false"/>
          <w:i w:val="false"/>
          <w:color w:val="000000"/>
          <w:sz w:val="28"/>
        </w:rPr>
        <w:t>
</w:t>
      </w:r>
      <w:r>
        <w:rPr>
          <w:rFonts w:ascii="Times New Roman"/>
          <w:b w:val="false"/>
          <w:i w:val="false"/>
          <w:color w:val="000000"/>
          <w:sz w:val="28"/>
        </w:rPr>
        <w:t>
7. Тұрғын үй көмек көрсетуге облыстық бюджеттен бөлінетін ағымдағы трансферт 26033 мың теңге сомасында көзделгендігі ескерілсін.</w:t>
      </w:r>
      <w:r>
        <w:br/>
      </w:r>
      <w:r>
        <w:rPr>
          <w:rFonts w:ascii="Times New Roman"/>
          <w:b w:val="false"/>
          <w:i w:val="false"/>
          <w:color w:val="000000"/>
          <w:sz w:val="28"/>
        </w:rPr>
        <w:t>
</w:t>
      </w:r>
      <w:r>
        <w:rPr>
          <w:rFonts w:ascii="Times New Roman"/>
          <w:b w:val="false"/>
          <w:i w:val="false"/>
          <w:color w:val="000000"/>
          <w:sz w:val="28"/>
        </w:rPr>
        <w:t>
8. Аудандық бюджетте төмендегілерді ұстауға қаржы бөлу көзделсін:</w:t>
      </w:r>
      <w:r>
        <w:br/>
      </w:r>
      <w:r>
        <w:rPr>
          <w:rFonts w:ascii="Times New Roman"/>
          <w:b w:val="false"/>
          <w:i w:val="false"/>
          <w:color w:val="000000"/>
          <w:sz w:val="28"/>
        </w:rPr>
        <w:t>
      Мемлекетті басқарудың жалпы функцияларын орындайтын өкілді, атқарушы және басқа органдарға 122288 мың теңге сомасында;</w:t>
      </w:r>
      <w:r>
        <w:br/>
      </w:r>
      <w:r>
        <w:rPr>
          <w:rFonts w:ascii="Times New Roman"/>
          <w:b w:val="false"/>
          <w:i w:val="false"/>
          <w:color w:val="000000"/>
          <w:sz w:val="28"/>
        </w:rPr>
        <w:t>
      қорғанысқа 210 мың теңге сомасында;</w:t>
      </w:r>
      <w:r>
        <w:br/>
      </w:r>
      <w:r>
        <w:rPr>
          <w:rFonts w:ascii="Times New Roman"/>
          <w:b w:val="false"/>
          <w:i w:val="false"/>
          <w:color w:val="000000"/>
          <w:sz w:val="28"/>
        </w:rPr>
        <w:t>
      қоғамдық тәртіп, қауіпсіздік, құқықтық, сот, қылмыстық-атқару қызметіне 1400 мың теңге;</w:t>
      </w:r>
      <w:r>
        <w:br/>
      </w:r>
      <w:r>
        <w:rPr>
          <w:rFonts w:ascii="Times New Roman"/>
          <w:b w:val="false"/>
          <w:i w:val="false"/>
          <w:color w:val="000000"/>
          <w:sz w:val="28"/>
        </w:rPr>
        <w:t>
      білім мекемелеріне 1219923 мың теңге сомасында, соның ішінде жалпы білім беру оқуына 1003876 мың теңге;</w:t>
      </w:r>
      <w:r>
        <w:br/>
      </w:r>
      <w:r>
        <w:rPr>
          <w:rFonts w:ascii="Times New Roman"/>
          <w:b w:val="false"/>
          <w:i w:val="false"/>
          <w:color w:val="000000"/>
          <w:sz w:val="28"/>
        </w:rPr>
        <w:t>
      әлеуметтік көмек және әлеуметтік қамтамасыз етуге 146788 мың теңге;</w:t>
      </w:r>
      <w:r>
        <w:br/>
      </w:r>
      <w:r>
        <w:rPr>
          <w:rFonts w:ascii="Times New Roman"/>
          <w:b w:val="false"/>
          <w:i w:val="false"/>
          <w:color w:val="000000"/>
          <w:sz w:val="28"/>
        </w:rPr>
        <w:t>
      тұрғын үй-коммуналдық шаруашылыққа 215474 мың теңге сомасында;</w:t>
      </w:r>
      <w:r>
        <w:br/>
      </w:r>
      <w:r>
        <w:rPr>
          <w:rFonts w:ascii="Times New Roman"/>
          <w:b w:val="false"/>
          <w:i w:val="false"/>
          <w:color w:val="000000"/>
          <w:sz w:val="28"/>
        </w:rPr>
        <w:t>
      мәдениет, спорт, туризм және ақпараттық кеңістікке 47631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қорғау,жер қатынастарына 50022 мың теңге сомасында;</w:t>
      </w:r>
      <w:r>
        <w:br/>
      </w:r>
      <w:r>
        <w:rPr>
          <w:rFonts w:ascii="Times New Roman"/>
          <w:b w:val="false"/>
          <w:i w:val="false"/>
          <w:color w:val="000000"/>
          <w:sz w:val="28"/>
        </w:rPr>
        <w:t>
      өнеркәсіп, сәулет, қала құрылысы және құрылыс қызметіне 7198 мың теңге;</w:t>
      </w:r>
      <w:r>
        <w:br/>
      </w:r>
      <w:r>
        <w:rPr>
          <w:rFonts w:ascii="Times New Roman"/>
          <w:b w:val="false"/>
          <w:i w:val="false"/>
          <w:color w:val="000000"/>
          <w:sz w:val="28"/>
        </w:rPr>
        <w:t>
      көлік және коммуникацияға 50911 мың теңге;</w:t>
      </w:r>
      <w:r>
        <w:br/>
      </w:r>
      <w:r>
        <w:rPr>
          <w:rFonts w:ascii="Times New Roman"/>
          <w:b w:val="false"/>
          <w:i w:val="false"/>
          <w:color w:val="000000"/>
          <w:sz w:val="28"/>
        </w:rPr>
        <w:t>
      басқаларға 31230 мың теңге сомасында;</w:t>
      </w:r>
      <w:r>
        <w:br/>
      </w:r>
      <w:r>
        <w:rPr>
          <w:rFonts w:ascii="Times New Roman"/>
          <w:b w:val="false"/>
          <w:i w:val="false"/>
          <w:color w:val="000000"/>
          <w:sz w:val="28"/>
        </w:rPr>
        <w:t>
      Трансферттер - 260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Алматы облысы Көксу аудандық мәслихатының 2009.02.16 </w:t>
      </w:r>
      <w:r>
        <w:rPr>
          <w:rFonts w:ascii="Times New Roman"/>
          <w:b w:val="false"/>
          <w:i w:val="false"/>
          <w:color w:val="000000"/>
          <w:sz w:val="28"/>
        </w:rPr>
        <w:t>N 21-3</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24-1</w:t>
      </w:r>
      <w:r>
        <w:rPr>
          <w:rFonts w:ascii="Times New Roman"/>
          <w:b w:val="false"/>
          <w:i w:val="false"/>
          <w:color w:val="ff0000"/>
          <w:sz w:val="28"/>
        </w:rPr>
        <w:t xml:space="preserve"> (2009 жылдың 1 қаңтарынан бастап қолданысқа енгізіледі); 2009.08.06 </w:t>
      </w:r>
      <w:r>
        <w:rPr>
          <w:rFonts w:ascii="Times New Roman"/>
          <w:b w:val="false"/>
          <w:i w:val="false"/>
          <w:color w:val="000000"/>
          <w:sz w:val="28"/>
        </w:rPr>
        <w:t>N 29-2</w:t>
      </w:r>
      <w:r>
        <w:rPr>
          <w:rFonts w:ascii="Times New Roman"/>
          <w:b w:val="false"/>
          <w:i w:val="false"/>
          <w:color w:val="ff0000"/>
          <w:sz w:val="28"/>
        </w:rPr>
        <w:t xml:space="preserve"> (2009 жылдың 1 қаңтарынан бастап қолданысқа енгізіледі); 2009.10.16 </w:t>
      </w:r>
      <w:r>
        <w:rPr>
          <w:rFonts w:ascii="Times New Roman"/>
          <w:b w:val="false"/>
          <w:i w:val="false"/>
          <w:color w:val="000000"/>
          <w:sz w:val="28"/>
        </w:rPr>
        <w:t>N 31-1</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33-1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Автомобиль жолдарының жұмыс істеуін қамтамасыз етуге 28417 мың теңге сомасында қаржы бөлу көзделсін.</w:t>
      </w:r>
      <w:r>
        <w:br/>
      </w:r>
      <w:r>
        <w:rPr>
          <w:rFonts w:ascii="Times New Roman"/>
          <w:b w:val="false"/>
          <w:i w:val="false"/>
          <w:color w:val="000000"/>
          <w:sz w:val="28"/>
        </w:rPr>
        <w:t>
</w:t>
      </w:r>
      <w:r>
        <w:rPr>
          <w:rFonts w:ascii="Times New Roman"/>
          <w:b w:val="false"/>
          <w:i w:val="false"/>
          <w:color w:val="000000"/>
          <w:sz w:val="28"/>
        </w:rPr>
        <w:t>
10. 2009 жылға арналған аудан бюджетінде білім беру объектілерін салу және реконструкциялауға облыстық бюджеттен бөлінетін нысаналы трансферт 19599 мың теңге сомасында көзделгендігі ескерілсін.</w:t>
      </w:r>
      <w:r>
        <w:br/>
      </w:r>
      <w:r>
        <w:rPr>
          <w:rFonts w:ascii="Times New Roman"/>
          <w:b w:val="false"/>
          <w:i w:val="false"/>
          <w:color w:val="000000"/>
          <w:sz w:val="28"/>
        </w:rPr>
        <w:t>
</w:t>
      </w:r>
      <w:r>
        <w:rPr>
          <w:rFonts w:ascii="Times New Roman"/>
          <w:b w:val="false"/>
          <w:i w:val="false"/>
          <w:color w:val="000000"/>
          <w:sz w:val="28"/>
        </w:rPr>
        <w:t>
11. Аудан әкімдігі қаулысымен белгіленетін, 2009 жылға арналған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12040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12. 2009 жылға арналған аудандық бюджеттің ағымдағы бюджеттік бағдарламалар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2009 жылға арналған аудандық бюджетті дамытудың жергілікті бюджеттік бағдарламалар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2009 жылға арналған аудандық бюджетті орындау процесінде секвестрге жатпайтын аудандық бюджеттік бағдарламалар тізімі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Аудан әкімі, аудан бойынша салық басқармасы аудан бюджетінің салық төлемдері бойынша болжам көрсеткіштерін толық және сапалы орындауын, барлық деңгейдегі бюджеттер алдындағы шаруашылық субъектілерінің берешегін төмендету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16. Осы шешім 2009 жылдың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 Сарсеқұлов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Қисметов</w:t>
      </w:r>
    </w:p>
    <w:bookmarkStart w:name="z18" w:id="1"/>
    <w:p>
      <w:pPr>
        <w:spacing w:after="0"/>
        <w:ind w:left="0"/>
        <w:jc w:val="both"/>
      </w:pPr>
      <w:r>
        <w:rPr>
          <w:rFonts w:ascii="Times New Roman"/>
          <w:b w:val="false"/>
          <w:i w:val="false"/>
          <w:color w:val="000000"/>
          <w:sz w:val="28"/>
        </w:rPr>
        <w:t>
Көксу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Көксу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19-1 шешіміне</w:t>
      </w:r>
      <w:r>
        <w:br/>
      </w:r>
      <w:r>
        <w:rPr>
          <w:rFonts w:ascii="Times New Roman"/>
          <w:b w:val="false"/>
          <w:i w:val="false"/>
          <w:color w:val="000000"/>
          <w:sz w:val="28"/>
        </w:rPr>
        <w:t>
1-қосымша</w:t>
      </w:r>
    </w:p>
    <w:bookmarkEnd w:id="1"/>
    <w:bookmarkStart w:name="z38" w:id="2"/>
    <w:p>
      <w:pPr>
        <w:spacing w:after="0"/>
        <w:ind w:left="0"/>
        <w:jc w:val="left"/>
      </w:pPr>
      <w:r>
        <w:rPr>
          <w:rFonts w:ascii="Times New Roman"/>
          <w:b/>
          <w:i w:val="false"/>
          <w:color w:val="000000"/>
        </w:rPr>
        <w:t xml:space="preserve"> 
Көксу ауданының 2009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Көксу аудандық мәслихатының 2009.11.26 </w:t>
      </w:r>
      <w:r>
        <w:rPr>
          <w:rFonts w:ascii="Times New Roman"/>
          <w:b w:val="false"/>
          <w:i w:val="false"/>
          <w:color w:val="ff0000"/>
          <w:sz w:val="28"/>
        </w:rPr>
        <w:t>N 33-1</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71"/>
        <w:gridCol w:w="667"/>
        <w:gridCol w:w="9609"/>
        <w:gridCol w:w="1784"/>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1894221</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6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9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5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18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1835796</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1835796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09"/>
        <w:gridCol w:w="770"/>
        <w:gridCol w:w="691"/>
        <w:gridCol w:w="8795"/>
        <w:gridCol w:w="174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1870157</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106871</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41085</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41085</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56569</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1219923</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35731</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35731</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35731</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1044481</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9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1043522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1018599</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 оқытудың жаңа технологияларын енгізу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139711</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87007</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r>
      <w:tr>
        <w:trPr>
          <w:trHeight w:val="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136190</w:t>
            </w:r>
          </w:p>
        </w:tc>
      </w:tr>
      <w:tr>
        <w:trPr>
          <w:trHeight w:val="8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47865</w:t>
            </w:r>
          </w:p>
        </w:tc>
      </w:tr>
      <w:tr>
        <w:trPr>
          <w:trHeight w:val="13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w:t>
            </w:r>
          </w:p>
        </w:tc>
      </w:tr>
      <w:tr>
        <w:trPr>
          <w:trHeight w:val="8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p>
        </w:tc>
      </w:tr>
      <w:tr>
        <w:trPr>
          <w:trHeight w:val="8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215474</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112478</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112478</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40732</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71746</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78237</w:t>
            </w:r>
          </w:p>
        </w:tc>
      </w:tr>
      <w:tr>
        <w:trPr>
          <w:trHeight w:val="12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78237</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11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68636</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11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47631</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1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кеңістікті ұйымдастыру жөніндегі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10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37217</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37217</w:t>
            </w:r>
          </w:p>
        </w:tc>
      </w:tr>
      <w:tr>
        <w:trPr>
          <w:trHeight w:val="11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37217</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50911</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w:t>
            </w:r>
          </w:p>
        </w:tc>
      </w:tr>
      <w:tr>
        <w:trPr>
          <w:trHeight w:val="11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w:t>
            </w:r>
          </w:p>
        </w:tc>
      </w:tr>
      <w:tr>
        <w:trPr>
          <w:trHeight w:val="12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w:t>
            </w:r>
          </w:p>
        </w:tc>
      </w:tr>
      <w:tr>
        <w:trPr>
          <w:trHeight w:val="12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713"/>
        <w:gridCol w:w="673"/>
        <w:gridCol w:w="8913"/>
        <w:gridCol w:w="1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533"/>
        <w:gridCol w:w="9653"/>
        <w:gridCol w:w="1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bl>
    <w:bookmarkStart w:name="z22" w:id="3"/>
    <w:p>
      <w:pPr>
        <w:spacing w:after="0"/>
        <w:ind w:left="0"/>
        <w:jc w:val="both"/>
      </w:pPr>
      <w:r>
        <w:rPr>
          <w:rFonts w:ascii="Times New Roman"/>
          <w:b w:val="false"/>
          <w:i w:val="false"/>
          <w:color w:val="000000"/>
          <w:sz w:val="28"/>
        </w:rPr>
        <w:t>
Көксу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"Көксу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19-1 шешіміне</w:t>
      </w:r>
      <w:r>
        <w:br/>
      </w:r>
      <w:r>
        <w:rPr>
          <w:rFonts w:ascii="Times New Roman"/>
          <w:b w:val="false"/>
          <w:i w:val="false"/>
          <w:color w:val="000000"/>
          <w:sz w:val="28"/>
        </w:rPr>
        <w:t>
2-қосымша</w:t>
      </w:r>
    </w:p>
    <w:bookmarkEnd w:id="3"/>
    <w:bookmarkStart w:name="z39" w:id="4"/>
    <w:p>
      <w:pPr>
        <w:spacing w:after="0"/>
        <w:ind w:left="0"/>
        <w:jc w:val="left"/>
      </w:pPr>
      <w:r>
        <w:rPr>
          <w:rFonts w:ascii="Times New Roman"/>
          <w:b/>
          <w:i w:val="false"/>
          <w:color w:val="000000"/>
        </w:rPr>
        <w:t xml:space="preserve"> 
2009 жылға арналған Көксу аудандық бюджетінің ағымдағы</w:t>
      </w:r>
      <w:r>
        <w:br/>
      </w:r>
      <w:r>
        <w:rPr>
          <w:rFonts w:ascii="Times New Roman"/>
          <w:b/>
          <w:i w:val="false"/>
          <w:color w:val="000000"/>
        </w:rPr>
        <w:t>
бюджеттік бағдарламаларының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Алматы облысы Көксу аудандық мәслихатының 2009.11.26 </w:t>
      </w:r>
      <w:r>
        <w:rPr>
          <w:rFonts w:ascii="Times New Roman"/>
          <w:b w:val="false"/>
          <w:i w:val="false"/>
          <w:color w:val="ff0000"/>
          <w:sz w:val="28"/>
        </w:rPr>
        <w:t>N 33-1</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73"/>
        <w:gridCol w:w="793"/>
        <w:gridCol w:w="713"/>
        <w:gridCol w:w="98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 органдар</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аппараты</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w:t>
            </w:r>
            <w:r>
              <w:br/>
            </w:r>
            <w:r>
              <w:rPr>
                <w:rFonts w:ascii="Times New Roman"/>
                <w:b w:val="false"/>
                <w:i w:val="false"/>
                <w:color w:val="000000"/>
                <w:sz w:val="20"/>
              </w:rPr>
              <w:t>
кенттің, ауылдың (селоның), ауылдық (селолық)</w:t>
            </w:r>
            <w:r>
              <w:br/>
            </w:r>
            <w:r>
              <w:rPr>
                <w:rFonts w:ascii="Times New Roman"/>
                <w:b w:val="false"/>
                <w:i w:val="false"/>
                <w:color w:val="000000"/>
                <w:sz w:val="20"/>
              </w:rPr>
              <w:t>
округтің әкімі аппаратының қызметін қамтамасыз</w:t>
            </w:r>
            <w:r>
              <w:br/>
            </w:r>
            <w:r>
              <w:rPr>
                <w:rFonts w:ascii="Times New Roman"/>
                <w:b w:val="false"/>
                <w:i w:val="false"/>
                <w:color w:val="000000"/>
                <w:sz w:val="20"/>
              </w:rPr>
              <w:t>
ету</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және бюджеттік жоспарлау бөлімі</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w:t>
            </w:r>
            <w:r>
              <w:br/>
            </w:r>
            <w:r>
              <w:rPr>
                <w:rFonts w:ascii="Times New Roman"/>
                <w:b w:val="false"/>
                <w:i w:val="false"/>
                <w:color w:val="000000"/>
                <w:sz w:val="20"/>
              </w:rPr>
              <w:t>
бойынша жабдықтар мен құралдарды пайдалану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 беру</w:t>
            </w:r>
            <w:r>
              <w:br/>
            </w:r>
            <w:r>
              <w:rPr>
                <w:rFonts w:ascii="Times New Roman"/>
                <w:b w:val="false"/>
                <w:i w:val="false"/>
                <w:color w:val="000000"/>
                <w:sz w:val="20"/>
              </w:rPr>
              <w:t>
жүйесін ақпараттандыру</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 оқулықтар</w:t>
            </w:r>
            <w:r>
              <w:br/>
            </w:r>
            <w:r>
              <w:rPr>
                <w:rFonts w:ascii="Times New Roman"/>
                <w:b w:val="false"/>
                <w:i w:val="false"/>
                <w:color w:val="000000"/>
                <w:sz w:val="20"/>
              </w:rPr>
              <w:t>
мен оқу-әдістемелік кешендерді сатып алу және</w:t>
            </w:r>
            <w:r>
              <w:br/>
            </w:r>
            <w:r>
              <w:rPr>
                <w:rFonts w:ascii="Times New Roman"/>
                <w:b w:val="false"/>
                <w:i w:val="false"/>
                <w:color w:val="000000"/>
                <w:sz w:val="20"/>
              </w:rPr>
              <w:t>
жеткізу</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іс-шараларды</w:t>
            </w:r>
            <w:r>
              <w:br/>
            </w:r>
            <w:r>
              <w:rPr>
                <w:rFonts w:ascii="Times New Roman"/>
                <w:b w:val="false"/>
                <w:i w:val="false"/>
                <w:color w:val="000000"/>
                <w:sz w:val="20"/>
              </w:rPr>
              <w:t>
өткізу</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 білім</w:t>
            </w:r>
            <w:r>
              <w:br/>
            </w:r>
            <w:r>
              <w:rPr>
                <w:rFonts w:ascii="Times New Roman"/>
                <w:b w:val="false"/>
                <w:i w:val="false"/>
                <w:color w:val="000000"/>
                <w:sz w:val="20"/>
              </w:rPr>
              <w:t>
беру объектілерін күрделі, ағымды жөндеу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w:t>
            </w:r>
            <w:r>
              <w:br/>
            </w:r>
            <w:r>
              <w:rPr>
                <w:rFonts w:ascii="Times New Roman"/>
                <w:b w:val="false"/>
                <w:i w:val="false"/>
                <w:color w:val="000000"/>
                <w:sz w:val="20"/>
              </w:rPr>
              <w:t>
беру, әлеуметтік қамтамасыз ету, мәдениет және</w:t>
            </w:r>
            <w:r>
              <w:br/>
            </w:r>
            <w:r>
              <w:rPr>
                <w:rFonts w:ascii="Times New Roman"/>
                <w:b w:val="false"/>
                <w:i w:val="false"/>
                <w:color w:val="000000"/>
                <w:sz w:val="20"/>
              </w:rPr>
              <w:t>
спорт мамандарына отын сатып алуға Қазақстан</w:t>
            </w:r>
            <w:r>
              <w:br/>
            </w:r>
            <w:r>
              <w:rPr>
                <w:rFonts w:ascii="Times New Roman"/>
                <w:b w:val="false"/>
                <w:i w:val="false"/>
                <w:color w:val="000000"/>
                <w:sz w:val="20"/>
              </w:rPr>
              <w:t>
Республикасы заңнамасына сәйкес әлеуметтік көмек</w:t>
            </w:r>
            <w:r>
              <w:br/>
            </w:r>
            <w:r>
              <w:rPr>
                <w:rFonts w:ascii="Times New Roman"/>
                <w:b w:val="false"/>
                <w:i w:val="false"/>
                <w:color w:val="000000"/>
                <w:sz w:val="20"/>
              </w:rPr>
              <w:t>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мұқтаж азаматтардың жекелеген топтарына</w:t>
            </w:r>
            <w:r>
              <w:br/>
            </w:r>
            <w:r>
              <w:rPr>
                <w:rFonts w:ascii="Times New Roman"/>
                <w:b w:val="false"/>
                <w:i w:val="false"/>
                <w:color w:val="000000"/>
                <w:sz w:val="20"/>
              </w:rPr>
              <w:t>
әлеуметтік көмек</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мұқтаж мүгедектерді міндетті гигиеналық</w:t>
            </w:r>
            <w:r>
              <w:br/>
            </w:r>
            <w:r>
              <w:rPr>
                <w:rFonts w:ascii="Times New Roman"/>
                <w:b w:val="false"/>
                <w:i w:val="false"/>
                <w:color w:val="000000"/>
                <w:sz w:val="20"/>
              </w:rPr>
              <w:t>
құралдармен қамтамасыз етуге, және ымдау тілі</w:t>
            </w:r>
            <w:r>
              <w:br/>
            </w:r>
            <w:r>
              <w:rPr>
                <w:rFonts w:ascii="Times New Roman"/>
                <w:b w:val="false"/>
                <w:i w:val="false"/>
                <w:color w:val="000000"/>
                <w:sz w:val="20"/>
              </w:rPr>
              <w:t>
мамандарының, жеке көмекшілердің қызмет көрсету</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r>
              <w:br/>
            </w:r>
            <w:r>
              <w:rPr>
                <w:rFonts w:ascii="Times New Roman"/>
                <w:b w:val="false"/>
                <w:i w:val="false"/>
                <w:color w:val="000000"/>
                <w:sz w:val="20"/>
              </w:rPr>
              <w:t>
салаларындағы өзге де қызметтер</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w:t>
            </w:r>
            <w:r>
              <w:br/>
            </w:r>
            <w:r>
              <w:rPr>
                <w:rFonts w:ascii="Times New Roman"/>
                <w:b w:val="false"/>
                <w:i w:val="false"/>
                <w:color w:val="000000"/>
                <w:sz w:val="20"/>
              </w:rPr>
              <w:t>
үй-коммуналдық шаруашылығы,жолаушылар көлігі және</w:t>
            </w:r>
            <w:r>
              <w:br/>
            </w:r>
            <w:r>
              <w:rPr>
                <w:rFonts w:ascii="Times New Roman"/>
                <w:b w:val="false"/>
                <w:i w:val="false"/>
                <w:color w:val="000000"/>
                <w:sz w:val="20"/>
              </w:rPr>
              <w:t>
автомобиль жолдары бөлімі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 дамыту</w:t>
            </w:r>
            <w:r>
              <w:br/>
            </w:r>
            <w:r>
              <w:rPr>
                <w:rFonts w:ascii="Times New Roman"/>
                <w:b w:val="false"/>
                <w:i w:val="false"/>
                <w:color w:val="000000"/>
                <w:sz w:val="20"/>
              </w:rPr>
              <w:t>
және елді мекендерді көркейту</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спорттық жарыстар өткізу</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w:t>
            </w:r>
            <w:r>
              <w:br/>
            </w:r>
            <w:r>
              <w:rPr>
                <w:rFonts w:ascii="Times New Roman"/>
                <w:b w:val="false"/>
                <w:i w:val="false"/>
                <w:color w:val="000000"/>
                <w:sz w:val="20"/>
              </w:rPr>
              <w:t>
маңызы бар қала) құрама командаларының мүшелерін</w:t>
            </w:r>
            <w:r>
              <w:br/>
            </w:r>
            <w:r>
              <w:rPr>
                <w:rFonts w:ascii="Times New Roman"/>
                <w:b w:val="false"/>
                <w:i w:val="false"/>
                <w:color w:val="000000"/>
                <w:sz w:val="20"/>
              </w:rPr>
              <w:t>
дайындау және олардың облыстық спорт жарыстарына</w:t>
            </w:r>
            <w:r>
              <w:br/>
            </w:r>
            <w:r>
              <w:rPr>
                <w:rFonts w:ascii="Times New Roman"/>
                <w:b w:val="false"/>
                <w:i w:val="false"/>
                <w:color w:val="000000"/>
                <w:sz w:val="20"/>
              </w:rPr>
              <w:t>
қатысуы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w:t>
            </w:r>
            <w:r>
              <w:br/>
            </w:r>
            <w:r>
              <w:rPr>
                <w:rFonts w:ascii="Times New Roman"/>
                <w:b w:val="false"/>
                <w:i w:val="false"/>
                <w:color w:val="000000"/>
                <w:sz w:val="20"/>
              </w:rPr>
              <w:t>
ақпараттық саясат жүргізу</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w:t>
            </w:r>
            <w:r>
              <w:br/>
            </w:r>
            <w:r>
              <w:rPr>
                <w:rFonts w:ascii="Times New Roman"/>
                <w:b w:val="false"/>
                <w:i w:val="false"/>
                <w:color w:val="000000"/>
                <w:sz w:val="20"/>
              </w:rPr>
              <w:t>
ұйымдастыру жөніндегі өзге де қызметтер</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w:t>
            </w:r>
            <w:r>
              <w:br/>
            </w:r>
            <w:r>
              <w:rPr>
                <w:rFonts w:ascii="Times New Roman"/>
                <w:b w:val="false"/>
                <w:i w:val="false"/>
                <w:color w:val="000000"/>
                <w:sz w:val="20"/>
              </w:rPr>
              <w:t>
қамтамасыз ету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және бюджеттік жоспарлау бөлімі</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 шараларын</w:t>
            </w:r>
            <w:r>
              <w:br/>
            </w:r>
            <w:r>
              <w:rPr>
                <w:rFonts w:ascii="Times New Roman"/>
                <w:b w:val="false"/>
                <w:i w:val="false"/>
                <w:color w:val="000000"/>
                <w:sz w:val="20"/>
              </w:rPr>
              <w:t>
іске асыру</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w:t>
            </w:r>
            <w:r>
              <w:br/>
            </w:r>
            <w:r>
              <w:rPr>
                <w:rFonts w:ascii="Times New Roman"/>
                <w:b w:val="false"/>
                <w:i w:val="false"/>
                <w:color w:val="000000"/>
                <w:sz w:val="20"/>
              </w:rPr>
              <w:t>
ету</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w:t>
            </w:r>
            <w:r>
              <w:br/>
            </w:r>
            <w:r>
              <w:rPr>
                <w:rFonts w:ascii="Times New Roman"/>
                <w:b w:val="false"/>
                <w:i w:val="false"/>
                <w:color w:val="000000"/>
                <w:sz w:val="20"/>
              </w:rPr>
              <w:t>
жануарлардан алынатын өнімдер мен шикізаттың</w:t>
            </w:r>
            <w:r>
              <w:br/>
            </w:r>
            <w:r>
              <w:rPr>
                <w:rFonts w:ascii="Times New Roman"/>
                <w:b w:val="false"/>
                <w:i w:val="false"/>
                <w:color w:val="000000"/>
                <w:sz w:val="20"/>
              </w:rPr>
              <w:t>
құнын иелеріне өтеу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 (селолық)</w:t>
            </w:r>
            <w:r>
              <w:br/>
            </w:r>
            <w:r>
              <w:rPr>
                <w:rFonts w:ascii="Times New Roman"/>
                <w:b w:val="false"/>
                <w:i w:val="false"/>
                <w:color w:val="000000"/>
                <w:sz w:val="20"/>
              </w:rPr>
              <w:t>
округ әкімінің аппараты</w:t>
            </w:r>
          </w:p>
        </w:tc>
      </w:tr>
      <w:tr>
        <w:trPr>
          <w:trHeight w:val="10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құрылысы бөлімі</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w:t>
            </w:r>
            <w:r>
              <w:br/>
            </w:r>
            <w:r>
              <w:rPr>
                <w:rFonts w:ascii="Times New Roman"/>
                <w:b w:val="false"/>
                <w:i w:val="false"/>
                <w:color w:val="000000"/>
                <w:sz w:val="20"/>
              </w:rPr>
              <w:t>
ету</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w:t>
            </w:r>
            <w:r>
              <w:br/>
            </w:r>
            <w:r>
              <w:rPr>
                <w:rFonts w:ascii="Times New Roman"/>
                <w:b w:val="false"/>
                <w:i w:val="false"/>
                <w:color w:val="000000"/>
                <w:sz w:val="20"/>
              </w:rPr>
              <w:t>
де қызметтер</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 мекендер көшелерін жөндеу және ұстау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w:t>
            </w:r>
            <w:r>
              <w:br/>
            </w:r>
            <w:r>
              <w:rPr>
                <w:rFonts w:ascii="Times New Roman"/>
                <w:b w:val="false"/>
                <w:i w:val="false"/>
                <w:color w:val="000000"/>
                <w:sz w:val="20"/>
              </w:rPr>
              <w:t>
қолдау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w:t>
            </w:r>
            <w:r>
              <w:br/>
            </w:r>
            <w:r>
              <w:rPr>
                <w:rFonts w:ascii="Times New Roman"/>
                <w:b w:val="false"/>
                <w:i w:val="false"/>
                <w:color w:val="000000"/>
                <w:sz w:val="20"/>
              </w:rPr>
              <w:t>
атқарушы органының төтенше резерві</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 қызметін</w:t>
            </w:r>
            <w:r>
              <w:br/>
            </w:r>
            <w:r>
              <w:rPr>
                <w:rFonts w:ascii="Times New Roman"/>
                <w:b w:val="false"/>
                <w:i w:val="false"/>
                <w:color w:val="000000"/>
                <w:sz w:val="20"/>
              </w:rPr>
              <w:t>
қамтамасыз ету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bl>
    <w:bookmarkStart w:name="z21" w:id="5"/>
    <w:p>
      <w:pPr>
        <w:spacing w:after="0"/>
        <w:ind w:left="0"/>
        <w:jc w:val="both"/>
      </w:pPr>
      <w:r>
        <w:rPr>
          <w:rFonts w:ascii="Times New Roman"/>
          <w:b w:val="false"/>
          <w:i w:val="false"/>
          <w:color w:val="000000"/>
          <w:sz w:val="28"/>
        </w:rPr>
        <w:t>
Көксу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"Көксу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19-1 шешіміне</w:t>
      </w:r>
      <w:r>
        <w:br/>
      </w:r>
      <w:r>
        <w:rPr>
          <w:rFonts w:ascii="Times New Roman"/>
          <w:b w:val="false"/>
          <w:i w:val="false"/>
          <w:color w:val="000000"/>
          <w:sz w:val="28"/>
        </w:rPr>
        <w:t>
3-қосымша</w:t>
      </w:r>
    </w:p>
    <w:bookmarkEnd w:id="5"/>
    <w:bookmarkStart w:name="z40" w:id="6"/>
    <w:p>
      <w:pPr>
        <w:spacing w:after="0"/>
        <w:ind w:left="0"/>
        <w:jc w:val="left"/>
      </w:pPr>
      <w:r>
        <w:rPr>
          <w:rFonts w:ascii="Times New Roman"/>
          <w:b/>
          <w:i w:val="false"/>
          <w:color w:val="000000"/>
        </w:rPr>
        <w:t xml:space="preserve"> 
2009 жылға арналған Көксу аудандық бюджетінің бюджеттік даму</w:t>
      </w:r>
      <w:r>
        <w:br/>
      </w:r>
      <w:r>
        <w:rPr>
          <w:rFonts w:ascii="Times New Roman"/>
          <w:b/>
          <w:i w:val="false"/>
          <w:color w:val="000000"/>
        </w:rPr>
        <w:t>
бағдарламаларының тізбесі</w:t>
      </w:r>
    </w:p>
    <w:bookmarkEnd w:id="6"/>
    <w:p>
      <w:pPr>
        <w:spacing w:after="0"/>
        <w:ind w:left="0"/>
        <w:jc w:val="both"/>
      </w:pPr>
      <w:r>
        <w:rPr>
          <w:rFonts w:ascii="Times New Roman"/>
          <w:b w:val="false"/>
          <w:i w:val="false"/>
          <w:color w:val="ff0000"/>
          <w:sz w:val="28"/>
        </w:rPr>
        <w:t xml:space="preserve">      Ескерту. 3-қосымша жаңа редакцияда - Алматы облысы Көксу аудандық мәслихатының 2009.08.06 </w:t>
      </w:r>
      <w:r>
        <w:rPr>
          <w:rFonts w:ascii="Times New Roman"/>
          <w:b w:val="false"/>
          <w:i w:val="false"/>
          <w:color w:val="ff0000"/>
          <w:sz w:val="28"/>
        </w:rPr>
        <w:t>N 29-2</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773"/>
        <w:gridCol w:w="773"/>
        <w:gridCol w:w="100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 және (немесе) сатып алу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қалыптастыру немесе</w:t>
            </w:r>
            <w:r>
              <w:br/>
            </w:r>
            <w:r>
              <w:rPr>
                <w:rFonts w:ascii="Times New Roman"/>
                <w:b w:val="false"/>
                <w:i w:val="false"/>
                <w:color w:val="000000"/>
                <w:sz w:val="20"/>
              </w:rPr>
              <w:t>
ұлғайту бойынша инвестициялық жоба</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bl>
    <w:bookmarkStart w:name="z19" w:id="7"/>
    <w:p>
      <w:pPr>
        <w:spacing w:after="0"/>
        <w:ind w:left="0"/>
        <w:jc w:val="both"/>
      </w:pPr>
      <w:r>
        <w:rPr>
          <w:rFonts w:ascii="Times New Roman"/>
          <w:b w:val="false"/>
          <w:i w:val="false"/>
          <w:color w:val="000000"/>
          <w:sz w:val="28"/>
        </w:rPr>
        <w:t>
Көксу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"Көксу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19-1 шешіміне</w:t>
      </w:r>
      <w:r>
        <w:br/>
      </w:r>
      <w:r>
        <w:rPr>
          <w:rFonts w:ascii="Times New Roman"/>
          <w:b w:val="false"/>
          <w:i w:val="false"/>
          <w:color w:val="000000"/>
          <w:sz w:val="28"/>
        </w:rPr>
        <w:t>
4-қосымша</w:t>
      </w:r>
    </w:p>
    <w:bookmarkEnd w:id="7"/>
    <w:bookmarkStart w:name="z41" w:id="8"/>
    <w:p>
      <w:pPr>
        <w:spacing w:after="0"/>
        <w:ind w:left="0"/>
        <w:jc w:val="left"/>
      </w:pPr>
      <w:r>
        <w:rPr>
          <w:rFonts w:ascii="Times New Roman"/>
          <w:b/>
          <w:i w:val="false"/>
          <w:color w:val="000000"/>
        </w:rPr>
        <w:t xml:space="preserve"> 
2009 жылға арналған жергілікті бюджеттерді атқару процесінде</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793"/>
        <w:gridCol w:w="713"/>
        <w:gridCol w:w="873"/>
        <w:gridCol w:w="937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