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f4ee" w14:textId="a90f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2009 жылға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2008 жылғы 22 желтоқсандағы N 17-83 шешімі. Алматы облысының әділет департаменті Райымбек ауданының әділет басқармасында 2009 жылғы 8 қаңтарда N 2-15-64 тіркелді. Күші жойылды - Алматы облысы Райымбек аудандық мәслихатының 2010 жылғы 19 наурыздағы N 35-180 шешімімен</w:t>
      </w:r>
    </w:p>
    <w:p>
      <w:pPr>
        <w:spacing w:after="0"/>
        <w:ind w:left="0"/>
        <w:jc w:val="both"/>
      </w:pPr>
      <w:bookmarkStart w:name="z1" w:id="0"/>
      <w:r>
        <w:rPr>
          <w:rFonts w:ascii="Times New Roman"/>
          <w:b w:val="false"/>
          <w:i w:val="false"/>
          <w:color w:val="ff0000"/>
          <w:sz w:val="28"/>
        </w:rPr>
        <w:t>
      Ескерту. Күші жойылды - Алматы облысы Райымбек аудандық мәслихатының 2010.03.19 N 35-180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сәйкес және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1-тармағы1-тармақшасы негізінде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1.Райымбек ауданының 2009 жылға арналған аудан бюджеті </w:t>
      </w:r>
      <w:r>
        <w:rPr>
          <w:rFonts w:ascii="Times New Roman"/>
          <w:b w:val="false"/>
          <w:i w:val="false"/>
          <w:color w:val="000000"/>
          <w:sz w:val="28"/>
        </w:rPr>
        <w:t>N 1 қосымшаға</w:t>
      </w:r>
      <w:r>
        <w:rPr>
          <w:rFonts w:ascii="Times New Roman"/>
          <w:b w:val="false"/>
          <w:i w:val="false"/>
          <w:color w:val="000000"/>
          <w:sz w:val="28"/>
        </w:rPr>
        <w:t xml:space="preserve"> сәйкес төмендегі көлемдерде бекітілсін:</w:t>
      </w:r>
      <w:r>
        <w:br/>
      </w:r>
      <w:r>
        <w:rPr>
          <w:rFonts w:ascii="Times New Roman"/>
          <w:b w:val="false"/>
          <w:i w:val="false"/>
          <w:color w:val="000000"/>
          <w:sz w:val="28"/>
        </w:rPr>
        <w:t>
      1) Кірістер 3303637 мың теңге, соның ішінде:</w:t>
      </w:r>
      <w:r>
        <w:br/>
      </w:r>
      <w:r>
        <w:rPr>
          <w:rFonts w:ascii="Times New Roman"/>
          <w:b w:val="false"/>
          <w:i w:val="false"/>
          <w:color w:val="000000"/>
          <w:sz w:val="28"/>
        </w:rPr>
        <w:t>
      Салықтық түсімдер бойынша 60418 мың теңге;</w:t>
      </w:r>
      <w:r>
        <w:br/>
      </w:r>
      <w:r>
        <w:rPr>
          <w:rFonts w:ascii="Times New Roman"/>
          <w:b w:val="false"/>
          <w:i w:val="false"/>
          <w:color w:val="000000"/>
          <w:sz w:val="28"/>
        </w:rPr>
        <w:t>
      Салықтық емес түсімдер бойынша 9410 мың теңге;</w:t>
      </w:r>
      <w:r>
        <w:br/>
      </w:r>
      <w:r>
        <w:rPr>
          <w:rFonts w:ascii="Times New Roman"/>
          <w:b w:val="false"/>
          <w:i w:val="false"/>
          <w:color w:val="000000"/>
          <w:sz w:val="28"/>
        </w:rPr>
        <w:t>
      Негізгі капиталды сатудан түскен түсімдер 5030 мың теңге;</w:t>
      </w:r>
      <w:r>
        <w:br/>
      </w:r>
      <w:r>
        <w:rPr>
          <w:rFonts w:ascii="Times New Roman"/>
          <w:b w:val="false"/>
          <w:i w:val="false"/>
          <w:color w:val="000000"/>
          <w:sz w:val="28"/>
        </w:rPr>
        <w:t>
      Облыстық бюджеттен түсетін трансферттердің түсімдері 3213333 мың теңге, соның ішінде:</w:t>
      </w:r>
      <w:r>
        <w:br/>
      </w:r>
      <w:r>
        <w:rPr>
          <w:rFonts w:ascii="Times New Roman"/>
          <w:b w:val="false"/>
          <w:i w:val="false"/>
          <w:color w:val="000000"/>
          <w:sz w:val="28"/>
        </w:rPr>
        <w:t>
      Инженерлік коммуникациялық инфрақұрылымды дамытуға облыстық бюджеттен 13500 мың теңге;</w:t>
      </w:r>
      <w:r>
        <w:br/>
      </w:r>
      <w:r>
        <w:rPr>
          <w:rFonts w:ascii="Times New Roman"/>
          <w:b w:val="false"/>
          <w:i w:val="false"/>
          <w:color w:val="000000"/>
          <w:sz w:val="28"/>
        </w:rPr>
        <w:t>
      Республика бюджетінен осы мақсатқа 48577 мың теңге;</w:t>
      </w:r>
      <w:r>
        <w:br/>
      </w:r>
      <w:r>
        <w:rPr>
          <w:rFonts w:ascii="Times New Roman"/>
          <w:b w:val="false"/>
          <w:i w:val="false"/>
          <w:color w:val="000000"/>
          <w:sz w:val="28"/>
        </w:rPr>
        <w:t>
      коммуналдық тұрғын үй салуды дамытуға Республикалық бюджеттен 30891 мың теңге;</w:t>
      </w:r>
      <w:r>
        <w:br/>
      </w:r>
      <w:r>
        <w:rPr>
          <w:rFonts w:ascii="Times New Roman"/>
          <w:b w:val="false"/>
          <w:i w:val="false"/>
          <w:color w:val="000000"/>
          <w:sz w:val="28"/>
        </w:rPr>
        <w:t>
      сумен қамтамасыз ету объектілерін дамытуға Республика бюджетінен нысаналы даму трансферті арқылы 15000 мың теңге;</w:t>
      </w:r>
      <w:r>
        <w:br/>
      </w:r>
      <w:r>
        <w:rPr>
          <w:rFonts w:ascii="Times New Roman"/>
          <w:b w:val="false"/>
          <w:i w:val="false"/>
          <w:color w:val="000000"/>
          <w:sz w:val="28"/>
        </w:rPr>
        <w:t>
      облыстық бюджеттен 165267 мың теңге, Кеген ауылының бас жоспарын әзірлеуге облыстық бюджеттен ағымдағы нысаналы трансферт арқылы 36200 мың теңге;</w:t>
      </w:r>
      <w:r>
        <w:br/>
      </w:r>
      <w:r>
        <w:rPr>
          <w:rFonts w:ascii="Times New Roman"/>
          <w:b w:val="false"/>
          <w:i w:val="false"/>
          <w:color w:val="000000"/>
          <w:sz w:val="28"/>
        </w:rPr>
        <w:t>
      білім беру объектілерінің құрылысын дамытуға 37000 мың теңге;</w:t>
      </w:r>
      <w:r>
        <w:br/>
      </w:r>
      <w:r>
        <w:rPr>
          <w:rFonts w:ascii="Times New Roman"/>
          <w:b w:val="false"/>
          <w:i w:val="false"/>
          <w:color w:val="000000"/>
          <w:sz w:val="28"/>
        </w:rPr>
        <w:t>
      Республика бюджетінен нысаналы трансферт арқылы түсетін түсімдер, физика, химия, биология пәндері кабинеттерін жабдықтауға 12291 мың теңге;</w:t>
      </w:r>
      <w:r>
        <w:br/>
      </w:r>
      <w:r>
        <w:rPr>
          <w:rFonts w:ascii="Times New Roman"/>
          <w:b w:val="false"/>
          <w:i w:val="false"/>
          <w:color w:val="000000"/>
          <w:sz w:val="28"/>
        </w:rPr>
        <w:t>
      лингофон және мультимедиялық кабинеттер ашуға 11164 мың теңге;</w:t>
      </w:r>
      <w:r>
        <w:br/>
      </w:r>
      <w:r>
        <w:rPr>
          <w:rFonts w:ascii="Times New Roman"/>
          <w:b w:val="false"/>
          <w:i w:val="false"/>
          <w:color w:val="000000"/>
          <w:sz w:val="28"/>
        </w:rPr>
        <w:t>
      интерактивтік оқыту жүйесін енгізуге 31787 мың теңге;</w:t>
      </w:r>
      <w:r>
        <w:br/>
      </w:r>
      <w:r>
        <w:rPr>
          <w:rFonts w:ascii="Times New Roman"/>
          <w:b w:val="false"/>
          <w:i w:val="false"/>
          <w:color w:val="000000"/>
          <w:sz w:val="28"/>
        </w:rPr>
        <w:t>
      тұрғын үй көмегіне облыстық бюджеттен нысаналы трансферт арқылы 61050 мың теңге;</w:t>
      </w:r>
      <w:r>
        <w:br/>
      </w:r>
      <w:r>
        <w:rPr>
          <w:rFonts w:ascii="Times New Roman"/>
          <w:b w:val="false"/>
          <w:i w:val="false"/>
          <w:color w:val="000000"/>
          <w:sz w:val="28"/>
        </w:rPr>
        <w:t>
      ауылдарда жұмыс жасайтын мамандарды әлеуметтік қолдауға нысаналы ағымдағы трансферт арқылы 3386 мың теңге;</w:t>
      </w:r>
      <w:r>
        <w:br/>
      </w:r>
      <w:r>
        <w:rPr>
          <w:rFonts w:ascii="Times New Roman"/>
          <w:b w:val="false"/>
          <w:i w:val="false"/>
          <w:color w:val="000000"/>
          <w:sz w:val="28"/>
        </w:rPr>
        <w:t>
      облыс әкімінің жоғарғы оқу орындарында оқитын студенттер грантына ағымдағы нысаналы трансферт арқылы 10006 мың теңге.</w:t>
      </w:r>
      <w:r>
        <w:br/>
      </w:r>
      <w:r>
        <w:rPr>
          <w:rFonts w:ascii="Times New Roman"/>
          <w:b w:val="false"/>
          <w:i w:val="false"/>
          <w:color w:val="000000"/>
          <w:sz w:val="28"/>
        </w:rPr>
        <w:t>
      Субвенция 2437714 мың теңге;</w:t>
      </w:r>
      <w:r>
        <w:br/>
      </w:r>
      <w:r>
        <w:rPr>
          <w:rFonts w:ascii="Times New Roman"/>
          <w:b w:val="false"/>
          <w:i w:val="false"/>
          <w:color w:val="000000"/>
          <w:sz w:val="28"/>
        </w:rPr>
        <w:t>
      2) Шығындар 3295533 мың теңге;</w:t>
      </w:r>
      <w:r>
        <w:br/>
      </w:r>
      <w:r>
        <w:rPr>
          <w:rFonts w:ascii="Times New Roman"/>
          <w:b w:val="false"/>
          <w:i w:val="false"/>
          <w:color w:val="000000"/>
          <w:sz w:val="28"/>
        </w:rPr>
        <w:t>
      Операциялық сальдо - 2896;</w:t>
      </w:r>
      <w:r>
        <w:br/>
      </w:r>
      <w:r>
        <w:rPr>
          <w:rFonts w:ascii="Times New Roman"/>
          <w:b w:val="false"/>
          <w:i w:val="false"/>
          <w:color w:val="000000"/>
          <w:sz w:val="28"/>
        </w:rPr>
        <w:t>
      Бюджет тапшылығын қаржыландыру (профицитін пайдалану)-2896.</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Алматы облысы Райымбек аудандық мәслихатының 2009.02.23 </w:t>
      </w:r>
      <w:r>
        <w:rPr>
          <w:rFonts w:ascii="Times New Roman"/>
          <w:b w:val="false"/>
          <w:i w:val="false"/>
          <w:color w:val="000000"/>
          <w:sz w:val="28"/>
        </w:rPr>
        <w:t>N 20-96;</w:t>
      </w:r>
      <w:r>
        <w:rPr>
          <w:rFonts w:ascii="Times New Roman"/>
          <w:b w:val="false"/>
          <w:i w:val="false"/>
          <w:color w:val="ff0000"/>
          <w:sz w:val="28"/>
        </w:rPr>
        <w:t xml:space="preserve"> 2009.04.22</w:t>
      </w:r>
      <w:r>
        <w:rPr>
          <w:rFonts w:ascii="Times New Roman"/>
          <w:b w:val="false"/>
          <w:i w:val="false"/>
          <w:color w:val="000000"/>
          <w:sz w:val="28"/>
        </w:rPr>
        <w:t xml:space="preserve"> N 24-122</w:t>
      </w:r>
      <w:r>
        <w:rPr>
          <w:rFonts w:ascii="Times New Roman"/>
          <w:b w:val="false"/>
          <w:i w:val="false"/>
          <w:color w:val="000000"/>
          <w:sz w:val="28"/>
        </w:rPr>
        <w:t>;</w:t>
      </w:r>
      <w:r>
        <w:rPr>
          <w:rFonts w:ascii="Times New Roman"/>
          <w:b w:val="false"/>
          <w:i w:val="false"/>
          <w:color w:val="ff0000"/>
          <w:sz w:val="28"/>
        </w:rPr>
        <w:t xml:space="preserve"> 2009.08.05.</w:t>
      </w:r>
      <w:r>
        <w:rPr>
          <w:rFonts w:ascii="Times New Roman"/>
          <w:b w:val="false"/>
          <w:i w:val="false"/>
          <w:color w:val="000000"/>
          <w:sz w:val="28"/>
        </w:rPr>
        <w:t xml:space="preserve"> N 28-143;</w:t>
      </w:r>
      <w:r>
        <w:rPr>
          <w:rFonts w:ascii="Times New Roman"/>
          <w:b w:val="false"/>
          <w:i w:val="false"/>
          <w:color w:val="ff0000"/>
          <w:sz w:val="28"/>
        </w:rPr>
        <w:t xml:space="preserve"> 2009.10.16.</w:t>
      </w:r>
      <w:r>
        <w:rPr>
          <w:rFonts w:ascii="Times New Roman"/>
          <w:b w:val="false"/>
          <w:i w:val="false"/>
          <w:color w:val="000000"/>
          <w:sz w:val="28"/>
        </w:rPr>
        <w:t xml:space="preserve"> N 30-149</w:t>
      </w:r>
      <w:r>
        <w:rPr>
          <w:rFonts w:ascii="Times New Roman"/>
          <w:b w:val="false"/>
          <w:i w:val="false"/>
          <w:color w:val="000000"/>
          <w:sz w:val="28"/>
        </w:rPr>
        <w:t>;</w:t>
      </w:r>
      <w:r>
        <w:rPr>
          <w:rFonts w:ascii="Times New Roman"/>
          <w:b w:val="false"/>
          <w:i w:val="false"/>
          <w:color w:val="ff0000"/>
          <w:sz w:val="28"/>
        </w:rPr>
        <w:t xml:space="preserve"> 2009.11.26.</w:t>
      </w:r>
      <w:r>
        <w:rPr>
          <w:rFonts w:ascii="Times New Roman"/>
          <w:b w:val="false"/>
          <w:i w:val="false"/>
          <w:color w:val="000000"/>
          <w:sz w:val="28"/>
        </w:rPr>
        <w:t xml:space="preserve"> N 31-154</w:t>
      </w:r>
      <w:r>
        <w:rPr>
          <w:rFonts w:ascii="Times New Roman"/>
          <w:b w:val="false"/>
          <w:i w:val="false"/>
          <w:color w:val="000000"/>
          <w:sz w:val="28"/>
        </w:rPr>
        <w:t>;</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 бюджетіне төмендегідей түсімдер көзделсін:</w:t>
      </w:r>
      <w:r>
        <w:br/>
      </w:r>
      <w:r>
        <w:rPr>
          <w:rFonts w:ascii="Times New Roman"/>
          <w:b w:val="false"/>
          <w:i w:val="false"/>
          <w:color w:val="000000"/>
          <w:sz w:val="28"/>
        </w:rPr>
        <w:t>
      заңды тұлғалар мен жеке кәсіпкерлердің мүлік салығы;</w:t>
      </w:r>
      <w:r>
        <w:br/>
      </w:r>
      <w:r>
        <w:rPr>
          <w:rFonts w:ascii="Times New Roman"/>
          <w:b w:val="false"/>
          <w:i w:val="false"/>
          <w:color w:val="000000"/>
          <w:sz w:val="28"/>
        </w:rPr>
        <w:t>
      жеке тұлғалардың мүлік салығы;</w:t>
      </w:r>
      <w:r>
        <w:br/>
      </w:r>
      <w:r>
        <w:rPr>
          <w:rFonts w:ascii="Times New Roman"/>
          <w:b w:val="false"/>
          <w:i w:val="false"/>
          <w:color w:val="000000"/>
          <w:sz w:val="28"/>
        </w:rPr>
        <w:t>
      жер салығы;</w:t>
      </w:r>
      <w:r>
        <w:br/>
      </w:r>
      <w:r>
        <w:rPr>
          <w:rFonts w:ascii="Times New Roman"/>
          <w:b w:val="false"/>
          <w:i w:val="false"/>
          <w:color w:val="000000"/>
          <w:sz w:val="28"/>
        </w:rPr>
        <w:t>
      заңды және жеке тұлғалардың көлік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салықтық емес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3. 2009 жылдың 1 қаңтарынан Қазақстан Республикасы Президентінің халыққа жолдауында айтылғандай бюджеттік сала қызметкерлерінің еңбек ақысы 25 пайызға өсірілгені ескерілсін.</w:t>
      </w:r>
      <w:r>
        <w:br/>
      </w:r>
      <w:r>
        <w:rPr>
          <w:rFonts w:ascii="Times New Roman"/>
          <w:b w:val="false"/>
          <w:i w:val="false"/>
          <w:color w:val="000000"/>
          <w:sz w:val="28"/>
        </w:rPr>
        <w:t>
</w:t>
      </w:r>
      <w:r>
        <w:rPr>
          <w:rFonts w:ascii="Times New Roman"/>
          <w:b w:val="false"/>
          <w:i w:val="false"/>
          <w:color w:val="000000"/>
          <w:sz w:val="28"/>
        </w:rPr>
        <w:t>
4. 2009 жылға аудан бюджетіне 2093147 мың теңге облыстық бюджеттен субвенция берілетіндігі белгіленсін.</w:t>
      </w:r>
      <w:r>
        <w:br/>
      </w:r>
      <w:r>
        <w:rPr>
          <w:rFonts w:ascii="Times New Roman"/>
          <w:b w:val="false"/>
          <w:i w:val="false"/>
          <w:color w:val="000000"/>
          <w:sz w:val="28"/>
        </w:rPr>
        <w:t>
</w:t>
      </w:r>
      <w:r>
        <w:rPr>
          <w:rFonts w:ascii="Times New Roman"/>
          <w:b w:val="false"/>
          <w:i w:val="false"/>
          <w:color w:val="000000"/>
          <w:sz w:val="28"/>
        </w:rPr>
        <w:t>
5. 2009 жылдың аудан бюджетінде нысаналы даму трансферті арқылы Кеген ауылының бас жоспарын әзірлеуге облыстық бюджеттен 36200 мың теңге қаржы қарастырылғаны ескерілсін.</w:t>
      </w:r>
      <w:r>
        <w:br/>
      </w:r>
      <w:r>
        <w:rPr>
          <w:rFonts w:ascii="Times New Roman"/>
          <w:b w:val="false"/>
          <w:i w:val="false"/>
          <w:color w:val="000000"/>
          <w:sz w:val="28"/>
        </w:rPr>
        <w:t>
</w:t>
      </w:r>
      <w:r>
        <w:rPr>
          <w:rFonts w:ascii="Times New Roman"/>
          <w:b w:val="false"/>
          <w:i w:val="false"/>
          <w:color w:val="000000"/>
          <w:sz w:val="28"/>
        </w:rPr>
        <w:t>
6. Аудан бюджетінен бюджеттік мекемелерді ұстауға төмендегідей қаржы белгіленсін;</w:t>
      </w:r>
      <w:r>
        <w:br/>
      </w:r>
      <w:r>
        <w:rPr>
          <w:rFonts w:ascii="Times New Roman"/>
          <w:b w:val="false"/>
          <w:i w:val="false"/>
          <w:color w:val="000000"/>
          <w:sz w:val="28"/>
        </w:rPr>
        <w:t>
      Жалпы сипаттағы мемлекеттік қызметтерге - 207186 мың теңге</w:t>
      </w:r>
      <w:r>
        <w:br/>
      </w:r>
      <w:r>
        <w:rPr>
          <w:rFonts w:ascii="Times New Roman"/>
          <w:b w:val="false"/>
          <w:i w:val="false"/>
          <w:color w:val="000000"/>
          <w:sz w:val="28"/>
        </w:rPr>
        <w:t>
      Қорғаныс – 31136 мың теңге;</w:t>
      </w:r>
      <w:r>
        <w:br/>
      </w:r>
      <w:r>
        <w:rPr>
          <w:rFonts w:ascii="Times New Roman"/>
          <w:b w:val="false"/>
          <w:i w:val="false"/>
          <w:color w:val="000000"/>
          <w:sz w:val="28"/>
        </w:rPr>
        <w:t>
      төтенше жағдайлардың алдын алу және жою жөніндегі іс-шараларға – 30576 мың теңге;</w:t>
      </w:r>
      <w:r>
        <w:br/>
      </w:r>
      <w:r>
        <w:rPr>
          <w:rFonts w:ascii="Times New Roman"/>
          <w:b w:val="false"/>
          <w:i w:val="false"/>
          <w:color w:val="000000"/>
          <w:sz w:val="28"/>
        </w:rPr>
        <w:t>
      Қоғамдық тәртіп, қауіпсіздік, құқықтық, сот, қылмыстық-атқару қызметі – 5075 мың теңге;</w:t>
      </w:r>
      <w:r>
        <w:br/>
      </w:r>
      <w:r>
        <w:rPr>
          <w:rFonts w:ascii="Times New Roman"/>
          <w:b w:val="false"/>
          <w:i w:val="false"/>
          <w:color w:val="000000"/>
          <w:sz w:val="28"/>
        </w:rPr>
        <w:t>
      Білім беру барлығы – 2189744 мың теңге, оның ішінде бастауыш,  негізгі және орта мектептер – балабақшаларға 1948961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ағымдағы жөндеуге – 65000 мың теңге;</w:t>
      </w:r>
      <w:r>
        <w:br/>
      </w:r>
      <w:r>
        <w:rPr>
          <w:rFonts w:ascii="Times New Roman"/>
          <w:b w:val="false"/>
          <w:i w:val="false"/>
          <w:color w:val="000000"/>
          <w:sz w:val="28"/>
        </w:rPr>
        <w:t>
      Әлеуметтік көмек және әлеуметтік қамтамасыз ету – 267262 мың  теңге, оның ішінде:</w:t>
      </w:r>
      <w:r>
        <w:br/>
      </w:r>
      <w:r>
        <w:rPr>
          <w:rFonts w:ascii="Times New Roman"/>
          <w:b w:val="false"/>
          <w:i w:val="false"/>
          <w:color w:val="000000"/>
          <w:sz w:val="28"/>
        </w:rPr>
        <w:t>
      Республикалық бюджеттен ағымдағы нысаналы трансферттер есебінен әлеуметтік жұмыс орындар және жастар тәжірибесі бағдарламасын кеңейтуге – 27544 мың теңге;</w:t>
      </w:r>
      <w:r>
        <w:br/>
      </w:r>
      <w:r>
        <w:rPr>
          <w:rFonts w:ascii="Times New Roman"/>
          <w:b w:val="false"/>
          <w:i w:val="false"/>
          <w:color w:val="000000"/>
          <w:sz w:val="28"/>
        </w:rPr>
        <w:t>
      қоғамдық жұмыстарға 14952 мың теңге, жұмыссыздарды кәсіптік даярлау және қайта даярлауға 5001 мың теңге, 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дамытуға – 64713 мың теңге;</w:t>
      </w:r>
      <w:r>
        <w:br/>
      </w:r>
      <w:r>
        <w:rPr>
          <w:rFonts w:ascii="Times New Roman"/>
          <w:b w:val="false"/>
          <w:i w:val="false"/>
          <w:color w:val="000000"/>
          <w:sz w:val="28"/>
        </w:rPr>
        <w:t>
      мемлекеттік атаулы әлеуметтік көмекке 18540 мың теңге;</w:t>
      </w:r>
      <w:r>
        <w:br/>
      </w:r>
      <w:r>
        <w:rPr>
          <w:rFonts w:ascii="Times New Roman"/>
          <w:b w:val="false"/>
          <w:i w:val="false"/>
          <w:color w:val="000000"/>
          <w:sz w:val="28"/>
        </w:rPr>
        <w:t>
      жергілікті өкілетті органдар шешімі бойынша азаматтардың жекелеген топтарына әлеуметтік көмекке 2933 мың теңге;</w:t>
      </w:r>
      <w:r>
        <w:br/>
      </w:r>
      <w:r>
        <w:rPr>
          <w:rFonts w:ascii="Times New Roman"/>
          <w:b w:val="false"/>
          <w:i w:val="false"/>
          <w:color w:val="000000"/>
          <w:sz w:val="28"/>
        </w:rPr>
        <w:t>
      табысы аз отбасыларындағы 18 жасқа дейінгі балаларға мемлекеттік жәрдемақылар төлеуге 79817 мың теңге;</w:t>
      </w:r>
      <w:r>
        <w:br/>
      </w:r>
      <w:r>
        <w:rPr>
          <w:rFonts w:ascii="Times New Roman"/>
          <w:b w:val="false"/>
          <w:i w:val="false"/>
          <w:color w:val="000000"/>
          <w:sz w:val="28"/>
        </w:rPr>
        <w:t>
      Тұрғын үй коммуналдық шаруашылығына – 401435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дамытуға – 64713 мың теңге</w:t>
      </w:r>
      <w:r>
        <w:br/>
      </w:r>
      <w:r>
        <w:rPr>
          <w:rFonts w:ascii="Times New Roman"/>
          <w:b w:val="false"/>
          <w:i w:val="false"/>
          <w:color w:val="000000"/>
          <w:sz w:val="28"/>
        </w:rPr>
        <w:t>
      Мәдениет спорт және ақпараттық кеңістігіне – 83210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40239 мың теңге, 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 12899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 31576 мың теңге;</w:t>
      </w:r>
      <w:r>
        <w:br/>
      </w:r>
      <w:r>
        <w:rPr>
          <w:rFonts w:ascii="Times New Roman"/>
          <w:b w:val="false"/>
          <w:i w:val="false"/>
          <w:color w:val="000000"/>
          <w:sz w:val="28"/>
        </w:rPr>
        <w:t>
      Трансферттер, оның ішінде:</w:t>
      </w:r>
      <w:r>
        <w:br/>
      </w:r>
      <w:r>
        <w:rPr>
          <w:rFonts w:ascii="Times New Roman"/>
          <w:b w:val="false"/>
          <w:i w:val="false"/>
          <w:color w:val="000000"/>
          <w:sz w:val="28"/>
        </w:rPr>
        <w:t>
      Нысаналы пайдаланылмаған трансферттерді қайтару 91.</w:t>
      </w:r>
      <w:r>
        <w:br/>
      </w:r>
      <w:r>
        <w:rPr>
          <w:rFonts w:ascii="Times New Roman"/>
          <w:b w:val="false"/>
          <w:i w:val="false"/>
          <w:color w:val="000000"/>
          <w:sz w:val="28"/>
        </w:rPr>
        <w:t>
      Қаржы активтерімен жасалатын операциялар бойынша сальдо - 11000 мың теңге;</w:t>
      </w:r>
      <w:r>
        <w:br/>
      </w:r>
      <w:r>
        <w:rPr>
          <w:rFonts w:ascii="Times New Roman"/>
          <w:b w:val="false"/>
          <w:i w:val="false"/>
          <w:color w:val="000000"/>
          <w:sz w:val="28"/>
        </w:rPr>
        <w:t>
      Қаржы активтерін сатып алу - 11000 мың теңге.</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Алматы облысы Райымбек аудандық мәслихатының 2009.02.23 </w:t>
      </w:r>
      <w:r>
        <w:rPr>
          <w:rFonts w:ascii="Times New Roman"/>
          <w:b w:val="false"/>
          <w:i w:val="false"/>
          <w:color w:val="000000"/>
          <w:sz w:val="28"/>
        </w:rPr>
        <w:t>N 20-96;</w:t>
      </w:r>
      <w:r>
        <w:rPr>
          <w:rFonts w:ascii="Times New Roman"/>
          <w:b w:val="false"/>
          <w:i w:val="false"/>
          <w:color w:val="ff0000"/>
          <w:sz w:val="28"/>
        </w:rPr>
        <w:t xml:space="preserve"> 2009.04.22</w:t>
      </w:r>
      <w:r>
        <w:rPr>
          <w:rFonts w:ascii="Times New Roman"/>
          <w:b w:val="false"/>
          <w:i w:val="false"/>
          <w:color w:val="000000"/>
          <w:sz w:val="28"/>
        </w:rPr>
        <w:t xml:space="preserve"> N 24-122</w:t>
      </w:r>
      <w:r>
        <w:rPr>
          <w:rFonts w:ascii="Times New Roman"/>
          <w:b w:val="false"/>
          <w:i w:val="false"/>
          <w:color w:val="000000"/>
          <w:sz w:val="28"/>
        </w:rPr>
        <w:t>;</w:t>
      </w:r>
      <w:r>
        <w:rPr>
          <w:rFonts w:ascii="Times New Roman"/>
          <w:b w:val="false"/>
          <w:i w:val="false"/>
          <w:color w:val="ff0000"/>
          <w:sz w:val="28"/>
        </w:rPr>
        <w:t xml:space="preserve"> 2009.08.05.</w:t>
      </w:r>
      <w:r>
        <w:rPr>
          <w:rFonts w:ascii="Times New Roman"/>
          <w:b w:val="false"/>
          <w:i w:val="false"/>
          <w:color w:val="000000"/>
          <w:sz w:val="28"/>
        </w:rPr>
        <w:t xml:space="preserve"> N 28-143;</w:t>
      </w:r>
      <w:r>
        <w:rPr>
          <w:rFonts w:ascii="Times New Roman"/>
          <w:b w:val="false"/>
          <w:i w:val="false"/>
          <w:color w:val="ff0000"/>
          <w:sz w:val="28"/>
        </w:rPr>
        <w:t xml:space="preserve"> 2009.10.16.</w:t>
      </w:r>
      <w:r>
        <w:rPr>
          <w:rFonts w:ascii="Times New Roman"/>
          <w:b w:val="false"/>
          <w:i w:val="false"/>
          <w:color w:val="000000"/>
          <w:sz w:val="28"/>
        </w:rPr>
        <w:t xml:space="preserve"> N 30-149</w:t>
      </w:r>
      <w:r>
        <w:rPr>
          <w:rFonts w:ascii="Times New Roman"/>
          <w:b w:val="false"/>
          <w:i w:val="false"/>
          <w:color w:val="000000"/>
          <w:sz w:val="28"/>
        </w:rPr>
        <w:t>;</w:t>
      </w:r>
      <w:r>
        <w:rPr>
          <w:rFonts w:ascii="Times New Roman"/>
          <w:b w:val="false"/>
          <w:i w:val="false"/>
          <w:color w:val="ff0000"/>
          <w:sz w:val="28"/>
        </w:rPr>
        <w:t xml:space="preserve"> 2009.11.26.</w:t>
      </w:r>
      <w:r>
        <w:rPr>
          <w:rFonts w:ascii="Times New Roman"/>
          <w:b w:val="false"/>
          <w:i w:val="false"/>
          <w:color w:val="000000"/>
          <w:sz w:val="28"/>
        </w:rPr>
        <w:t xml:space="preserve"> N 31-154;</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Аудан әкімдігі қаулысымен белгіленетін, 2009 жылға арналған аудан әкімдігінің табиғи және техногендік сипаттағы төтенше жағдайларды жою үшін қаралған резерві – 25346 мың теңге, шұғыл шығындарға арналған ауданның жергілікті атқарушы органның резерві –  2000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N 2 қосымшаға</w:t>
      </w:r>
      <w:r>
        <w:rPr>
          <w:rFonts w:ascii="Times New Roman"/>
          <w:b w:val="false"/>
          <w:i w:val="false"/>
          <w:color w:val="000000"/>
          <w:sz w:val="28"/>
        </w:rPr>
        <w:t xml:space="preserve"> сәйкес 2009 жылға аудандық бюджетте жергілікті ағымдағы бюджеттік бағдарламалардың тізімі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N 3 қосымшаға</w:t>
      </w:r>
      <w:r>
        <w:rPr>
          <w:rFonts w:ascii="Times New Roman"/>
          <w:b w:val="false"/>
          <w:i w:val="false"/>
          <w:color w:val="000000"/>
          <w:sz w:val="28"/>
        </w:rPr>
        <w:t xml:space="preserve"> сәйкес 2009 жылға арналған жергілікті бюджеттің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N 4 қосымшаға</w:t>
      </w:r>
      <w:r>
        <w:rPr>
          <w:rFonts w:ascii="Times New Roman"/>
          <w:b w:val="false"/>
          <w:i w:val="false"/>
          <w:color w:val="000000"/>
          <w:sz w:val="28"/>
        </w:rPr>
        <w:t xml:space="preserve"> сәйкес 2009 жылға арналған жергілікті бюджеттің атқарылуы барысында аудандық бюджеттік бағдарламалардың секвестірлеуге жатпайтын тізімі бекітілсін.</w:t>
      </w:r>
      <w:r>
        <w:br/>
      </w:r>
      <w:r>
        <w:rPr>
          <w:rFonts w:ascii="Times New Roman"/>
          <w:b w:val="false"/>
          <w:i w:val="false"/>
          <w:color w:val="000000"/>
          <w:sz w:val="28"/>
        </w:rPr>
        <w:t>
</w:t>
      </w:r>
      <w:r>
        <w:rPr>
          <w:rFonts w:ascii="Times New Roman"/>
          <w:b w:val="false"/>
          <w:i w:val="false"/>
          <w:color w:val="000000"/>
          <w:sz w:val="28"/>
        </w:rPr>
        <w:t>
11. Аудан әкіміне ұсынылсын:</w:t>
      </w:r>
      <w:r>
        <w:br/>
      </w:r>
      <w:r>
        <w:rPr>
          <w:rFonts w:ascii="Times New Roman"/>
          <w:b w:val="false"/>
          <w:i w:val="false"/>
          <w:color w:val="000000"/>
          <w:sz w:val="28"/>
        </w:rPr>
        <w:t>
      атқарушы, өкілетті органдары мен мемлекеттік басқару органдарының штат санын, анықтау және аудандық бөлімдер бойынша қызмет көрсететін жеңіл автокөліктердің санын анықтау.</w:t>
      </w:r>
      <w:r>
        <w:br/>
      </w:r>
      <w:r>
        <w:rPr>
          <w:rFonts w:ascii="Times New Roman"/>
          <w:b w:val="false"/>
          <w:i w:val="false"/>
          <w:color w:val="000000"/>
          <w:sz w:val="28"/>
        </w:rPr>
        <w:t>
</w:t>
      </w:r>
      <w:r>
        <w:rPr>
          <w:rFonts w:ascii="Times New Roman"/>
          <w:b w:val="false"/>
          <w:i w:val="false"/>
          <w:color w:val="000000"/>
          <w:sz w:val="28"/>
        </w:rPr>
        <w:t>
12. Село және поселке әкімдері, салық комитеті салық төлемдері бойынша болжам көрсеткіштерін толық және сапалы орындалуын бюджет алдында барлық деңгейдегі шаруашылық субъектілерінің уақытында төлемеген салықтардың көлемін азайту және қосымша кіріс көздерінің анықтауды қамтамасыз ету.</w:t>
      </w:r>
      <w:r>
        <w:br/>
      </w:r>
      <w:r>
        <w:rPr>
          <w:rFonts w:ascii="Times New Roman"/>
          <w:b w:val="false"/>
          <w:i w:val="false"/>
          <w:color w:val="000000"/>
          <w:sz w:val="28"/>
        </w:rPr>
        <w:t>
</w:t>
      </w:r>
      <w:r>
        <w:rPr>
          <w:rFonts w:ascii="Times New Roman"/>
          <w:b w:val="false"/>
          <w:i w:val="false"/>
          <w:color w:val="000000"/>
          <w:sz w:val="28"/>
        </w:rPr>
        <w:t>
14. Осы шешім 2009 жылдың 1 қаңтарынан бастап қолданысқа енгізілсін.</w:t>
      </w:r>
    </w:p>
    <w:bookmarkEnd w:id="1"/>
    <w:p>
      <w:pPr>
        <w:spacing w:after="0"/>
        <w:ind w:left="0"/>
        <w:jc w:val="both"/>
      </w:pPr>
      <w:r>
        <w:rPr>
          <w:rFonts w:ascii="Times New Roman"/>
          <w:b w:val="false"/>
          <w:i/>
          <w:color w:val="000000"/>
          <w:sz w:val="28"/>
        </w:rPr>
        <w:t>      Аудандық мәслихат                    Аудандық маслихаттың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Чотбаева                                 Ұ. Әбек</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r>
        <w:br/>
      </w:r>
      <w:r>
        <w:rPr>
          <w:rFonts w:ascii="Times New Roman"/>
          <w:b w:val="false"/>
          <w:i w:val="false"/>
          <w:color w:val="000000"/>
          <w:sz w:val="28"/>
        </w:rPr>
        <w:t>
</w:t>
      </w:r>
      <w:r>
        <w:rPr>
          <w:rFonts w:ascii="Times New Roman"/>
          <w:b w:val="false"/>
          <w:i/>
          <w:color w:val="000000"/>
          <w:sz w:val="28"/>
        </w:rPr>
        <w:t>      "Райымбек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М.Кенжебаев</w:t>
      </w:r>
    </w:p>
    <w:bookmarkStart w:name="z15" w:id="2"/>
    <w:p>
      <w:pPr>
        <w:spacing w:after="0"/>
        <w:ind w:left="0"/>
        <w:jc w:val="both"/>
      </w:pPr>
      <w:r>
        <w:rPr>
          <w:rFonts w:ascii="Times New Roman"/>
          <w:b w:val="false"/>
          <w:i w:val="false"/>
          <w:color w:val="000000"/>
          <w:sz w:val="28"/>
        </w:rPr>
        <w:t>
Райымбек ауданының 2009 жылға</w:t>
      </w:r>
      <w:r>
        <w:br/>
      </w:r>
      <w:r>
        <w:rPr>
          <w:rFonts w:ascii="Times New Roman"/>
          <w:b w:val="false"/>
          <w:i w:val="false"/>
          <w:color w:val="000000"/>
          <w:sz w:val="28"/>
        </w:rPr>
        <w:t>
арналған аудан бюджеті туралы</w:t>
      </w:r>
      <w:r>
        <w:br/>
      </w:r>
      <w:r>
        <w:rPr>
          <w:rFonts w:ascii="Times New Roman"/>
          <w:b w:val="false"/>
          <w:i w:val="false"/>
          <w:color w:val="000000"/>
          <w:sz w:val="28"/>
        </w:rPr>
        <w:t>
22 желтоқсан 2008 жылғы</w:t>
      </w:r>
      <w:r>
        <w:br/>
      </w:r>
      <w:r>
        <w:rPr>
          <w:rFonts w:ascii="Times New Roman"/>
          <w:b w:val="false"/>
          <w:i w:val="false"/>
          <w:color w:val="000000"/>
          <w:sz w:val="28"/>
        </w:rPr>
        <w:t>
N 17-83 шешімінің</w:t>
      </w:r>
      <w:r>
        <w:br/>
      </w:r>
      <w:r>
        <w:rPr>
          <w:rFonts w:ascii="Times New Roman"/>
          <w:b w:val="false"/>
          <w:i w:val="false"/>
          <w:color w:val="000000"/>
          <w:sz w:val="28"/>
        </w:rPr>
        <w:t>
N 1 қосымшасы</w:t>
      </w:r>
    </w:p>
    <w:bookmarkEnd w:id="2"/>
    <w:p>
      <w:pPr>
        <w:spacing w:after="0"/>
        <w:ind w:left="0"/>
        <w:jc w:val="both"/>
      </w:pPr>
      <w:r>
        <w:rPr>
          <w:rFonts w:ascii="Times New Roman"/>
          <w:b w:val="false"/>
          <w:i w:val="false"/>
          <w:color w:val="ff0000"/>
          <w:sz w:val="28"/>
        </w:rPr>
        <w:t>      Ескерту. 1 қосымша жаңа редакцияда - Алматы облысы Райымбек аудандық мәслихатының 2009.11.26.</w:t>
      </w:r>
      <w:r>
        <w:rPr>
          <w:rFonts w:ascii="Times New Roman"/>
          <w:b w:val="false"/>
          <w:i w:val="false"/>
          <w:color w:val="ff0000"/>
          <w:sz w:val="28"/>
        </w:rPr>
        <w:t xml:space="preserve"> N 31-154;</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Райымбек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693"/>
        <w:gridCol w:w="9273"/>
        <w:gridCol w:w="18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3303637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75061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56121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20389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8055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23477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13518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890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9254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3374
</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үшін және (немесе) оған уәкілеттігі</w:t>
            </w:r>
            <w:r>
              <w:br/>
            </w:r>
            <w:r>
              <w:rPr>
                <w:rFonts w:ascii="Times New Roman"/>
                <w:b w:val="false"/>
                <w:i w:val="false"/>
                <w:color w:val="000000"/>
                <w:sz w:val="20"/>
              </w:rPr>
              <w:t>
бар мемлекеттік органдардың немесе</w:t>
            </w:r>
            <w:r>
              <w:br/>
            </w:r>
            <w:r>
              <w:rPr>
                <w:rFonts w:ascii="Times New Roman"/>
                <w:b w:val="false"/>
                <w:i w:val="false"/>
                <w:color w:val="000000"/>
                <w:sz w:val="20"/>
              </w:rPr>
              <w:t>
лауазымды тұлғалардың құжаттар бергені үшін</w:t>
            </w:r>
            <w:r>
              <w:br/>
            </w:r>
            <w:r>
              <w:rPr>
                <w:rFonts w:ascii="Times New Roman"/>
                <w:b w:val="false"/>
                <w:i w:val="false"/>
                <w:color w:val="000000"/>
                <w:sz w:val="20"/>
              </w:rPr>
              <w:t>
алынатын міндетті төлемдер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5422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12282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w:t>
            </w:r>
            <w:r>
              <w:br/>
            </w:r>
            <w:r>
              <w:rPr>
                <w:rFonts w:ascii="Times New Roman"/>
                <w:b w:val="false"/>
                <w:i w:val="false"/>
                <w:color w:val="000000"/>
                <w:sz w:val="20"/>
              </w:rPr>
              <w:t>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
</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өсімпұлдар,санкциялар, өндіріп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11094
</w:t>
            </w:r>
          </w:p>
        </w:tc>
      </w:tr>
      <w:tr>
        <w:trPr>
          <w:trHeight w:val="17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w:t>
            </w:r>
            <w:r>
              <w:br/>
            </w:r>
            <w:r>
              <w:rPr>
                <w:rFonts w:ascii="Times New Roman"/>
                <w:b w:val="false"/>
                <w:i w:val="false"/>
                <w:color w:val="000000"/>
                <w:sz w:val="20"/>
              </w:rPr>
              <w:t>
түсетін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өсімпұлдар,санкциялар, өндіріп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11094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w:t>
            </w:r>
            <w:r>
              <w:br/>
            </w:r>
            <w:r>
              <w:rPr>
                <w:rFonts w:ascii="Times New Roman"/>
                <w:b w:val="false"/>
                <w:i w:val="false"/>
                <w:color w:val="000000"/>
                <w:sz w:val="20"/>
              </w:rPr>
              <w:t>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2961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3213333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3213333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773"/>
        <w:gridCol w:w="733"/>
        <w:gridCol w:w="8513"/>
        <w:gridCol w:w="18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3295533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207186
</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183482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ауылдық округ</w:t>
            </w:r>
            <w:r>
              <w:br/>
            </w:r>
            <w:r>
              <w:rPr>
                <w:rFonts w:ascii="Times New Roman"/>
                <w:b w:val="false"/>
                <w:i w:val="false"/>
                <w:color w:val="000000"/>
                <w:sz w:val="20"/>
              </w:rPr>
              <w:t>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126027</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ауылдың, ауылдық</w:t>
            </w:r>
            <w:r>
              <w:br/>
            </w:r>
            <w:r>
              <w:rPr>
                <w:rFonts w:ascii="Times New Roman"/>
                <w:b w:val="false"/>
                <w:i w:val="false"/>
                <w:color w:val="000000"/>
                <w:sz w:val="20"/>
              </w:rPr>
              <w:t>
округ әкімі аппаратының қызметін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126027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31136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w:t>
            </w:r>
            <w:r>
              <w:br/>
            </w:r>
            <w:r>
              <w:rPr>
                <w:rFonts w:ascii="Times New Roman"/>
                <w:b w:val="false"/>
                <w:i w:val="false"/>
                <w:color w:val="000000"/>
                <w:sz w:val="20"/>
              </w:rPr>
              <w:t>
сот, қылмыстық-атқару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4517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w:t>
            </w:r>
            <w:r>
              <w:br/>
            </w:r>
            <w:r>
              <w:rPr>
                <w:rFonts w:ascii="Times New Roman"/>
                <w:b w:val="false"/>
                <w:i w:val="false"/>
                <w:color w:val="000000"/>
                <w:sz w:val="20"/>
              </w:rPr>
              <w:t>
бойынша жабдықтар мен құралдарды пайдалану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2189744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2015986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ауылдық округ</w:t>
            </w:r>
            <w:r>
              <w:br/>
            </w:r>
            <w:r>
              <w:rPr>
                <w:rFonts w:ascii="Times New Roman"/>
                <w:b w:val="false"/>
                <w:i w:val="false"/>
                <w:color w:val="000000"/>
                <w:sz w:val="20"/>
              </w:rPr>
              <w:t>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2014156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1951581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w:t>
            </w:r>
            <w:r>
              <w:br/>
            </w:r>
            <w:r>
              <w:rPr>
                <w:rFonts w:ascii="Times New Roman"/>
                <w:b w:val="false"/>
                <w:i w:val="false"/>
                <w:color w:val="000000"/>
                <w:sz w:val="20"/>
              </w:rPr>
              <w:t>
қосымша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30788</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технологияларын енгізу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17191</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мекемелерінде білім беру мекемелерінде</w:t>
            </w:r>
            <w:r>
              <w:br/>
            </w:r>
            <w:r>
              <w:rPr>
                <w:rFonts w:ascii="Times New Roman"/>
                <w:b w:val="false"/>
                <w:i w:val="false"/>
                <w:color w:val="000000"/>
                <w:sz w:val="20"/>
              </w:rPr>
              <w:t>
білім беру жүйесін ақпараттандыру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ұйымдары үшін оқулықтар сатып алу</w:t>
            </w:r>
            <w:r>
              <w:br/>
            </w:r>
            <w:r>
              <w:rPr>
                <w:rFonts w:ascii="Times New Roman"/>
                <w:b w:val="false"/>
                <w:i w:val="false"/>
                <w:color w:val="000000"/>
                <w:sz w:val="20"/>
              </w:rPr>
              <w:t>
және жеткізу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28015</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ағымдағы жөндеу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w:t>
            </w:r>
            <w:r>
              <w:br/>
            </w:r>
            <w:r>
              <w:rPr>
                <w:rFonts w:ascii="Times New Roman"/>
                <w:b w:val="false"/>
                <w:i w:val="false"/>
                <w:color w:val="000000"/>
                <w:sz w:val="20"/>
              </w:rPr>
              <w:t>
әлеуметтiк қамсыздандыру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267262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249105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249105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47997</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w:t>
            </w:r>
            <w:r>
              <w:br/>
            </w:r>
            <w:r>
              <w:rPr>
                <w:rFonts w:ascii="Times New Roman"/>
                <w:b w:val="false"/>
                <w:i w:val="false"/>
                <w:color w:val="000000"/>
                <w:sz w:val="20"/>
              </w:rPr>
              <w:t>
спорт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w:t>
            </w:r>
            <w:r>
              <w:br/>
            </w:r>
            <w:r>
              <w:rPr>
                <w:rFonts w:ascii="Times New Roman"/>
                <w:b w:val="false"/>
                <w:i w:val="false"/>
                <w:color w:val="000000"/>
                <w:sz w:val="20"/>
              </w:rPr>
              <w:t>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74447</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саларындағы өзге</w:t>
            </w:r>
            <w:r>
              <w:br/>
            </w:r>
            <w:r>
              <w:rPr>
                <w:rFonts w:ascii="Times New Roman"/>
                <w:b w:val="false"/>
                <w:i w:val="false"/>
                <w:color w:val="000000"/>
                <w:sz w:val="20"/>
              </w:rPr>
              <w:t>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жөніндегі</w:t>
            </w:r>
            <w:r>
              <w:br/>
            </w:r>
            <w:r>
              <w:rPr>
                <w:rFonts w:ascii="Times New Roman"/>
                <w:b w:val="false"/>
                <w:i w:val="false"/>
                <w:color w:val="000000"/>
                <w:sz w:val="20"/>
              </w:rPr>
              <w:t>
қызмет көрсетулерге төлем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401435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99614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
</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267145</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шаруашылығы,жолаушылар көлігі</w:t>
            </w:r>
            <w:r>
              <w:br/>
            </w:r>
            <w:r>
              <w:rPr>
                <w:rFonts w:ascii="Times New Roman"/>
                <w:b w:val="false"/>
                <w:i w:val="false"/>
                <w:color w:val="000000"/>
                <w:sz w:val="20"/>
              </w:rPr>
              <w:t>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267181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202834</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 коммуникациялық</w:t>
            </w:r>
            <w:r>
              <w:br/>
            </w:r>
            <w:r>
              <w:rPr>
                <w:rFonts w:ascii="Times New Roman"/>
                <w:b w:val="false"/>
                <w:i w:val="false"/>
                <w:color w:val="000000"/>
                <w:sz w:val="20"/>
              </w:rPr>
              <w:t>
инфрақұрылымды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34676</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шаруашылығы,жолаушылар көлігі</w:t>
            </w:r>
            <w:r>
              <w:br/>
            </w:r>
            <w:r>
              <w:rPr>
                <w:rFonts w:ascii="Times New Roman"/>
                <w:b w:val="false"/>
                <w:i w:val="false"/>
                <w:color w:val="000000"/>
                <w:sz w:val="20"/>
              </w:rPr>
              <w:t>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83210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Мәдени-демалысын жұмысын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ақпарат саясатын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40239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16785</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w:t>
            </w:r>
            <w:r>
              <w:br/>
            </w:r>
            <w:r>
              <w:rPr>
                <w:rFonts w:ascii="Times New Roman"/>
                <w:b w:val="false"/>
                <w:i w:val="false"/>
                <w:color w:val="000000"/>
                <w:sz w:val="20"/>
              </w:rPr>
              <w:t>
алынатын өнімдер мен шикізаттың</w:t>
            </w:r>
            <w:r>
              <w:br/>
            </w:r>
            <w:r>
              <w:rPr>
                <w:rFonts w:ascii="Times New Roman"/>
                <w:b w:val="false"/>
                <w:i w:val="false"/>
                <w:color w:val="000000"/>
                <w:sz w:val="20"/>
              </w:rPr>
              <w:t>
құнын иелеріне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w:t>
            </w:r>
            <w:r>
              <w:br/>
            </w:r>
            <w:r>
              <w:rPr>
                <w:rFonts w:ascii="Times New Roman"/>
                <w:b w:val="false"/>
                <w:i w:val="false"/>
                <w:color w:val="000000"/>
                <w:sz w:val="20"/>
              </w:rPr>
              <w:t>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w:t>
            </w:r>
            <w:r>
              <w:br/>
            </w:r>
            <w:r>
              <w:rPr>
                <w:rFonts w:ascii="Times New Roman"/>
                <w:b w:val="false"/>
                <w:i w:val="false"/>
                <w:color w:val="000000"/>
                <w:sz w:val="20"/>
              </w:rPr>
              <w:t>
жер қатынастары саласындағы өзге</w:t>
            </w:r>
            <w:r>
              <w:br/>
            </w:r>
            <w:r>
              <w:rPr>
                <w:rFonts w:ascii="Times New Roman"/>
                <w:b w:val="false"/>
                <w:i w:val="false"/>
                <w:color w:val="000000"/>
                <w:sz w:val="20"/>
              </w:rPr>
              <w:t>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w:t>
            </w:r>
            <w:r>
              <w:br/>
            </w:r>
            <w:r>
              <w:rPr>
                <w:rFonts w:ascii="Times New Roman"/>
                <w:b w:val="false"/>
                <w:i w:val="false"/>
                <w:color w:val="000000"/>
                <w:sz w:val="20"/>
              </w:rPr>
              <w:t>
бар қала, кент, ауыл, ауылдық округ</w:t>
            </w:r>
            <w:r>
              <w:br/>
            </w:r>
            <w:r>
              <w:rPr>
                <w:rFonts w:ascii="Times New Roman"/>
                <w:b w:val="false"/>
                <w:i w:val="false"/>
                <w:color w:val="000000"/>
                <w:sz w:val="20"/>
              </w:rPr>
              <w:t>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7663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w:t>
            </w:r>
            <w:r>
              <w:br/>
            </w:r>
            <w:r>
              <w:rPr>
                <w:rFonts w:ascii="Times New Roman"/>
                <w:b w:val="false"/>
                <w:i w:val="false"/>
                <w:color w:val="000000"/>
                <w:sz w:val="20"/>
              </w:rPr>
              <w:t>
құрылысы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w:t>
            </w:r>
            <w:r>
              <w:br/>
            </w:r>
            <w:r>
              <w:rPr>
                <w:rFonts w:ascii="Times New Roman"/>
                <w:b w:val="false"/>
                <w:i w:val="false"/>
                <w:color w:val="000000"/>
                <w:sz w:val="20"/>
              </w:rPr>
              <w:t>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52608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21032
</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шаруашылығы,жолаушылар көлігі</w:t>
            </w:r>
            <w:r>
              <w:br/>
            </w:r>
            <w:r>
              <w:rPr>
                <w:rFonts w:ascii="Times New Roman"/>
                <w:b w:val="false"/>
                <w:i w:val="false"/>
                <w:color w:val="000000"/>
                <w:sz w:val="20"/>
              </w:rPr>
              <w:t>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шаруашылығы,жолаушылар көлігі</w:t>
            </w:r>
            <w:r>
              <w:br/>
            </w:r>
            <w:r>
              <w:rPr>
                <w:rFonts w:ascii="Times New Roman"/>
                <w:b w:val="false"/>
                <w:i w:val="false"/>
                <w:color w:val="000000"/>
                <w:sz w:val="20"/>
              </w:rPr>
              <w:t>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31576</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аудандық маңызы бар автомобиль</w:t>
            </w:r>
            <w:r>
              <w:br/>
            </w:r>
            <w:r>
              <w:rPr>
                <w:rFonts w:ascii="Times New Roman"/>
                <w:b w:val="false"/>
                <w:i w:val="false"/>
                <w:color w:val="000000"/>
                <w:sz w:val="20"/>
              </w:rPr>
              <w:t>
жолдарын, қала және елді-мекендер</w:t>
            </w:r>
            <w:r>
              <w:br/>
            </w:r>
            <w:r>
              <w:rPr>
                <w:rFonts w:ascii="Times New Roman"/>
                <w:b w:val="false"/>
                <w:i w:val="false"/>
                <w:color w:val="000000"/>
                <w:sz w:val="20"/>
              </w:rPr>
              <w:t>
көшелерін жөндеу және ұстау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10442
</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w:t>
            </w:r>
            <w:r>
              <w:br/>
            </w:r>
            <w:r>
              <w:rPr>
                <w:rFonts w:ascii="Times New Roman"/>
                <w:b w:val="false"/>
                <w:i w:val="false"/>
                <w:color w:val="000000"/>
                <w:sz w:val="20"/>
              </w:rPr>
              <w:t>
және бәсекелестікті қорғау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3486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шаруашылығы,жолаушылар көлігі</w:t>
            </w:r>
            <w:r>
              <w:br/>
            </w:r>
            <w:r>
              <w:rPr>
                <w:rFonts w:ascii="Times New Roman"/>
                <w:b w:val="false"/>
                <w:i w:val="false"/>
                <w:color w:val="000000"/>
                <w:sz w:val="20"/>
              </w:rPr>
              <w:t>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w:t>
            </w:r>
            <w:r>
              <w:br/>
            </w:r>
            <w:r>
              <w:rPr>
                <w:rFonts w:ascii="Times New Roman"/>
                <w:b w:val="false"/>
                <w:i w:val="false"/>
                <w:color w:val="000000"/>
                <w:sz w:val="20"/>
              </w:rPr>
              <w:t>
операциялар бойынша сальдо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11000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Операциялар бойынша сальдо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53"/>
        <w:gridCol w:w="673"/>
        <w:gridCol w:w="613"/>
        <w:gridCol w:w="8573"/>
        <w:gridCol w:w="18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VII. Бюджет тапшылығын қаржыландыру</w:t>
            </w:r>
            <w:r>
              <w:br/>
            </w:r>
            <w:r>
              <w:rPr>
                <w:rFonts w:ascii="Times New Roman"/>
                <w:b w:val="false"/>
                <w:i w:val="false"/>
                <w:color w:val="000000"/>
                <w:sz w:val="20"/>
              </w:rPr>
              <w:t>
(профицитін пайдалану)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2896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w:t>
            </w:r>
            <w:r>
              <w:br/>
            </w:r>
            <w:r>
              <w:rPr>
                <w:rFonts w:ascii="Times New Roman"/>
                <w:b w:val="false"/>
                <w:i w:val="false"/>
                <w:color w:val="000000"/>
                <w:sz w:val="20"/>
              </w:rPr>
              <w:t>
қозғалысы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2896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bl>
    <w:bookmarkStart w:name="z16" w:id="3"/>
    <w:p>
      <w:pPr>
        <w:spacing w:after="0"/>
        <w:ind w:left="0"/>
        <w:jc w:val="both"/>
      </w:pPr>
      <w:r>
        <w:rPr>
          <w:rFonts w:ascii="Times New Roman"/>
          <w:b w:val="false"/>
          <w:i w:val="false"/>
          <w:color w:val="000000"/>
          <w:sz w:val="28"/>
        </w:rPr>
        <w:t>
Райымбек ауданының 2009 жылға</w:t>
      </w:r>
      <w:r>
        <w:br/>
      </w:r>
      <w:r>
        <w:rPr>
          <w:rFonts w:ascii="Times New Roman"/>
          <w:b w:val="false"/>
          <w:i w:val="false"/>
          <w:color w:val="000000"/>
          <w:sz w:val="28"/>
        </w:rPr>
        <w:t>
арналған аудан бюджеті туралы</w:t>
      </w:r>
      <w:r>
        <w:br/>
      </w:r>
      <w:r>
        <w:rPr>
          <w:rFonts w:ascii="Times New Roman"/>
          <w:b w:val="false"/>
          <w:i w:val="false"/>
          <w:color w:val="000000"/>
          <w:sz w:val="28"/>
        </w:rPr>
        <w:t>
22 желтоқсан 2008 жылғы</w:t>
      </w:r>
      <w:r>
        <w:br/>
      </w:r>
      <w:r>
        <w:rPr>
          <w:rFonts w:ascii="Times New Roman"/>
          <w:b w:val="false"/>
          <w:i w:val="false"/>
          <w:color w:val="000000"/>
          <w:sz w:val="28"/>
        </w:rPr>
        <w:t>
N 17-83 шешімінің</w:t>
      </w:r>
      <w:r>
        <w:br/>
      </w:r>
      <w:r>
        <w:rPr>
          <w:rFonts w:ascii="Times New Roman"/>
          <w:b w:val="false"/>
          <w:i w:val="false"/>
          <w:color w:val="000000"/>
          <w:sz w:val="28"/>
        </w:rPr>
        <w:t>
N 2 қосымшасы</w:t>
      </w:r>
    </w:p>
    <w:bookmarkEnd w:id="3"/>
    <w:p>
      <w:pPr>
        <w:spacing w:after="0"/>
        <w:ind w:left="0"/>
        <w:jc w:val="both"/>
      </w:pPr>
      <w:r>
        <w:rPr>
          <w:rFonts w:ascii="Times New Roman"/>
          <w:b w:val="false"/>
          <w:i w:val="false"/>
          <w:color w:val="ff0000"/>
          <w:sz w:val="28"/>
        </w:rPr>
        <w:t>      Ескерту. 2 қосымша жаңа редакцияда - Алматы облысы Райымбек аудандық мәслихатының 2009.11.26.</w:t>
      </w:r>
      <w:r>
        <w:rPr>
          <w:rFonts w:ascii="Times New Roman"/>
          <w:b w:val="false"/>
          <w:i w:val="false"/>
          <w:color w:val="ff0000"/>
          <w:sz w:val="28"/>
        </w:rPr>
        <w:t xml:space="preserve"> N 31-154;</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Райымбек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733"/>
        <w:gridCol w:w="733"/>
        <w:gridCol w:w="673"/>
        <w:gridCol w:w="1026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 органдар</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аппараты</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ауылдық округ әкімінің аппараты</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w:t>
            </w:r>
            <w:r>
              <w:br/>
            </w:r>
            <w:r>
              <w:rPr>
                <w:rFonts w:ascii="Times New Roman"/>
                <w:b w:val="false"/>
                <w:i w:val="false"/>
                <w:color w:val="000000"/>
                <w:sz w:val="20"/>
              </w:rPr>
              <w:t>
ауылдың, ауылдық округ әкімі аппаратының</w:t>
            </w:r>
            <w:r>
              <w:br/>
            </w:r>
            <w:r>
              <w:rPr>
                <w:rFonts w:ascii="Times New Roman"/>
                <w:b w:val="false"/>
                <w:i w:val="false"/>
                <w:color w:val="000000"/>
                <w:sz w:val="20"/>
              </w:rPr>
              <w:t>
қызметін қамтамасыз ету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w:t>
            </w:r>
            <w:r>
              <w:br/>
            </w:r>
            <w:r>
              <w:rPr>
                <w:rFonts w:ascii="Times New Roman"/>
                <w:b w:val="false"/>
                <w:i w:val="false"/>
                <w:color w:val="000000"/>
                <w:sz w:val="20"/>
              </w:rPr>
              <w:t>
қызметін қамтамасыз ету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w:t>
            </w:r>
            <w:r>
              <w:br/>
            </w:r>
            <w:r>
              <w:rPr>
                <w:rFonts w:ascii="Times New Roman"/>
                <w:b w:val="false"/>
                <w:i w:val="false"/>
                <w:color w:val="000000"/>
                <w:sz w:val="20"/>
              </w:rPr>
              <w:t>
төтенше жағдайлардың алдын алу және оларды жою</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сот,</w:t>
            </w:r>
            <w:r>
              <w:br/>
            </w:r>
            <w:r>
              <w:rPr>
                <w:rFonts w:ascii="Times New Roman"/>
                <w:b w:val="false"/>
                <w:i w:val="false"/>
                <w:color w:val="000000"/>
                <w:sz w:val="20"/>
              </w:rPr>
              <w:t>
қылмыстық-атқару қызметі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шаруашылығы,жолаушылар</w:t>
            </w:r>
            <w:r>
              <w:br/>
            </w:r>
            <w:r>
              <w:rPr>
                <w:rFonts w:ascii="Times New Roman"/>
                <w:b w:val="false"/>
                <w:i w:val="false"/>
                <w:color w:val="000000"/>
                <w:sz w:val="20"/>
              </w:rPr>
              <w:t>
көлігі және автомобиль жолдары бөлімі</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w:t>
            </w:r>
            <w:r>
              <w:br/>
            </w:r>
            <w:r>
              <w:rPr>
                <w:rFonts w:ascii="Times New Roman"/>
                <w:b w:val="false"/>
                <w:i w:val="false"/>
                <w:color w:val="000000"/>
                <w:sz w:val="20"/>
              </w:rPr>
              <w:t>
бойынша жабдықтар мен құралдарды пайдалану</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w:t>
            </w:r>
            <w:r>
              <w:br/>
            </w:r>
            <w:r>
              <w:rPr>
                <w:rFonts w:ascii="Times New Roman"/>
                <w:b w:val="false"/>
                <w:i w:val="false"/>
                <w:color w:val="000000"/>
                <w:sz w:val="20"/>
              </w:rPr>
              <w:t>
ауыл, ауылдық округ әкімінің аппараты</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w:t>
            </w:r>
            <w:r>
              <w:br/>
            </w:r>
            <w:r>
              <w:rPr>
                <w:rFonts w:ascii="Times New Roman"/>
                <w:b w:val="false"/>
                <w:i w:val="false"/>
                <w:color w:val="000000"/>
                <w:sz w:val="20"/>
              </w:rPr>
              <w:t>
алып баруды және кері алып келуді ұйымдастыру</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берілетін нысаналы трансферттердің</w:t>
            </w:r>
            <w:r>
              <w:br/>
            </w:r>
            <w:r>
              <w:rPr>
                <w:rFonts w:ascii="Times New Roman"/>
                <w:b w:val="false"/>
                <w:i w:val="false"/>
                <w:color w:val="000000"/>
                <w:sz w:val="20"/>
              </w:rPr>
              <w:t>
есебінен білім берудің мемлекеттік жүйесіне</w:t>
            </w:r>
            <w:r>
              <w:br/>
            </w:r>
            <w:r>
              <w:rPr>
                <w:rFonts w:ascii="Times New Roman"/>
                <w:b w:val="false"/>
                <w:i w:val="false"/>
                <w:color w:val="000000"/>
                <w:sz w:val="20"/>
              </w:rPr>
              <w:t>
оқытудың жаңа технологияларын енгізу</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w:t>
            </w:r>
            <w:r>
              <w:br/>
            </w:r>
            <w:r>
              <w:rPr>
                <w:rFonts w:ascii="Times New Roman"/>
                <w:b w:val="false"/>
                <w:i w:val="false"/>
                <w:color w:val="000000"/>
                <w:sz w:val="20"/>
              </w:rPr>
              <w:t>
білім беру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w:t>
            </w:r>
            <w:r>
              <w:br/>
            </w:r>
            <w:r>
              <w:rPr>
                <w:rFonts w:ascii="Times New Roman"/>
                <w:b w:val="false"/>
                <w:i w:val="false"/>
                <w:color w:val="000000"/>
                <w:sz w:val="20"/>
              </w:rPr>
              <w:t>
білім беру мекемелерінде білім беру жүйесін</w:t>
            </w:r>
            <w:r>
              <w:br/>
            </w:r>
            <w:r>
              <w:rPr>
                <w:rFonts w:ascii="Times New Roman"/>
                <w:b w:val="false"/>
                <w:i w:val="false"/>
                <w:color w:val="000000"/>
                <w:sz w:val="20"/>
              </w:rPr>
              <w:t>
ақпараттандыру</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ұйымдары үшін</w:t>
            </w:r>
            <w:r>
              <w:br/>
            </w:r>
            <w:r>
              <w:rPr>
                <w:rFonts w:ascii="Times New Roman"/>
                <w:b w:val="false"/>
                <w:i w:val="false"/>
                <w:color w:val="000000"/>
                <w:sz w:val="20"/>
              </w:rPr>
              <w:t>
оқулықтар сатып алу және жеткізу</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 білім</w:t>
            </w:r>
            <w:r>
              <w:br/>
            </w:r>
            <w:r>
              <w:rPr>
                <w:rFonts w:ascii="Times New Roman"/>
                <w:b w:val="false"/>
                <w:i w:val="false"/>
                <w:color w:val="000000"/>
                <w:sz w:val="20"/>
              </w:rPr>
              <w:t>
беру объектілерін күрделі, ағымдағы жөндеу</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әлеуметтiк қамсыздандыру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9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w:t>
            </w:r>
            <w:r>
              <w:br/>
            </w:r>
            <w:r>
              <w:rPr>
                <w:rFonts w:ascii="Times New Roman"/>
                <w:b w:val="false"/>
                <w:i w:val="false"/>
                <w:color w:val="000000"/>
                <w:sz w:val="20"/>
              </w:rPr>
              <w:t>
беру, әлеуметтік қамтамасыз ету, мәдениет және</w:t>
            </w:r>
            <w:r>
              <w:br/>
            </w:r>
            <w:r>
              <w:rPr>
                <w:rFonts w:ascii="Times New Roman"/>
                <w:b w:val="false"/>
                <w:i w:val="false"/>
                <w:color w:val="000000"/>
                <w:sz w:val="20"/>
              </w:rPr>
              <w:t>
спорт мамандарына отын сатып алуға Қазақстан</w:t>
            </w:r>
            <w:r>
              <w:br/>
            </w:r>
            <w:r>
              <w:rPr>
                <w:rFonts w:ascii="Times New Roman"/>
                <w:b w:val="false"/>
                <w:i w:val="false"/>
                <w:color w:val="000000"/>
                <w:sz w:val="20"/>
              </w:rPr>
              <w:t>
Республикасының заңнамасына сәйкес әлеуметтік</w:t>
            </w:r>
            <w:r>
              <w:br/>
            </w:r>
            <w:r>
              <w:rPr>
                <w:rFonts w:ascii="Times New Roman"/>
                <w:b w:val="false"/>
                <w:i w:val="false"/>
                <w:color w:val="000000"/>
                <w:sz w:val="20"/>
              </w:rPr>
              <w:t>
көмек көрсету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w:t>
            </w:r>
            <w:r>
              <w:br/>
            </w:r>
            <w:r>
              <w:rPr>
                <w:rFonts w:ascii="Times New Roman"/>
                <w:b w:val="false"/>
                <w:i w:val="false"/>
                <w:color w:val="000000"/>
                <w:sz w:val="20"/>
              </w:rPr>
              <w:t>
азаматтардың жекелеген топтарына әлеуметтік көмек</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w:t>
            </w:r>
            <w:r>
              <w:br/>
            </w:r>
            <w:r>
              <w:rPr>
                <w:rFonts w:ascii="Times New Roman"/>
                <w:b w:val="false"/>
                <w:i w:val="false"/>
                <w:color w:val="000000"/>
                <w:sz w:val="20"/>
              </w:rPr>
              <w:t>
материалдық қамтамасыз ету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9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w:t>
            </w:r>
            <w:r>
              <w:br/>
            </w:r>
            <w:r>
              <w:rPr>
                <w:rFonts w:ascii="Times New Roman"/>
                <w:b w:val="false"/>
                <w:i w:val="false"/>
                <w:color w:val="000000"/>
                <w:sz w:val="20"/>
              </w:rPr>
              <w:t>
мұқтаж мүгедектерді арнайы гигиеналық құралдармен</w:t>
            </w:r>
            <w:r>
              <w:br/>
            </w:r>
            <w:r>
              <w:rPr>
                <w:rFonts w:ascii="Times New Roman"/>
                <w:b w:val="false"/>
                <w:i w:val="false"/>
                <w:color w:val="000000"/>
                <w:sz w:val="20"/>
              </w:rPr>
              <w:t>
қамтамасыз етуге, және ымдау тілі мамандарының,</w:t>
            </w:r>
            <w:r>
              <w:br/>
            </w:r>
            <w:r>
              <w:rPr>
                <w:rFonts w:ascii="Times New Roman"/>
                <w:b w:val="false"/>
                <w:i w:val="false"/>
                <w:color w:val="000000"/>
                <w:sz w:val="20"/>
              </w:rPr>
              <w:t>
жеке көмекшілердің қызмет көрсету</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w:t>
            </w:r>
            <w:r>
              <w:br/>
            </w:r>
            <w:r>
              <w:rPr>
                <w:rFonts w:ascii="Times New Roman"/>
                <w:b w:val="false"/>
                <w:i w:val="false"/>
                <w:color w:val="000000"/>
                <w:sz w:val="20"/>
              </w:rPr>
              <w:t>
ету саларындағы өзге де қызметтер</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w:t>
            </w:r>
            <w:r>
              <w:br/>
            </w:r>
            <w:r>
              <w:rPr>
                <w:rFonts w:ascii="Times New Roman"/>
                <w:b w:val="false"/>
                <w:i w:val="false"/>
                <w:color w:val="000000"/>
                <w:sz w:val="20"/>
              </w:rPr>
              <w:t>
есептеу, төлеу және жеткізу жөніндегі қызмет</w:t>
            </w:r>
            <w:r>
              <w:br/>
            </w:r>
            <w:r>
              <w:rPr>
                <w:rFonts w:ascii="Times New Roman"/>
                <w:b w:val="false"/>
                <w:i w:val="false"/>
                <w:color w:val="000000"/>
                <w:sz w:val="20"/>
              </w:rPr>
              <w:t>
көрсетулерге төлем жүргізу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шаруашылығы,жолаушылар</w:t>
            </w:r>
            <w:r>
              <w:br/>
            </w:r>
            <w:r>
              <w:rPr>
                <w:rFonts w:ascii="Times New Roman"/>
                <w:b w:val="false"/>
                <w:i w:val="false"/>
                <w:color w:val="000000"/>
                <w:sz w:val="20"/>
              </w:rPr>
              <w:t>
көлігі және автомобиль жолдары бөлімі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 дамыту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w:t>
            </w:r>
            <w:r>
              <w:br/>
            </w:r>
            <w:r>
              <w:rPr>
                <w:rFonts w:ascii="Times New Roman"/>
                <w:b w:val="false"/>
                <w:i w:val="false"/>
                <w:color w:val="000000"/>
                <w:sz w:val="20"/>
              </w:rPr>
              <w:t>
көлігі және автомобиль жолдары бөлімі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жоқтарды жерлеу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w:t>
            </w:r>
            <w:r>
              <w:br/>
            </w:r>
            <w:r>
              <w:rPr>
                <w:rFonts w:ascii="Times New Roman"/>
                <w:b w:val="false"/>
                <w:i w:val="false"/>
                <w:color w:val="000000"/>
                <w:sz w:val="20"/>
              </w:rPr>
              <w:t>
кеңістiк</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Мәдени-демалысын жұмысын қолдау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спорт бөлімі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тілдерін дамыту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жергілікті</w:t>
            </w:r>
            <w:r>
              <w:br/>
            </w:r>
            <w:r>
              <w:rPr>
                <w:rFonts w:ascii="Times New Roman"/>
                <w:b w:val="false"/>
                <w:i w:val="false"/>
                <w:color w:val="000000"/>
                <w:sz w:val="20"/>
              </w:rPr>
              <w:t>
деңгейде мемлекеттік ақпарат саясатын жүргізу</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 қызметтер</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w:t>
            </w:r>
            <w:r>
              <w:br/>
            </w:r>
            <w:r>
              <w:rPr>
                <w:rFonts w:ascii="Times New Roman"/>
                <w:b w:val="false"/>
                <w:i w:val="false"/>
                <w:color w:val="000000"/>
                <w:sz w:val="20"/>
              </w:rPr>
              <w:t>
қамтамасыз ету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 шараларын</w:t>
            </w:r>
            <w:r>
              <w:br/>
            </w:r>
            <w:r>
              <w:rPr>
                <w:rFonts w:ascii="Times New Roman"/>
                <w:b w:val="false"/>
                <w:i w:val="false"/>
                <w:color w:val="000000"/>
                <w:sz w:val="20"/>
              </w:rPr>
              <w:t>
іске асыру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w:t>
            </w:r>
            <w:r>
              <w:br/>
            </w:r>
            <w:r>
              <w:rPr>
                <w:rFonts w:ascii="Times New Roman"/>
                <w:b w:val="false"/>
                <w:i w:val="false"/>
                <w:color w:val="000000"/>
                <w:sz w:val="20"/>
              </w:rPr>
              <w:t>
жануарлардан алынатын өнімдер мен шикізаттың</w:t>
            </w:r>
            <w:r>
              <w:br/>
            </w:r>
            <w:r>
              <w:rPr>
                <w:rFonts w:ascii="Times New Roman"/>
                <w:b w:val="false"/>
                <w:i w:val="false"/>
                <w:color w:val="000000"/>
                <w:sz w:val="20"/>
              </w:rPr>
              <w:t>
құнын иелеріне өтеу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 бөлімі</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w:t>
            </w:r>
            <w:r>
              <w:br/>
            </w:r>
            <w:r>
              <w:rPr>
                <w:rFonts w:ascii="Times New Roman"/>
                <w:b w:val="false"/>
                <w:i w:val="false"/>
                <w:color w:val="000000"/>
                <w:sz w:val="20"/>
              </w:rPr>
              <w:t>
ортаны қорғау мен жер қатынастары саласындағы өзге</w:t>
            </w:r>
            <w:r>
              <w:br/>
            </w:r>
            <w:r>
              <w:rPr>
                <w:rFonts w:ascii="Times New Roman"/>
                <w:b w:val="false"/>
                <w:i w:val="false"/>
                <w:color w:val="000000"/>
                <w:sz w:val="20"/>
              </w:rPr>
              <w:t>
де қызметтер</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ауылдық округ әкімінің аппараты</w:t>
            </w:r>
          </w:p>
        </w:tc>
      </w:tr>
      <w:tr>
        <w:trPr>
          <w:trHeight w:val="9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 қаржыландыру</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w:t>
            </w:r>
            <w:r>
              <w:br/>
            </w:r>
            <w:r>
              <w:rPr>
                <w:rFonts w:ascii="Times New Roman"/>
                <w:b w:val="false"/>
                <w:i w:val="false"/>
                <w:color w:val="000000"/>
                <w:sz w:val="20"/>
              </w:rPr>
              <w:t>
қызметі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w:t>
            </w:r>
            <w:r>
              <w:br/>
            </w:r>
            <w:r>
              <w:rPr>
                <w:rFonts w:ascii="Times New Roman"/>
                <w:b w:val="false"/>
                <w:i w:val="false"/>
                <w:color w:val="000000"/>
                <w:sz w:val="20"/>
              </w:rPr>
              <w:t>
қамтамасыз ету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шаруашылығы,жолаушылар</w:t>
            </w:r>
            <w:r>
              <w:br/>
            </w:r>
            <w:r>
              <w:rPr>
                <w:rFonts w:ascii="Times New Roman"/>
                <w:b w:val="false"/>
                <w:i w:val="false"/>
                <w:color w:val="000000"/>
                <w:sz w:val="20"/>
              </w:rPr>
              <w:t>
көлігі және автомобиль жолдары бөлімі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w:t>
            </w:r>
            <w:r>
              <w:br/>
            </w:r>
            <w:r>
              <w:rPr>
                <w:rFonts w:ascii="Times New Roman"/>
                <w:b w:val="false"/>
                <w:i w:val="false"/>
                <w:color w:val="000000"/>
                <w:sz w:val="20"/>
              </w:rPr>
              <w:t>
қызметтер</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шаруашылығы,жолаушылар</w:t>
            </w:r>
            <w:r>
              <w:br/>
            </w:r>
            <w:r>
              <w:rPr>
                <w:rFonts w:ascii="Times New Roman"/>
                <w:b w:val="false"/>
                <w:i w:val="false"/>
                <w:color w:val="000000"/>
                <w:sz w:val="20"/>
              </w:rPr>
              <w:t>
көлігі және автомобиль жолдары бөлімі</w:t>
            </w:r>
          </w:p>
        </w:tc>
      </w:tr>
      <w:tr>
        <w:trPr>
          <w:trHeight w:val="9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 қала</w:t>
            </w:r>
            <w:r>
              <w:br/>
            </w:r>
            <w:r>
              <w:rPr>
                <w:rFonts w:ascii="Times New Roman"/>
                <w:b w:val="false"/>
                <w:i w:val="false"/>
                <w:color w:val="000000"/>
                <w:sz w:val="20"/>
              </w:rPr>
              <w:t>
және елді-мекендер көшелерін жөндеу және ұстау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w:t>
            </w:r>
            <w:r>
              <w:br/>
            </w:r>
            <w:r>
              <w:rPr>
                <w:rFonts w:ascii="Times New Roman"/>
                <w:b w:val="false"/>
                <w:i w:val="false"/>
                <w:color w:val="000000"/>
                <w:sz w:val="20"/>
              </w:rPr>
              <w:t>
атқарушы органның резерві</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шаруашылығы,жолаушылар</w:t>
            </w:r>
            <w:r>
              <w:br/>
            </w:r>
            <w:r>
              <w:rPr>
                <w:rFonts w:ascii="Times New Roman"/>
                <w:b w:val="false"/>
                <w:i w:val="false"/>
                <w:color w:val="000000"/>
                <w:sz w:val="20"/>
              </w:rPr>
              <w:t>
көлігі және автомобиль жолдары бөлімі</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w:t>
            </w:r>
            <w:r>
              <w:br/>
            </w:r>
            <w:r>
              <w:rPr>
                <w:rFonts w:ascii="Times New Roman"/>
                <w:b w:val="false"/>
                <w:i w:val="false"/>
                <w:color w:val="000000"/>
                <w:sz w:val="20"/>
              </w:rPr>
              <w:t>
көлігі және автомобиль жолдары бөлімінің қызметін</w:t>
            </w:r>
            <w:r>
              <w:br/>
            </w:r>
            <w:r>
              <w:rPr>
                <w:rFonts w:ascii="Times New Roman"/>
                <w:b w:val="false"/>
                <w:i w:val="false"/>
                <w:color w:val="000000"/>
                <w:sz w:val="20"/>
              </w:rPr>
              <w:t>
қамтамасыз ету</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w:t>
            </w:r>
            <w:r>
              <w:br/>
            </w:r>
            <w:r>
              <w:rPr>
                <w:rFonts w:ascii="Times New Roman"/>
                <w:b w:val="false"/>
                <w:i w:val="false"/>
                <w:color w:val="000000"/>
                <w:sz w:val="20"/>
              </w:rPr>
              <w:t>
трансферттерді қайтару</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w:t>
            </w:r>
            <w:r>
              <w:br/>
            </w:r>
            <w:r>
              <w:rPr>
                <w:rFonts w:ascii="Times New Roman"/>
                <w:b w:val="false"/>
                <w:i w:val="false"/>
                <w:color w:val="000000"/>
                <w:sz w:val="20"/>
              </w:rPr>
              <w:t>
бойынша сальдо</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r>
              <w:br/>
            </w:r>
            <w:r>
              <w:rPr>
                <w:rFonts w:ascii="Times New Roman"/>
                <w:b w:val="false"/>
                <w:i w:val="false"/>
                <w:color w:val="000000"/>
                <w:sz w:val="20"/>
              </w:rPr>
              <w:t>
немесе ұлғайту</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бойынша сальдо</w:t>
            </w:r>
          </w:p>
        </w:tc>
      </w:tr>
    </w:tbl>
    <w:bookmarkStart w:name="z17" w:id="4"/>
    <w:p>
      <w:pPr>
        <w:spacing w:after="0"/>
        <w:ind w:left="0"/>
        <w:jc w:val="both"/>
      </w:pPr>
      <w:r>
        <w:rPr>
          <w:rFonts w:ascii="Times New Roman"/>
          <w:b w:val="false"/>
          <w:i w:val="false"/>
          <w:color w:val="000000"/>
          <w:sz w:val="28"/>
        </w:rPr>
        <w:t>
Райымбек ауданының 2009 жылға</w:t>
      </w:r>
      <w:r>
        <w:br/>
      </w:r>
      <w:r>
        <w:rPr>
          <w:rFonts w:ascii="Times New Roman"/>
          <w:b w:val="false"/>
          <w:i w:val="false"/>
          <w:color w:val="000000"/>
          <w:sz w:val="28"/>
        </w:rPr>
        <w:t>
арналған аудан бюджеті туралы</w:t>
      </w:r>
      <w:r>
        <w:br/>
      </w:r>
      <w:r>
        <w:rPr>
          <w:rFonts w:ascii="Times New Roman"/>
          <w:b w:val="false"/>
          <w:i w:val="false"/>
          <w:color w:val="000000"/>
          <w:sz w:val="28"/>
        </w:rPr>
        <w:t>
22 желтоқсан 2008 жылғы</w:t>
      </w:r>
      <w:r>
        <w:br/>
      </w:r>
      <w:r>
        <w:rPr>
          <w:rFonts w:ascii="Times New Roman"/>
          <w:b w:val="false"/>
          <w:i w:val="false"/>
          <w:color w:val="000000"/>
          <w:sz w:val="28"/>
        </w:rPr>
        <w:t>
N 17-83 шешімінің</w:t>
      </w:r>
      <w:r>
        <w:br/>
      </w:r>
      <w:r>
        <w:rPr>
          <w:rFonts w:ascii="Times New Roman"/>
          <w:b w:val="false"/>
          <w:i w:val="false"/>
          <w:color w:val="000000"/>
          <w:sz w:val="28"/>
        </w:rPr>
        <w:t>
N 3 қосымшасы</w:t>
      </w:r>
    </w:p>
    <w:bookmarkEnd w:id="4"/>
    <w:p>
      <w:pPr>
        <w:spacing w:after="0"/>
        <w:ind w:left="0"/>
        <w:jc w:val="left"/>
      </w:pPr>
      <w:r>
        <w:rPr>
          <w:rFonts w:ascii="Times New Roman"/>
          <w:b/>
          <w:i w:val="false"/>
          <w:color w:val="000000"/>
        </w:rPr>
        <w:t xml:space="preserve"> 2009 жылға арналған аудан бюджетінің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612"/>
        <w:gridCol w:w="713"/>
        <w:gridCol w:w="733"/>
        <w:gridCol w:w="713"/>
        <w:gridCol w:w="977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әкімішілігі</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w:t>
            </w:r>
            <w:r>
              <w:br/>
            </w:r>
            <w:r>
              <w:rPr>
                <w:rFonts w:ascii="Times New Roman"/>
                <w:b w:val="false"/>
                <w:i w:val="false"/>
                <w:color w:val="000000"/>
                <w:sz w:val="20"/>
              </w:rPr>
              <w:t>
білім беру мекемелерінде білім беру жүйесін</w:t>
            </w:r>
            <w:r>
              <w:br/>
            </w:r>
            <w:r>
              <w:rPr>
                <w:rFonts w:ascii="Times New Roman"/>
                <w:b w:val="false"/>
                <w:i w:val="false"/>
                <w:color w:val="000000"/>
                <w:sz w:val="20"/>
              </w:rPr>
              <w:t>
ақпараттандыру</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қаржысы есебінен</w:t>
            </w:r>
            <w:r>
              <w:br/>
            </w:r>
            <w:r>
              <w:rPr>
                <w:rFonts w:ascii="Times New Roman"/>
                <w:b w:val="false"/>
                <w:i w:val="false"/>
                <w:color w:val="000000"/>
                <w:sz w:val="20"/>
              </w:rPr>
              <w:t>
іске асыру</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 xml:space="preserve"> шаруашылығы</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w:t>
            </w:r>
            <w:r>
              <w:br/>
            </w:r>
            <w:r>
              <w:rPr>
                <w:rFonts w:ascii="Times New Roman"/>
                <w:b w:val="false"/>
                <w:i w:val="false"/>
                <w:color w:val="000000"/>
                <w:sz w:val="20"/>
              </w:rPr>
              <w:t>
ресми трансферттер есебінен іске асыру</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w:t>
            </w:r>
            <w:r>
              <w:br/>
            </w:r>
            <w:r>
              <w:rPr>
                <w:rFonts w:ascii="Times New Roman"/>
                <w:b w:val="false"/>
                <w:i w:val="false"/>
                <w:color w:val="000000"/>
                <w:sz w:val="20"/>
              </w:rPr>
              <w:t>
ресми трансферттер есебінен іске асыру</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шаруашылығы,жолаушылар</w:t>
            </w:r>
            <w:r>
              <w:br/>
            </w:r>
            <w:r>
              <w:rPr>
                <w:rFonts w:ascii="Times New Roman"/>
                <w:b w:val="false"/>
                <w:i w:val="false"/>
                <w:color w:val="000000"/>
                <w:sz w:val="20"/>
              </w:rPr>
              <w:t>
көлігі және автомобиль жолдары бөлімі</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w:t>
            </w:r>
            <w:r>
              <w:br/>
            </w:r>
            <w:r>
              <w:rPr>
                <w:rFonts w:ascii="Times New Roman"/>
                <w:b w:val="false"/>
                <w:i w:val="false"/>
                <w:color w:val="000000"/>
                <w:sz w:val="20"/>
              </w:rPr>
              <w:t>
ресми трансферттер есебінен іске асыру</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Райымбек ауданының 2009 жылға</w:t>
      </w:r>
      <w:r>
        <w:br/>
      </w:r>
      <w:r>
        <w:rPr>
          <w:rFonts w:ascii="Times New Roman"/>
          <w:b w:val="false"/>
          <w:i w:val="false"/>
          <w:color w:val="000000"/>
          <w:sz w:val="28"/>
        </w:rPr>
        <w:t>
арналған аудан бюджеті туралы</w:t>
      </w:r>
      <w:r>
        <w:br/>
      </w:r>
      <w:r>
        <w:rPr>
          <w:rFonts w:ascii="Times New Roman"/>
          <w:b w:val="false"/>
          <w:i w:val="false"/>
          <w:color w:val="000000"/>
          <w:sz w:val="28"/>
        </w:rPr>
        <w:t>
22 желтоқсан 2008 жылғы</w:t>
      </w:r>
      <w:r>
        <w:br/>
      </w:r>
      <w:r>
        <w:rPr>
          <w:rFonts w:ascii="Times New Roman"/>
          <w:b w:val="false"/>
          <w:i w:val="false"/>
          <w:color w:val="000000"/>
          <w:sz w:val="28"/>
        </w:rPr>
        <w:t>
N 17-83 шешімінің</w:t>
      </w:r>
      <w:r>
        <w:br/>
      </w:r>
      <w:r>
        <w:rPr>
          <w:rFonts w:ascii="Times New Roman"/>
          <w:b w:val="false"/>
          <w:i w:val="false"/>
          <w:color w:val="000000"/>
          <w:sz w:val="28"/>
        </w:rPr>
        <w:t>
N 4 қосымшасы</w:t>
      </w:r>
    </w:p>
    <w:bookmarkEnd w:id="5"/>
    <w:p>
      <w:pPr>
        <w:spacing w:after="0"/>
        <w:ind w:left="0"/>
        <w:jc w:val="left"/>
      </w:pPr>
      <w:r>
        <w:rPr>
          <w:rFonts w:ascii="Times New Roman"/>
          <w:b/>
          <w:i w:val="false"/>
          <w:color w:val="000000"/>
        </w:rPr>
        <w:t xml:space="preserve"> 2009 жылға арналған аудан бюджетінің атқарылуы барысында қысқартуға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813"/>
        <w:gridCol w:w="773"/>
        <w:gridCol w:w="853"/>
        <w:gridCol w:w="931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әкімішілігі</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бiлiм беру</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негізігі және орта мектептер,</w:t>
            </w:r>
            <w:r>
              <w:br/>
            </w:r>
            <w:r>
              <w:rPr>
                <w:rFonts w:ascii="Times New Roman"/>
                <w:b w:val="false"/>
                <w:i w:val="false"/>
                <w:color w:val="000000"/>
                <w:sz w:val="20"/>
              </w:rPr>
              <w:t>
мектептер-балабақшалар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