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e47ef" w14:textId="b2e47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Ұйғыр ауданы бойынша 1992 жылы туылған азаматтарды әскерге шақыру учаскесінде тіркеуді ұйымдастыру және қамтамасыз 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Ұйғыр ауданы әкімінің 2008 жылғы 22 желтоқсандағы N 12-67 шешімі. Алматы облысының Әділет департаменті Ұйғыр ауданының Әділет басқармасында 2009 жылғы 20 қаңтарда N 2-19-69 тіркелді. Күші жойылды - Алматы облысы Ұйғыр ауданы әкімінің 2009 жылғы 04 маусымдағы N 04-36 шешімімен</w:t>
      </w:r>
    </w:p>
    <w:p>
      <w:pPr>
        <w:spacing w:after="0"/>
        <w:ind w:left="0"/>
        <w:jc w:val="both"/>
      </w:pPr>
      <w:r>
        <w:rPr>
          <w:rFonts w:ascii="Times New Roman"/>
          <w:b w:val="false"/>
          <w:i w:val="false"/>
          <w:color w:val="ff0000"/>
          <w:sz w:val="28"/>
        </w:rPr>
        <w:t>      Ескерту. Күші жойылды - Алматы облысы Ұйғыр ауданы әкімінің 2009.06.04 N 04-36 Шешімімен</w:t>
      </w:r>
    </w:p>
    <w:p>
      <w:pPr>
        <w:spacing w:after="0"/>
        <w:ind w:left="0"/>
        <w:jc w:val="both"/>
      </w:pPr>
      <w:r>
        <w:rPr>
          <w:rFonts w:ascii="Times New Roman"/>
          <w:b w:val="false"/>
          <w:i w:val="false"/>
          <w:color w:val="ff0000"/>
          <w:sz w:val="28"/>
        </w:rPr>
        <w:t xml:space="preserve">      Ескерту. Атауына өзгерту енгізілді - Алматы облысы Ұйғыр аудандық мәслихатының 2009.03.11 </w:t>
      </w:r>
      <w:r>
        <w:rPr>
          <w:rFonts w:ascii="Times New Roman"/>
          <w:b w:val="false"/>
          <w:i w:val="false"/>
          <w:color w:val="ff0000"/>
          <w:sz w:val="28"/>
        </w:rPr>
        <w:t>N 03-30</w:t>
      </w:r>
      <w:r>
        <w:rPr>
          <w:rFonts w:ascii="Times New Roman"/>
          <w:b w:val="false"/>
          <w:i w:val="false"/>
          <w:color w:val="ff0000"/>
          <w:sz w:val="28"/>
        </w:rPr>
        <w:t xml:space="preserve"> Шешімімен.</w:t>
      </w:r>
    </w:p>
    <w:bookmarkStart w:name="z12" w:id="0"/>
    <w:p>
      <w:pPr>
        <w:spacing w:after="0"/>
        <w:ind w:left="0"/>
        <w:jc w:val="both"/>
      </w:pPr>
      <w:r>
        <w:rPr>
          <w:rFonts w:ascii="Times New Roman"/>
          <w:b w:val="false"/>
          <w:i w:val="false"/>
          <w:color w:val="000000"/>
          <w:sz w:val="28"/>
        </w:rPr>
        <w:t xml:space="preserve">
      Қазақстан Республикасының "Әскери міндеттілік және әскери қызмет туралы" Заңының </w:t>
      </w:r>
      <w:r>
        <w:rPr>
          <w:rFonts w:ascii="Times New Roman"/>
          <w:b w:val="false"/>
          <w:i w:val="false"/>
          <w:color w:val="000000"/>
          <w:sz w:val="28"/>
        </w:rPr>
        <w:t>17-бабына</w:t>
      </w:r>
      <w:r>
        <w:rPr>
          <w:rFonts w:ascii="Times New Roman"/>
          <w:b w:val="false"/>
          <w:i w:val="false"/>
          <w:color w:val="000000"/>
          <w:sz w:val="28"/>
        </w:rPr>
        <w:t xml:space="preserve"> және Қазақстан Республикасы Үкіметінің 2006 жылғы 5 мамырдағы "Қазақстан Республикасында әскери міндеттілер мен әскерге шақырылушыларды әскери есепке алуды жүргізу тәртібі туралы ережені бекіту туралы" N 371 </w:t>
      </w:r>
      <w:r>
        <w:rPr>
          <w:rFonts w:ascii="Times New Roman"/>
          <w:b w:val="false"/>
          <w:i w:val="false"/>
          <w:color w:val="000000"/>
          <w:sz w:val="28"/>
        </w:rPr>
        <w:t>қаулысына</w:t>
      </w:r>
      <w:r>
        <w:rPr>
          <w:rFonts w:ascii="Times New Roman"/>
          <w:b w:val="false"/>
          <w:i w:val="false"/>
          <w:color w:val="000000"/>
          <w:sz w:val="28"/>
        </w:rPr>
        <w:t xml:space="preserve"> сәйкес аудан әкімі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2009 жылдың қаңтар-наурыз айларында 1992 жылы туылған, сонымен қатар алдыңғы тіркеуден өтпей қалған жастары үлкен азаматтарды шақыру учаскелеріне есепке алуды жүргізсін.</w:t>
      </w:r>
      <w:r>
        <w:br/>
      </w:r>
      <w:r>
        <w:rPr>
          <w:rFonts w:ascii="Times New Roman"/>
          <w:b w:val="false"/>
          <w:i w:val="false"/>
          <w:color w:val="000000"/>
          <w:sz w:val="28"/>
        </w:rPr>
        <w:t>
</w:t>
      </w:r>
      <w:r>
        <w:rPr>
          <w:rFonts w:ascii="Times New Roman"/>
          <w:b w:val="false"/>
          <w:i w:val="false"/>
          <w:color w:val="000000"/>
          <w:sz w:val="28"/>
        </w:rPr>
        <w:t>
2. Селолық округтер әкімдеріне:</w:t>
      </w:r>
      <w:r>
        <w:br/>
      </w:r>
      <w:r>
        <w:rPr>
          <w:rFonts w:ascii="Times New Roman"/>
          <w:b w:val="false"/>
          <w:i w:val="false"/>
          <w:color w:val="000000"/>
          <w:sz w:val="28"/>
        </w:rPr>
        <w:t>
</w:t>
      </w:r>
      <w:r>
        <w:rPr>
          <w:rFonts w:ascii="Times New Roman"/>
          <w:b w:val="false"/>
          <w:i w:val="false"/>
          <w:color w:val="000000"/>
          <w:sz w:val="28"/>
        </w:rPr>
        <w:t>
      1) 2008 жылдың 31 желтоқсанына дейін белгіленген нысан бойынша аудандық қорғаныс істері жөніндегі бөліміне 1992 жылы туылған жасөспірімдердің тізімдерін тапсырсын;</w:t>
      </w:r>
      <w:r>
        <w:br/>
      </w:r>
      <w:r>
        <w:rPr>
          <w:rFonts w:ascii="Times New Roman"/>
          <w:b w:val="false"/>
          <w:i w:val="false"/>
          <w:color w:val="000000"/>
          <w:sz w:val="28"/>
        </w:rPr>
        <w:t>
</w:t>
      </w:r>
      <w:r>
        <w:rPr>
          <w:rFonts w:ascii="Times New Roman"/>
          <w:b w:val="false"/>
          <w:i w:val="false"/>
          <w:color w:val="000000"/>
          <w:sz w:val="28"/>
        </w:rPr>
        <w:t>
      2) 1992 жылы туылған, сондай-ақ түрлі себептермен шақыру учаскесінде бұрын тізімге алынбаған жасы ұлғайған азаматтарды дер кезінде толық және ұйымшылдықпен тізімге алуды қамтамасыз етсін;</w:t>
      </w:r>
      <w:r>
        <w:br/>
      </w:r>
      <w:r>
        <w:rPr>
          <w:rFonts w:ascii="Times New Roman"/>
          <w:b w:val="false"/>
          <w:i w:val="false"/>
          <w:color w:val="000000"/>
          <w:sz w:val="28"/>
        </w:rPr>
        <w:t>
</w:t>
      </w:r>
      <w:r>
        <w:rPr>
          <w:rFonts w:ascii="Times New Roman"/>
          <w:b w:val="false"/>
          <w:i w:val="false"/>
          <w:color w:val="000000"/>
          <w:sz w:val="28"/>
        </w:rPr>
        <w:t>
      3) Тізімдердің дұрыстығын тексеруде (Ф-1) қорғаныс істер жөніндегі бөлімге нақты көмек көрсете отырып, денсаулық жағдайына қарамастан 1992 жылы туылған азаматтардың барлығының тізімге алынуын, шақыру учаскесінде олардың тізімделуінің нақты өткізілуін қатаң бақылауға алсын;</w:t>
      </w:r>
      <w:r>
        <w:br/>
      </w:r>
      <w:r>
        <w:rPr>
          <w:rFonts w:ascii="Times New Roman"/>
          <w:b w:val="false"/>
          <w:i w:val="false"/>
          <w:color w:val="000000"/>
          <w:sz w:val="28"/>
        </w:rPr>
        <w:t>
</w:t>
      </w:r>
      <w:r>
        <w:rPr>
          <w:rFonts w:ascii="Times New Roman"/>
          <w:b w:val="false"/>
          <w:i w:val="false"/>
          <w:color w:val="000000"/>
          <w:sz w:val="28"/>
        </w:rPr>
        <w:t>
      4)</w:t>
      </w:r>
      <w:r>
        <w:rPr>
          <w:rFonts w:ascii="Times New Roman"/>
          <w:b w:val="false"/>
          <w:i w:val="false"/>
          <w:color w:val="ff0000"/>
          <w:sz w:val="28"/>
        </w:rPr>
        <w:t xml:space="preserve"> алынып тасталды - Алматы облысы Ұйғыр аудандық мәслихатының 2009.03.11 </w:t>
      </w:r>
      <w:r>
        <w:rPr>
          <w:rFonts w:ascii="Times New Roman"/>
          <w:b w:val="false"/>
          <w:i w:val="false"/>
          <w:color w:val="000000"/>
          <w:sz w:val="28"/>
        </w:rPr>
        <w:t>N 03-30</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5) Шақырылушыларды тізімдеу туралы өз уақытында хабардар етілсін және жеке шақыру қағаздары тапсырылсын, шақыру қағазында көрсетілген қажетті құжаттармен қамтамасыз етілсін;</w:t>
      </w:r>
      <w:r>
        <w:br/>
      </w:r>
      <w:r>
        <w:rPr>
          <w:rFonts w:ascii="Times New Roman"/>
          <w:b w:val="false"/>
          <w:i w:val="false"/>
          <w:color w:val="000000"/>
          <w:sz w:val="28"/>
        </w:rPr>
        <w:t>
</w:t>
      </w:r>
      <w:r>
        <w:rPr>
          <w:rFonts w:ascii="Times New Roman"/>
          <w:b w:val="false"/>
          <w:i w:val="false"/>
          <w:color w:val="000000"/>
          <w:sz w:val="28"/>
        </w:rPr>
        <w:t>
3. Ұйғыр аудандық орталық ауруханасы мемлекеттік қазыналық кәсіпорнының бас дәрігері Мамбеталиев Ақжолтай Тұрдалыұлына (келісім бойынша):</w:t>
      </w:r>
      <w:r>
        <w:br/>
      </w:r>
      <w:r>
        <w:rPr>
          <w:rFonts w:ascii="Times New Roman"/>
          <w:b w:val="false"/>
          <w:i w:val="false"/>
          <w:color w:val="000000"/>
          <w:sz w:val="28"/>
        </w:rPr>
        <w:t>
</w:t>
      </w:r>
      <w:r>
        <w:rPr>
          <w:rFonts w:ascii="Times New Roman"/>
          <w:b w:val="false"/>
          <w:i w:val="false"/>
          <w:color w:val="000000"/>
          <w:sz w:val="28"/>
        </w:rPr>
        <w:t>
      1)</w:t>
      </w:r>
      <w:r>
        <w:rPr>
          <w:rFonts w:ascii="Times New Roman"/>
          <w:b w:val="false"/>
          <w:i w:val="false"/>
          <w:color w:val="ff0000"/>
          <w:sz w:val="28"/>
        </w:rPr>
        <w:t xml:space="preserve"> алынып тасталды - Алматы облысы Ұйғыр аудандық мәслихатының 2009.03.11 </w:t>
      </w:r>
      <w:r>
        <w:rPr>
          <w:rFonts w:ascii="Times New Roman"/>
          <w:b w:val="false"/>
          <w:i w:val="false"/>
          <w:color w:val="000000"/>
          <w:sz w:val="28"/>
        </w:rPr>
        <w:t>N 03-30</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2)</w:t>
      </w:r>
      <w:r>
        <w:rPr>
          <w:rFonts w:ascii="Times New Roman"/>
          <w:b w:val="false"/>
          <w:i w:val="false"/>
          <w:color w:val="ff0000"/>
          <w:sz w:val="28"/>
        </w:rPr>
        <w:t xml:space="preserve"> алынып тасталды - Алматы облысы Ұйғыр аудандық мәслихатының 2009.03.11 </w:t>
      </w:r>
      <w:r>
        <w:rPr>
          <w:rFonts w:ascii="Times New Roman"/>
          <w:b w:val="false"/>
          <w:i w:val="false"/>
          <w:color w:val="000000"/>
          <w:sz w:val="28"/>
        </w:rPr>
        <w:t>N 03-30</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3) Тізімге алынғанға дейін 1992 жылы туылған барлық жасөспірімдердің кеуде қуысы органдарын флюрографиялық тексеруден өткізуді, эритроциттердің тыну жылдамдығын, гемоглобинді, лейкоцидтерді анықтай отырып, қандарын сараптауды, зәрдегі белок құрамын анықтау, электрокардиограммасын, сондай-ақ резустың оң және терістігін анықтауды жүргізсін;</w:t>
      </w:r>
      <w:r>
        <w:br/>
      </w:r>
      <w:r>
        <w:rPr>
          <w:rFonts w:ascii="Times New Roman"/>
          <w:b w:val="false"/>
          <w:i w:val="false"/>
          <w:color w:val="000000"/>
          <w:sz w:val="28"/>
        </w:rPr>
        <w:t>
</w:t>
      </w:r>
      <w:r>
        <w:rPr>
          <w:rFonts w:ascii="Times New Roman"/>
          <w:b w:val="false"/>
          <w:i w:val="false"/>
          <w:color w:val="000000"/>
          <w:sz w:val="28"/>
        </w:rPr>
        <w:t>
      4) 2009 жылдың 5 қаңтарына дейін аудандық қорғаныс істері жөніндегі бөліміне науқастың Ф-25 нысанындағы амбулаториялық картасы мен Ф-25 ІV қосымшасын, туберкулез, жүйке аурулары диспансерлерінде және жасөспірімдер кабинетінде есепте тұрғандардың тізімін берсін;</w:t>
      </w:r>
      <w:r>
        <w:br/>
      </w:r>
      <w:r>
        <w:rPr>
          <w:rFonts w:ascii="Times New Roman"/>
          <w:b w:val="false"/>
          <w:i w:val="false"/>
          <w:color w:val="000000"/>
          <w:sz w:val="28"/>
        </w:rPr>
        <w:t>
</w:t>
      </w:r>
      <w:r>
        <w:rPr>
          <w:rFonts w:ascii="Times New Roman"/>
          <w:b w:val="false"/>
          <w:i w:val="false"/>
          <w:color w:val="000000"/>
          <w:sz w:val="28"/>
        </w:rPr>
        <w:t>
      5)</w:t>
      </w:r>
      <w:r>
        <w:rPr>
          <w:rFonts w:ascii="Times New Roman"/>
          <w:b w:val="false"/>
          <w:i w:val="false"/>
          <w:color w:val="ff0000"/>
          <w:sz w:val="28"/>
        </w:rPr>
        <w:t xml:space="preserve"> алынып тасталды - Алматы облысы Ұйғыр аудандық мәслихатының 2009.03.11 </w:t>
      </w:r>
      <w:r>
        <w:rPr>
          <w:rFonts w:ascii="Times New Roman"/>
          <w:b w:val="false"/>
          <w:i w:val="false"/>
          <w:color w:val="000000"/>
          <w:sz w:val="28"/>
        </w:rPr>
        <w:t>N 03-30</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4.Аудандық ішкі саясат бөлімінің бастығы Аликеева Күлжахан Кәкішқызы, аудандық білім бөлімінің бастығы Ермухаметова Салтанат Ешмухаметқызы, аудандық дене шынықтыру және спорт бөлімінің бастығы Хитахунов Турсун жастарды Қазақстандық патриотизмге, Отан қорғауды конституциялық міндетін мүлтіксіз орындауға баулу жөніндегі тәрбие жұмыстарын жандандырсын;</w:t>
      </w:r>
      <w:r>
        <w:br/>
      </w:r>
      <w:r>
        <w:rPr>
          <w:rFonts w:ascii="Times New Roman"/>
          <w:b w:val="false"/>
          <w:i w:val="false"/>
          <w:color w:val="000000"/>
          <w:sz w:val="28"/>
        </w:rPr>
        <w:t>
</w:t>
      </w:r>
      <w:r>
        <w:rPr>
          <w:rFonts w:ascii="Times New Roman"/>
          <w:b w:val="false"/>
          <w:i w:val="false"/>
          <w:color w:val="000000"/>
          <w:sz w:val="28"/>
        </w:rPr>
        <w:t>
5. Аудандық білім бөлімінің бастығы Ермухаметова Салтанат Ешмухаметқызына:</w:t>
      </w:r>
      <w:r>
        <w:br/>
      </w:r>
      <w:r>
        <w:rPr>
          <w:rFonts w:ascii="Times New Roman"/>
          <w:b w:val="false"/>
          <w:i w:val="false"/>
          <w:color w:val="000000"/>
          <w:sz w:val="28"/>
        </w:rPr>
        <w:t>
</w:t>
      </w:r>
      <w:r>
        <w:rPr>
          <w:rFonts w:ascii="Times New Roman"/>
          <w:b w:val="false"/>
          <w:i w:val="false"/>
          <w:color w:val="000000"/>
          <w:sz w:val="28"/>
        </w:rPr>
        <w:t>
      1) Тізімдеу кезінде орта білімі жоқ азаматтарды анықтау мақсатында аудандық қорғаныс істері жөніндегі бөлімінің қарамағына тиісті мұғалімдер бөлсін және олардың орта білім алуын ұйымдастырсын;</w:t>
      </w:r>
      <w:r>
        <w:br/>
      </w:r>
      <w:r>
        <w:rPr>
          <w:rFonts w:ascii="Times New Roman"/>
          <w:b w:val="false"/>
          <w:i w:val="false"/>
          <w:color w:val="000000"/>
          <w:sz w:val="28"/>
        </w:rPr>
        <w:t>
</w:t>
      </w:r>
      <w:r>
        <w:rPr>
          <w:rFonts w:ascii="Times New Roman"/>
          <w:b w:val="false"/>
          <w:i w:val="false"/>
          <w:color w:val="000000"/>
          <w:sz w:val="28"/>
        </w:rPr>
        <w:t>
      2) Дайындық деңгейі мейлінше дамыған жастар арасынан жоғары әскери оқу орындарына кандидаттар іріктеу жұмысын жүргізсін;</w:t>
      </w:r>
      <w:r>
        <w:br/>
      </w:r>
      <w:r>
        <w:rPr>
          <w:rFonts w:ascii="Times New Roman"/>
          <w:b w:val="false"/>
          <w:i w:val="false"/>
          <w:color w:val="000000"/>
          <w:sz w:val="28"/>
        </w:rPr>
        <w:t>
</w:t>
      </w:r>
      <w:r>
        <w:rPr>
          <w:rFonts w:ascii="Times New Roman"/>
          <w:b w:val="false"/>
          <w:i w:val="false"/>
          <w:color w:val="000000"/>
          <w:sz w:val="28"/>
        </w:rPr>
        <w:t>
      3) Білім беру мекемесі әскери-патриоттық тәрбиенің тиімділігі мен маңызын арттыру мақсатында "Болашақ сардар", "Әскери білім және әскери патриоттық тәрбие", "Сардар - ерлер мамандығы", "Жастар - сіздерді әскери оқу орындары күтеді" атты қабырға тақталарын ұйымдастырсын.</w:t>
      </w:r>
      <w:r>
        <w:br/>
      </w:r>
      <w:r>
        <w:rPr>
          <w:rFonts w:ascii="Times New Roman"/>
          <w:b w:val="false"/>
          <w:i w:val="false"/>
          <w:color w:val="000000"/>
          <w:sz w:val="28"/>
        </w:rPr>
        <w:t>
</w:t>
      </w:r>
      <w:r>
        <w:rPr>
          <w:rFonts w:ascii="Times New Roman"/>
          <w:b w:val="false"/>
          <w:i w:val="false"/>
          <w:color w:val="000000"/>
          <w:sz w:val="28"/>
        </w:rPr>
        <w:t>
6. Аудандық ішкі істер бөлімінің бастығы Жолаев Ержан Сырланқұлұлы (келісім бойынша):</w:t>
      </w:r>
      <w:r>
        <w:br/>
      </w:r>
      <w:r>
        <w:rPr>
          <w:rFonts w:ascii="Times New Roman"/>
          <w:b w:val="false"/>
          <w:i w:val="false"/>
          <w:color w:val="000000"/>
          <w:sz w:val="28"/>
        </w:rPr>
        <w:t>
</w:t>
      </w:r>
      <w:r>
        <w:rPr>
          <w:rFonts w:ascii="Times New Roman"/>
          <w:b w:val="false"/>
          <w:i w:val="false"/>
          <w:color w:val="000000"/>
          <w:sz w:val="28"/>
        </w:rPr>
        <w:t>
      1) Тізімге алу алдында аудандық қорғаныс істері жөніндегі бөліміне 1992 жылы туылған азаматтар арасында әкімшілік жауапкершілікке тартылған, бас еркінен айырылған және тіркеудегі, нашақорлыққа салынғандардың тізімін берсін;</w:t>
      </w:r>
      <w:r>
        <w:br/>
      </w:r>
      <w:r>
        <w:rPr>
          <w:rFonts w:ascii="Times New Roman"/>
          <w:b w:val="false"/>
          <w:i w:val="false"/>
          <w:color w:val="000000"/>
          <w:sz w:val="28"/>
        </w:rPr>
        <w:t>
</w:t>
      </w:r>
      <w:r>
        <w:rPr>
          <w:rFonts w:ascii="Times New Roman"/>
          <w:b w:val="false"/>
          <w:i w:val="false"/>
          <w:color w:val="000000"/>
          <w:sz w:val="28"/>
        </w:rPr>
        <w:t>
7. Аудандық жұмыспен қамту және әлеуметтік бағдарламалар бөлімінің бастығы Турдыбакиев Турсун Тохсуновичке:</w:t>
      </w:r>
      <w:r>
        <w:br/>
      </w:r>
      <w:r>
        <w:rPr>
          <w:rFonts w:ascii="Times New Roman"/>
          <w:b w:val="false"/>
          <w:i w:val="false"/>
          <w:color w:val="000000"/>
          <w:sz w:val="28"/>
        </w:rPr>
        <w:t>
</w:t>
      </w:r>
      <w:r>
        <w:rPr>
          <w:rFonts w:ascii="Times New Roman"/>
          <w:b w:val="false"/>
          <w:i w:val="false"/>
          <w:color w:val="000000"/>
          <w:sz w:val="28"/>
        </w:rPr>
        <w:t>
      1) Тізімге алу пунктіне 2009 жылдың 3 қаңтарынан 31 наурызына дейінгі мерзімге қоғамдық жұмыскерлер есебінен ресми құжаттармен жұмыс істей білетін, мемлекеттік және ұлтаралық қатынас тілдерін жетік меңгерген 6 жұмыскер бөлсін;</w:t>
      </w:r>
      <w:r>
        <w:br/>
      </w:r>
      <w:r>
        <w:rPr>
          <w:rFonts w:ascii="Times New Roman"/>
          <w:b w:val="false"/>
          <w:i w:val="false"/>
          <w:color w:val="000000"/>
          <w:sz w:val="28"/>
        </w:rPr>
        <w:t>
</w:t>
      </w:r>
      <w:r>
        <w:rPr>
          <w:rFonts w:ascii="Times New Roman"/>
          <w:b w:val="false"/>
          <w:i w:val="false"/>
          <w:color w:val="000000"/>
          <w:sz w:val="28"/>
        </w:rPr>
        <w:t>
8. Аудандық қорғаныс істері жөніндегі бөлімнің бастығы Сыдықбаев Ерлан Нұрғалиұлы атқарылған жұмыстар туралы 2009 жылдың 5 сәуіріне аудан әкіміне хабарлама берсін;</w:t>
      </w:r>
      <w:r>
        <w:br/>
      </w:r>
      <w:r>
        <w:rPr>
          <w:rFonts w:ascii="Times New Roman"/>
          <w:b w:val="false"/>
          <w:i w:val="false"/>
          <w:color w:val="000000"/>
          <w:sz w:val="28"/>
        </w:rPr>
        <w:t>
</w:t>
      </w:r>
      <w:r>
        <w:rPr>
          <w:rFonts w:ascii="Times New Roman"/>
          <w:b w:val="false"/>
          <w:i w:val="false"/>
          <w:color w:val="000000"/>
          <w:sz w:val="28"/>
        </w:rPr>
        <w:t>
9. Осы шешімнің орындалуына бақылау жасау аудан әкімінің орынбасары Деменбаев Даулетжан Модинұлына жүктелсін.</w:t>
      </w:r>
      <w:r>
        <w:br/>
      </w:r>
      <w:r>
        <w:rPr>
          <w:rFonts w:ascii="Times New Roman"/>
          <w:b w:val="false"/>
          <w:i w:val="false"/>
          <w:color w:val="000000"/>
          <w:sz w:val="28"/>
        </w:rPr>
        <w:t>
</w:t>
      </w:r>
      <w:r>
        <w:rPr>
          <w:rFonts w:ascii="Times New Roman"/>
          <w:b w:val="false"/>
          <w:i w:val="false"/>
          <w:color w:val="000000"/>
          <w:sz w:val="28"/>
        </w:rPr>
        <w:t>
10. Осы шешім ресми түрде жарияланғаннан кейінгі он күнтізбелік күннен кейін қолданысқа енгізіледі.</w:t>
      </w:r>
    </w:p>
    <w:bookmarkEnd w:id="0"/>
    <w:p>
      <w:pPr>
        <w:spacing w:after="0"/>
        <w:ind w:left="0"/>
        <w:jc w:val="both"/>
      </w:pPr>
      <w:r>
        <w:rPr>
          <w:rFonts w:ascii="Times New Roman"/>
          <w:b w:val="false"/>
          <w:i/>
          <w:color w:val="000000"/>
          <w:sz w:val="28"/>
        </w:rPr>
        <w:t>      Аудан әкімі                                К. Омаров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