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5fff" w14:textId="09d5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Жуалы ауданы Бурно-Октябрь ауылдық округінің және Бурно-Октябрь ауылының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әкімиятының 2007 жылғы 28 желтоқсандағы N 323 қаулысы және Жамбыл облысы мәслихатының 2008 жылғы 08 ақпандағы N 4-20 шешімі. Жамбыл облыстық Әділет департаментінде 2008 жылғы 18 наурызда 1677 нөмірімен тіркелді.</w:t>
      </w:r>
    </w:p>
    <w:p>
      <w:pPr>
        <w:spacing w:after="0"/>
        <w:ind w:left="0"/>
        <w:jc w:val="both"/>
      </w:pPr>
      <w:bookmarkStart w:name="z5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орыс тілінде жаңа редакцияда, қазақ тіліндегі мәтіні өзгермейді – Жамбыл облысы әкімдігінің 19.03.2019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Жамбыл облыстық маслихатының 19.03.2019 </w:t>
      </w:r>
      <w:r>
        <w:rPr>
          <w:rFonts w:ascii="Times New Roman"/>
          <w:b w:val="false"/>
          <w:i w:val="false"/>
          <w:color w:val="ff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әкiмшiлiк-аумақтық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облысының әкімдігі ҚАУЛЫ ЕТЕДІ және Жамбыл облыстық мәслихаты ШЕШІМ ҚАБЫЛДАДЫ: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Жамбыл облысы әкімдігінің 19.03.2019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Жамбыл облыстық маслихатының 19.03.2019 </w:t>
      </w:r>
      <w:r>
        <w:rPr>
          <w:rFonts w:ascii="Times New Roman"/>
          <w:b w:val="false"/>
          <w:i w:val="false"/>
          <w:color w:val="00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облысы Жуалы ауданы Бурно-Октябрь ауылдық округінің және Бурно-Октябрь ауылының атаулары Жамбыл облысы Жуалы ауданы Нұрлыкент ауылдық округі және Нұрлыкент ауылы деп өзгертілсін.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орыс тілінде жаңа редакцияда, қазақ тіліндегі мәтіні өзгермейді – Жамбыл облысы әкімдігінің 19.03.2019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Жамбыл облыстық маслихатының 19.03.2019 </w:t>
      </w:r>
      <w:r>
        <w:rPr>
          <w:rFonts w:ascii="Times New Roman"/>
          <w:b w:val="false"/>
          <w:i w:val="false"/>
          <w:color w:val="00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нормативтік құқықтық акт әділет органдарынан мемлекеттік тіркеуден өткеннен кейін күшіне енеді және ол алғаш ресми жарияланғаннан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ЖЕКСЕНБИН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ӘСІЛБЕКОВ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