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519a" w14:textId="bc15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Мойынқұм ауданы Қызылотау ауылдық округіне қарасты Қызылотау ауылын Күшаман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2008 жылғы 27 наурыздағы N 94 қаулысы және Жамбыл облысы мәслихатының 2008 жылғы 01 сәуірдегі N 5-13 шешімі. Жамбыл облыстық Әділет департаментінде 2008 жылғы 25 сәуірде 1681 нөмірімен тіркелді.</w:t>
      </w:r>
    </w:p>
    <w:p>
      <w:pPr>
        <w:spacing w:after="0"/>
        <w:ind w:left="0"/>
        <w:jc w:val="both"/>
      </w:pPr>
      <w:bookmarkStart w:name="z5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 және Жамбыл облыстық мәслихаты 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Мойынқұм ауданы Қызылотау ауылдық округіне қарасты Қызылотау ауылының атауы Күшаман ауылы деп өзгертілсін.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нормативтік құқықтық кесім әділет органдарынан мемлекеттік тіркеуден өткеннен кейін күшіне енеді және ол алғаш ресми жарияланғаннан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