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bb48" w14:textId="0d7b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қызмет көрсету стандарттарын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әкімиятының 2008 жылғы 25 сәуірдегі N 122 қаулысы. Жамбыл облыстық Әділет департаментінде 2008 жылы 06 маусымда 1689 нөмірімен тіркелді.Күші жойылды - Жамбыл облысы әкімдігінің 2010 жылғы 02 қыркүйектегі № 254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Ескерту. Күші жойылды - Жамбыл облысы әкімдігінің 2010.09.02 № 254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2000 жылғы 27 қарашадағы "Әкімшілік рәсімдер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9-1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15-1 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2007 жылғы 30 маусымдағы "Мемлекеттік қызмет көрсетудің үлгі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N 558 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 жылғы 30 маусымдағы "Жеке және заңды тұлғаларға көрсетілетін мемлекеттік қызметтер тізілімін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N 561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қаулыларына сәйкес, Жамбыл облысы әкімияты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қызмет көрсетудің қоса берілген стандарттары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мүгедектерге протездік-ортопедиялық көмек ұсыну үшін құжаттарды ресімдеу;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мүгедектерді сурдо-тифлоқұралдармен және міндетті гигиеналық құралдармен қамсыздандыру үшін оларға құжаттар ресімдеу.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Жамбыл облысы әкімінің орынбасары Б. Иманәлиевке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әділет органдарында тіркеуден өткеннен кейін күшіне енеді және алғаш ресми жарияланған күннен бастап он күнтізбелік күн өткен соң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            Б. Жексембин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облысы әкімиятының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25 сәуір N 122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Мүгедектерге протездік-ортопедиялық көмек ұсыну үшін </w:t>
      </w:r>
      <w:r>
        <w:br/>
      </w:r>
      <w:r>
        <w:rPr>
          <w:rFonts w:ascii="Times New Roman"/>
          <w:b/>
          <w:i w:val="false"/>
          <w:color w:val="000000"/>
        </w:rPr>
        <w:t xml:space="preserve">
құжаттарды ресімдеу бойынша мемлекеттік қызмет көрсетудің стандарты  1. Жалпы ережелер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Мемлекеттік қызметтің анықтамасы: аталған стандарт мүгедектерге протездік-ортопедиялық көмек ұсыну үшін құжаттарды ресімдеу бойынша мемлекеттік қызмет көрсетудің тәртібін анықтайды.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мемлекеттік қызметтің нысаны: автоматтандырылмаған.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Көрсетілетін мемлекеттік қызметтің негіздемесі болып мыналар табылады: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20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2005 жылғы 20 шілдедегі "Мүгедектерді оңалтудың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N 754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мемлекеттік қызметті ұсынатын мемлекеттік органдарының атауы: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N 1 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аудандар мен Тараз қаласы әкімияттарының жұмыспен қамту және әлеуметтік бағдарламалар бөлімдері.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Аяқтау нысаны: мүгедектерге протездік-ортопедиялық көмек ұсыну үшін құжаттарды ресімдеуге келісім беру немесе одан бас тарту.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көрсетілетін жеке және заңды тұлғалардың санаты: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Ұлы Отан соғысының қатысушылары мен мүгедектері, сондай-ақ жеңілдіктер мен кепілдіктер бойынша Ұлы Отан соғысының мүгедектеріне теңестірілген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Қарулы Күштерінің қатарында қызметтік міндеттерін орындауға байланысты мүгедектік алған әскери қызметшілер;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қызметтік міндеттерін орындауға байланысты мүгедектік алған ішкі істер органдары, ұлттық қауіпсіздік органдарының басшылық және қатардағы құрамдағы адамдары;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жалпы аурулығынан мүгедектер;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бала кезінен мүгедектер;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мүгедек балалар.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Қызмет көрсету мерзімі: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қажетті құжаттарды тапсырған кезден бастап мемлекеттік қызмет көрсету мерзімі: 10 күн;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қажетті құжаттарды тапсырған кезде кезек күтуге кететін ең ұзақ уақыт: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хабарлама алған кезде кезек күтуге кететін ең ұзақ уақыт: 10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Қызмет тегін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көрсетудің тәртібі туралы толық ақпарат ақпараттық ресми көздерінде орналасады: облыстық "Ақ жол" және "Знамя труда" газеттерінде, сондай-ақ аудандар мен Тараз қаласы әкімияттарының жұмыспен қамту және әлеуметтік бағдарламалар бөлімдерінің күту залдарында орналасқан стенділерде, сондай-ақ http://sobes.zhambyl.kz/ веб-сайтында.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Аудандар мен Тараз қаласы әкімияттарының жұмыспен қамту және әлеуметтік бағдарламалар бөлімдерінің жұмыс кестесі: демалыс күндерін қоспағанда, күн сайын сағат 9-00-ден 18-00-ге дейін, түскі үзіліс сағат 13-00-ден 14-00-ге дейін. Алдын ала жазылу және қызметті жеделдетілген түрде ресімдеу көзделмеген.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Күту залы мен құжаттарды қабылдайтын және консультативтік қызмет көрсететін мамандардың кабинеттерінде осы қызметті алу үшін үміткерлерге қажетті жағдайлар жасалған; анықтамалық-диспетчерлік қызмет жұмыс істейді, толтыратын құжаттардың үлгісі мен мемлекеттік қызмет көрсету тәртібі туралы ақпарат қойылған тағандар бар, күту шарттарын құру мақсатында күтетін азаматтар үшін орындықтар қойылған.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Мемлекеттік қызмет көрсету тәртібі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Мемлекеттік қызметті алу үшін қажетті құжаттардың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Ұлы Отан соғысының қатысушылары - төлқұжатының немесе жеке куәлігінің, Ұлы Отан соғысына қатысушының куәлігінің және Қазақстан Республикасы Еңбек және халықты әлеуметтік қорғау министрлігінің Жамбыл облысы бойынша департаментінің медициналық-әлеуметтік сараптамасы беретін жеке оңалту бағдарламасының (ЖОБ) көшірмелері;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Ұлы Отан соғысының мүгедектері - төлқұжатының немесе жеке куәлігінің, Ұлы Отан соғысы мүгедегінің куәлігінің және жеке оңалту бағдарламасының көшірмелері, сондай-ақ жеңілдіктер мен кепілдіктер бойынша Ұлы Отан соғысының мүгедектеріне теңестірілген адамдар - төлқұжатының немесе жеке куәлігінің, жеңілдіктер бойынша Ұлы Отан соғысы мүгедектеріне теңестірілгендігі туралы куәлігінің және жеке оңалту бағдарламасының көшірмелері;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мүгедек балалар - төлқұжатының немесе жеке куәлігінің немесе баланың туу туралы куәлігінің, ата-анасы төлқұжатының немесе жеке куәлігінің, зейнетақы куәлігінің және жеке оңалту бағдарламасының көшірмелері;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жалпы аурулығынан мүгедектер - төлқұжатының немесе жеке куәлігінің, зейнетақы куәлігінің және жеке оңалту бағдарламасының көшірмелері;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Қазақстан Республикасының Қарулы Күштерінің қатарында қызметтік міндеттерін орындауға байланысты мүгедектік алған әскери қызметшілерге - төлқұжатының немесе жеке куәлігінің, зейнетақы куәлігінің және жеке оңалту бағдарламасының көшірмелері;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бала кезінен мүгедектерге - төлқұжатының немесе жеке куәлігінің, зейнетақы куәлігінің және жеке оңалту бағдарламасының көшірмелері;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еңбек жағдайында немесе жұмыс берушінің кінәсінан кәсіби аурудан мертіккен мүгедектер ұйымның таратылғаны туралы анықтаманы тапсыруы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Қажетті құжаттардың нысаны аудандар мен Тараз қаласы әкімияттарының жұмыспен қамту және әлеуметтік бағдарламалар бөлімдерінде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Өтініш нысандары мен толтырылған бланкілер аудандар мен Тараз қаласы әкімияттарының жұмыспен қамту және әлеуметтік бағдарламалар бөлімдерінің тиісті кабинеттеріне тапсырылады.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Мемлекеттік қызметті алу үшін барлық қажетті құжаттарды тапсырғанын растайтын құжат болып өтініш бланкісінен алынған қабылдау мерзімі мен құжатты қабылдаған жауапты адамның тегі көрсетілген түбіршек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Қабылданған шешім туралы хабарлама аудандар мен Тараз қаласы әкімияттарының жұмыспен қамту және әлеуметтік бағдарламалар бөлімдерінің тиісті кабинеттерінде қолма-қол беріледі немесе поштамен жіберіледі.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Мемлекеттік қызмет көрсетуді тоқтата тұру немесе мемлекеттік қызметті ұсынудан бас тарту үшін мыналар негіз болады: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мүгедектікті алып тастау;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қажетті құжаттарды тапсырмау.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Жұмыс қағидаттары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Аудандар мен Тараз қаласы әкімияттарының жұмыспен қамту және әлеуметтік бағдарламалар бөлімдері мемлекеттік қызмет алуға үміткерлерге қатысты төмендегідей қағидаттарды басшылыққа алулары тиіс: сыпайылық, көрсетілетін мемлекеттік қызмет туралы толық ақпарат, тұтынушы құжаттарының мазмұны туралы ақпараттың сақталуын, қорғалуын және құпиялылығын қамтамасыз ету, тұтынушы белгіленген мерзімде алмаған құжаттардың сақталуын қамтамасыз ету.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Жұмыс нәтижелері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 нәтижелері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N 2 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көрсетілетін сапа және қол жетімділік көрсеткіштерімен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қызмет көрсететін мемлекеттік органның,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Шағымдану тәртібі 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Уәкілетті лауазымды адамдардың әрекетіне (әрекетсіздігіне) шағымдану тәртібін түсіндіруді және шағымды дайындауға жәрдем көрсетуді мыналар жүзеге асырады: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Тиісті аудандар мен Тараз қаласының әкімияттары.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 берілетін мемлекеттік органның атауы не лауазымды адам кабинетінің нөмірі: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Тиісті аудандар мен Тараз қаласының әкімияттары.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Субъектіге тікелей жазбаша өтініш жасаған арыз берушіге тіркелген күні мен уақыты, өтінішті қабылдаған адамның тегі мен аты-жөні көрсетілген талон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Арыз-шағымдар Қазақстан Республикасы заңнамасымен белгіленген тәртібі мен мерзімімде қаралады.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23-тармақ жаңа редакцияда - Жамбыл облысы әкімиятының 2008.09.25 </w:t>
      </w:r>
      <w:r>
        <w:rPr>
          <w:rFonts w:ascii="Times New Roman"/>
          <w:b w:val="false"/>
          <w:i w:val="false"/>
          <w:color w:val="ff0000"/>
          <w:sz w:val="28"/>
        </w:rPr>
        <w:t xml:space="preserve">N 305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Байланыс ақпараты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Тікелей мемлекеттік қызмет көрсететін бөлім басшыларының байланыс деректері (сайт, электрондық поштаның мекен-жайы, жұмыс және қабылдау кестесі, телефоны) Стандарттың№N 1 қосымшасына сәйкес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тұрған органдар: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Стандарттың N 3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сәйкес тиісті аудандар мен Тараз қаласы әкімияттары;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"Жамбыл облысы әкімиятының жұмыспен қамтуды үйлестіру және әлеуметтік бағдарламалар басқармасы" мемлекеттік мекемесі, Тараз қаласы, Қарахан көшесінің 1, телефон 459713, e-mail: taraz@enbek.kz.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Күн сайын сағат 9-00-ден 19-00-ге дейін, түскі үзіліс сағат 13-00-ден 15-00-ге дейін. Бастықтың қабылдау күндері: сейсенбі, бейсенбі, жұма сағат 9-00-ден 18-00-ге дейін. Бастық орынбасарының қабылдау күндері: күн сайын сағат 9-00-ден 18-00-ге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Тұтынушыға басқа қажетті ақпараты http://sobes.zhambyl.kz/ ресми сайтында орналасқан.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Стандарттың N 1 қосымша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мен Тараз қаласы әкімияттарының жұмыспен қамту және әлеуметтік бағдарламалар бөлімдері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2703"/>
        <w:gridCol w:w="4595"/>
        <w:gridCol w:w="2182"/>
        <w:gridCol w:w="3001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Меңгерушінің аты-жөні, жұмыс және қабылдау кестесі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 жай, кабинетінің нөмірі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телефондар, электрондық пошта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"Тараз қаласы әкімиятының жұмыспен қамту және әлеуметтік бағдарламалар бөлімі" мемлекеттік мекемесі (әрі қарай ММ) 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Сейдалина Қосайкул Сатыбалдықызы, жұмыс және қабылдау кестесі: күн сайын (демалыс күндерін қоспағанда) сағат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ге, түскі үзіліс сағат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ге.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қаласы, Достоевский көшесі, 14 кабинеті N№201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8-7262- 345124, 342879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sobes-taraz@mail.ru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әкімдігінің жұмыспен қамту және әлеуметтік бағдарламалар бөлімі" ММ 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Абдрахманова Бақыткул Ешенкұлқызы, жұмыс және қабылдау кестесі: күн сайын (демалыс күндерін қоспағанда) сағат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ге, түскі үзіліс сағат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ге.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Сарыкемер ауылы, Байзақ батыр көшесі, 112 кабинеті N 102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8-72637-21971, 22338 utzszn_baizak@topmail.kz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әкімиятының жұмыспен қамту және әлеуметтік бағдарламалар бөлімі" ММ 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Абылқасымов Шорман Төреханұлы, жұмыс және қабылдау кестесі: күн сайын (демалыс күндерін қоспағанда) сағат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ге, түскі үзіліс сағат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ге.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ауылы, Исмаилов көшесі, 157 кабинеті N 104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8-72632-22551, 21666 mozsp@mail.kz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әкімиятының жұмыспен қамту және әлеуметтік бағдарламалар бөлімі" ММ 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Қосалов Шардарбек Амреқұлұлы, жұмыс және қабылдау кестесі: күн сайын (демалыс күндерін қоспағанда) сағат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, түскі үзіліс сағат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ге.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Құлан ауылы, Жібек жолы көшесі, 83 2 қабат кабинеті N 204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8-72631-21281, 21644 TRS2008@ topmail.kz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әкімиятының жұмыспен қамту және әлеуметтік бағдарламалар бөлімі" ММ 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Қарамолдаева Баян Назкейқызы, жұмыс және қабылдау кестесі: күн сайын (демалыс күндерін қоспағанда) сағат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ге, түскі үзіліс сағат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ге.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ауылы, Белашов көшесі, 3 кабинеті N 105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8-72636-21281, 21249 utzsnkorday@mail.kz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әкімиятының жұмыспен қамту және әлеуметтік бағдарламалар бөлімі" ММ 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Оңласын Мейірбек Қалмырзаұлы, жұмыс және қабылдау кестесі: күн сайын (демалыс күндерін қоспағанда) сағат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часов, түскі үзіліс сағат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ге.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 би ауылы, Балуан Шолақ көшесі 189 кабинеті N 104 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8-72638-31096, 31637 shuozsp@topmail.kz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әкімиятының жұмыспен қамту және әлеуметтік бағдарламалар бөлімі" ММ 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Тұралиева Роза Тұралықызы, жұмыс және қабылдау кестесі: күн сайын (демалыс күндерін қоспағанда) сағат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ге, түскі үзіліс сағат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ге.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Қаратау қаласы, Қонаев көшесі, 26 кабинеті N 106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8-72644-61306, 61522 otzsp_karatau@mail.ru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"Сарысу ауданы әкімиятының жұмыспен қамту және әлеуметтік бағдарламалар бөлімі" ММ 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Усембаев Болат Базарбайұлы, жұмыс және қабылдау кестесі: күн сайын (демалыс күндерін қоспағанда) сағат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ге, түскі үзіліс сағат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ге.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Жанатас қаласы, Жібек жолы көшесі, 53 кабинеті N 102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8-72634-62806, 61680 dkz@mail.kz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әкімиятының жұмыспен қамту және әлеуметтік бағдарламалар бөлімі" ММ 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Құрмашев Кәрібай, жұмыс және қабылдау кестесі: күн сайын (демалыс күндерін қоспағанда) сағат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ге, түскі үзіліс сағат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ге.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Бауыржан Момышұлы ауылы, Жамбыл көшесі, 1 кабинеті N 105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8-72635-22276, 22150 juali_sobes@mail.ru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ауданы әкімиятының жұмыспен қамту және әлеуметтік бағдарламалар бөлімі" ММ 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Несіпбеков Нұрлан Құдербайұлы, жұмыс және қабылдау кестесі: күн сайын (демалыс күндерін қоспағанда) сағат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ге, түскі үзіліс сағат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ге.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 ауылы, Абай көшесі, 123 кабинеті N 201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8-72633-21756, 21182 asa_sobes@mail.ru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әкімиятының жұмыспен қамту және әлеуметтік бағдарламалар бөлімі" ММ 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Даниярова Жақсыгүл Мырзабайқызы, жұмыс және қабылдау кестесі: күн сайын (демалыс күндерін қоспағанда) сағат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ге, түскі үзіліс сағат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ге.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ауылы, Көшенов көшесі, 10 кабинеті N 103 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8-72642-24721, 24893 ozsp_moinkum@ topmail.kz </w:t>
            </w:r>
          </w:p>
        </w:tc>
      </w:tr>
    </w:tbl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Стандарттың N 2 қосымша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Кесте. Сапа және қол жетімділік көрсеткіштерінің мәні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3"/>
        <w:gridCol w:w="2273"/>
        <w:gridCol w:w="2333"/>
        <w:gridCol w:w="2373"/>
      </w:tblGrid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және қол жетімділік көрсеткіштері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нормативтік мәні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келесі жылдағы нысаналы мәні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есепті жылдағы ағымдағы мәні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Уақытылығы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Құжаттарды тапсырған сәттен бастап белгіленген мерзімде қызметті ұсыну оқиғаларының % (үлесі)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Қызмет алуды кезекте 40 минуттан аспайтын уақыт күткен тұтынушылардың % (үлесі)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Сапасы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Қызметті ұсыну үдерісінің сапасына қанағаттанған тұтынушылардың % (үлесі)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(жүргізілген төлемдер, есеп айырысулар және т.б.) % (үлесі)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Қол жетімділік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Қызметті ұсыну тәртібі туралы сапаға және ақпаратқа қанағаттанған тұтынушылардың % (үлесі)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тұтынушы құжаттарды дұрыс толтырған және бірінші реттен тапсырған оқиғалардың % (үлесі)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қол жетімді қызметтерінің ақпарат % (үлесі)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Шағымдану үдерісі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қызметтің осы түрі бойынша қызмет көрсетілген тұтынушылардың жалпы санына негізделген шағымдардың % (үлесі)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белгіленген мерзімде қаралған және қанағаттандырылған негізделген шағымдардың % (үлесі)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қанағаттанған тұтынушылардың % (үлесі)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шағымдану мерзіміне қанағаттанған тұтынушылардың % (үлесі)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Сыпайылық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қызметкерлердің сыпайылығына қанағаттанған тұтынушылардың % (үлесі)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Стандарттың N 3 қосымша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мен Тараз қаласының әкімияттарының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байланыс деректері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5061"/>
        <w:gridCol w:w="3659"/>
        <w:gridCol w:w="3526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
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 жай 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телефондар және сайт (электрондық пошта) 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 әкімияты 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қаласы, Достық алаңы, 3 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8-7262-454814 430846 www.gorakim.kz 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ауданың әкімияты 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Сарыкемер ауылы, Байзақ батыр көшесі, 107 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8-72637-21096 21582 baizak_akimat@mail.ru 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ауданың әкімияты 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ауылы, Исмаилов көшесі, 169 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8-72632-21689 21361 mozsp@mail.kz www.zhambul.kz 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Тұрар Рысқұлов ауданың әкімияты 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Құлан ауылы, Жібек жолы көшесі, 75 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8-72631-21600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22342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www.T-Ryckulov.kz 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ауданың әкімияты 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ауылы, Төле би көшесі, 106 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8-72636-21240 21360 www.akimatkorday.kz 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ауданың әкімияты 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 би ауылы, Төле би көшесі, 272 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8-72638-32198 31955 www.zhambulshu.kz 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ауданың әкімияты 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Қаратау қаласы, Достық алаңы, 1 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8-72644-62407 60105 ekonomkaratau@mail.ru 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ауданың әкімияты 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Жанатас қаласы, Бейбітшілік көшесі, 1 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87263461437 63281 www.sarysu.ku 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ауданың әкімияты 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Бауыржан Момышұлы аулы, Жамбыл көшесі, 12 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8-72635-21500 21573 www.new.zhualy.kz Jua_fin@tarnet.kz 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ауданың әкімияты 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 аулы, Абай көшесі, 123 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8-72633-22328 211535 www.zhambyl.kz marxraiy@mail.ru 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ауданың әкімияты 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аулы, Амангелді көшесі, 147 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8-72642-24155 24487 Moinkum_ akimat@mail.ru </w:t>
            </w:r>
          </w:p>
        </w:tc>
      </w:tr>
    </w:tbl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облысы әкімиятының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25 сәуір N 122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 </w:t>
      </w:r>
    </w:p>
    <w:bookmarkEnd w:id="15"/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Мүгедектерді сурдо-тифлоқұралдармен және міндетті гигиеналық құралдармен қамсыздандыру үшін оларға құжаттар ресімдеу бойынша мемлекеттік қызмет көрсетудің стандарты  1. Жалпы ережелер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Мемлекеттік қызметтің анықтамасы: аталған стандарт мүгедектерді сурдо-тифлоқұралдармен және міндетті гигиеналық құралдармен қамсыздандыру үшін оларға құжаттар ресімдеу бойынша мемлекеттік қызмет көрсетудің тәртібін анықтайды.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мемлекеттік қызметтің нысаны: автоматтандырылмаған.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Көрсетілетін мемлекеттік қызметтің негіздемесі болып мыналар табылады: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22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2005 жылғы 20 шілдедегі "Мүгедектерді оңалтудың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N 754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мемлекеттік қызметті ұсынатын мемлекеттік мекемелер мыналар: аудандар мен Тараз қаласы әкімияттарының жұмыспен қамту және әлеуметтік бағдарламалар бөлімдері.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Көрсетілетін мемлекеттік қызметтің аяқтау нысаны: мүгедектерді сурдо-тифлоқұралдармен және міндетті гигиеналық құралдармен қамсыздандыру үшін оларға құжаттар ресімдеуге келісім беру немесе одан бас тарту.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көрсетілетін жеке және заңды тұлғалардың санаты: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Ұлы Отан соғысының қатысушылары мен мүгедектері, жеңілдіктер мен кепілдіктер бойынша Ұлы Отан соғысының мүгедектеріне теңестірілген адамдар, мүгедек балалар, 1, 2, 3 топ мүгедектері - сурдотехникалық құралдармен қамтамасыз етіледі;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1, 2 топ мүгедектері, мүгедек балалар - тифлотехникалық құралдармен қамтамасыз етіледі;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1, 2, 3 топ мүгедектері, мүгедек балалар - міндетті гигиеналық құралдармен қамтамасыз 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Қызмет көрсету мерзімі: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қажетті құжаттарды тапсырған кезден бастап мемлекеттік қызмет көрсету мерзімі: 10 жұмыс күні;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қажетті құжаттарды тапсырған кезде кезек күтуге кететін ең ұзақ уақыт: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хабарлама алған кезде кезек күтуге кететін ең ұзақ уақыт: 10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Қызмет тегін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көрсетудің тәртібі туралы толық ақпарат ақпараттың ресми көздерінде орналасады: облыстық "Ақ жол" және "Знамя труда" газеттерінде, сондай-ақ аудандар мен Тараз қаласы әкімияттарының жұмыспен қамту және әлеуметтік бағдарламалар бөлімдерінің күту залдарында орналасқан стенділерде, сондай-ақ http://sobes.zhambyl.kz/ веб-сайтында.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Аудандар мен Тараз қаласы әкімияттарының жұмыспен қамту және әлеуметтік бағдарламалар бөлімдерінің жұмыс кестесі: демалыс күндерін қоспағанда, күн сайын сағат 9-00-ден 18-00-ге дейін, түскі үзіліс сағат 13-00-ден 14-00-ге дейін. Алдын ала жазылу және қызметті жеделдетілген түрде ресімдеу көзделмеген.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Күту залы мен құжаттарды қабылдайтын және консультативтік қызмет көрсететін мамандардың кабинеттерінде осы қызметті алу үшін үміткерлерге қажетті жағдайлар жасалған; анықтамалық-диспетчерлік қызмет жұмыс істейді, толтыратын құжаттардың үлгісі мен мемлекеттік қызмет көрсету тәртібі туралы ақпарат қойылған тағандар бар, күту шарттарын құру мақсатында күтетін азаматтар үшін орындықтар қойылған. </w:t>
      </w:r>
    </w:p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Мемлекеттік қызмет көрсету тәртібі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Мемлекеттік қызметті алу үшін қажетті құжаттардың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иесінің жеке басын куәландыратын құжат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мүгедектігі туралы анықтаманың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мүгедектің жеке оңалту бағдарламасының көшірмесі(ЖОБ);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 балалар - жеке басын куәландыратын құжаттар, кәмлетке толмағандары - баланың туу туралы куәлігі және ата-аналарының бірінің (қамқоршысы, қорғаншысы) жеке басын куәландыратын құжаттар;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 жағдайында немесе жұмыс берушінің кінәсінан кәсіби аурудан мертіккен мүгедектер ұйымның таратылғаны туралы немесе жеке кәсіпкерлік болған жағдайында қызметін тоқтатқаны туралы анықтаманы тапсыруы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Қажетті құжаттардың нысаны аудандар мен Тараз қаласы әкімияттарының жұмыспен қамту және әлеуметтік бағдарламалар бөлімдерінде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Өтініш нысандары мен толтырылған бланкілер аудандар мен Тараз қаласы әкімияттарының жұмыспен қамту және әлеуметтік бағдарламалар бөлімдерінің тиісті кабинеттеріне тапсырылады.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Мемлекеттік қызметті алу үшін барлық қажетті құжаттарды тапсырғанын растайтын құжат болып өтініш бланкісінен алынған қабылдау мерзімі мен құжатты қабылдаған жауапты адамның тегі көрсетілген түбіршек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Мемлекеттік қызмет тағайындау бойынша қабылданған шешім туралы хабарлама аудандар мен Тараз қаласы әкімияттарының жұмыспен қамту және әлеуметтік бағдарламалар бөлімдерінің тиісті кабинеттерінде қолма-қол беріледі немесе поштамен жіберіледі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Мемлекеттік қызмет көрсетуді тоқтата тұру немесе мемлекеттік қызметті ұсынудан бас тарту үшін мыналар негіз болады: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мүгедектікті алып тастау;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қажетті құжаттарды тапсырмау. </w:t>
      </w:r>
    </w:p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Жұмыс қағидаттары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Аудандар мен Тараз қаласы әкімияттарының жұмыспен қамту және әлеуметтік бағдарламалар бөлімдері мемлекеттік қызмет түрін алуға үміткерлерге қатысты төмендегідей қағидаттарды басшылыққа алулары тиіс: сыпайылық, көрсетілетін мемлекеттік қызмет туралы толық ақпарат, тұтынушы құжаттарының мазмұны туралы ақпараттық сақталуын, қорғалуын және құпиялылығын қамтамасыз ету, тұтынушы белгіленген мерзімде алмаған құжаттардың сақталуын қамтамасыз ету. </w:t>
      </w:r>
    </w:p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Жұмыс нәтижелері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 нәтижелері осы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Стандарттың N 2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сәйкес көрсетілетін сапа және қол жетімділік көрсеткіштерімен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қызмет көрсететін мемлекеттік органның,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 </w:t>
      </w:r>
    </w:p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Шағымдану тәртібі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Уәкілетті лауазымды адамдардың әрекетіне (әрекетсіздігіне) шағымдану тәртібін түсіндіруді және шағымды дайындауға жәрдем көрсетуді мыналар жүзеге асырады: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Тиісті аудандар мен Тараз қаласының әкімияттары.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 берілетін мемлекеттік органның атауы не лауазымды адам кабинетінің нөмірі: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Тиісті аудандар мен Тараз қаласының әкімияттары.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Субъектіге тікелей жазбаша өтініш жасаған арыз берушіге тіркелген күні мен уақыты, өтінішті қабылдаған адамның тегі мен аты-жөні көрсетілген талон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Арыз-шағымдар Қазақстан Республикасы заңнамасымен белгіленген тәртібі мен мерзімімде қаралады.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23-тармақ жаңа редакцияда - Жамбыл облысы әкімиятының 2008.09.25 </w:t>
      </w:r>
      <w:r>
        <w:rPr>
          <w:rFonts w:ascii="Times New Roman"/>
          <w:b w:val="false"/>
          <w:i w:val="false"/>
          <w:color w:val="ff0000"/>
          <w:sz w:val="28"/>
        </w:rPr>
        <w:t xml:space="preserve">N 305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Байланыс ақпараты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Тікелей мемлекеттік қызмет көрсететін бөлім басшыларының байланыс деректері (сайт, электрондық поштаның мекен-жайы, жұмыс және қабылдау кестесі, телефоны)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Стандарттың N 1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сәйкес көрсетілген. Жоғары тұрған органдар: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Стандарттың N 3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сәйкес тиісті аудандар мен Тараз қаласы әкімияттары;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"Жамбыл облысы әкімиятының жұмыспен қамтуды үйлестіру және әлеуметтік бағдарламалар басқармасы" мемлекеттік мекемесі, Тараз қаласы, Қарахан көшесінің 1, телефон 459713, e-mail: taraz@enbek.kz.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Күн сайын сағат 9-00-ден 19-00-ге дейін, түскі үзіліс сағат 13-00-ден 15-00-ге дейін. Бастықтың қабылдау күндері: сейсенбі, бейсенбі, жұма сағат 9-00-ден 18-00-ге дейін. Бастық орынбасарының қабылдау күндері: күн сайын сағат 9-00-ден 18-00-ге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Тұтынушыға басқа қажетті ақпараты http://sobes.zhambyl.kz/ ресми сайтында орналасқан. 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Стандарттың N 1 қосымша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мен Тараз қаласы әкімияттарының жұмыспен қамту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әлеуметтік бағдарламалар бөлімдері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2797"/>
        <w:gridCol w:w="4463"/>
        <w:gridCol w:w="2220"/>
        <w:gridCol w:w="3001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Меңгерушінің аты-жөні, жұмыс және қабылдау кестесі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 жай, кабинетінің нөмірі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телефондар, электрондық пошта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"Тараз қаласы әкімиятының жұмыспен қамту және әлеуметтік бағдарламалар бөлімі" мемлекеттік мекемесі (әрі қарай ММ) 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Сейдалина Қосайкул Сатыбалдықызы, жұмыс және қабылдау кестесі: күн сайын (демалыс күндерін қоспағанда) сағат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ге, түскі үзіліс сағат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ге.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қаласы, Достоевский көшесі, 14 кабинеті N№201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8-7262- 345124, 342879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sobes-taraz@mail.ru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әкімдігінің жұмыспен қамту және әлеуметтік бағдарламалар бөлімі" ММ 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Абдрахманова Бақыткул Ешенкұлқызы, жұмыс және қабылдау кестесі: күн сайын (демалыс күндерін қоспағанда) сағат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ге, түскі үзіліс сағат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ге.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Сарыкемер ауылы, Байзақ батыр көшесі, 112 кабинеті N 102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8-72637-21971, 22338 utzszn_baizak@topmail.kz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әкімиятының жұмыспен қамту және әлеуметтік бағдарламалар бөлімі" ММ 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Абылқасымов Шорман Төреханұлы, жұмыс және қабылдау кестесі: күн сайын (демалыс күндерін қоспағанда) сағат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ге, түскі үзіліс сағат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ге.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ауылы, Исмаилов көшесі, 157 кабинеті N 104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8-72632-22551, 21666 mozsp@mail.kz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әкімиятының жұмыспен қамту және әлеуметтік бағдарламалар бөлімі" ММ 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Қосалов Шардарбек Амреқұлұлы, жұмыс және қабылдау кестесі: күн сайын (демалыс күндерін қоспағанда) сағат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, түскі үзіліс сағат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ге.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Құлан ауылы, Жібек жолы көшесі, 83 2 қабат кабинеті N 204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8-72631-21281, 21644 TRS2008@ topmail.kz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әкімиятының жұмыспен қамту және әлеуметтік бағдарламалар бөлімі" ММ 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Қарамолдаева Баян Назкейқызы, жұмыс және қабылдау кестесі: күн сайын (демалыс күндерін қоспағанда) сағат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ге, түскі үзіліс сағат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ге.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ауылы, Белашовкөшесі, 3 кабинеті N 105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8-72636-21281, 21249 utzsnkorday@mail.kz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әкімиятының жұмыспен қамту және әлеуметтік бағдарламалар бөлімі" ММ 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Оңласын Мейірбек Қалмырзаұлы, жұмыс және қабылдау кестесі: күн сайын (демалыс күндерін қоспағанда) сағат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часов, түскі үзіліс сағат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ге.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 би ауылы, Балуан Шолақ көшесі 189 кабинеті N 104 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8-72638-31096, 31637 shuozsp@topmail.kz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әкімиятының жұмыспен қамту және әлеуметтік бағдарламалар бөлімі" ММ 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Тұралиева Роза Тұралықызы, жұмыс және қабылдау кестесі: күн сайын (демалыс күндерін қоспағанда) сағат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ге, түскі үзіліс сағат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ге.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Қаратау қаласы, Қонаев көшесі, 26 кабинеті N 106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8-72644-61306, 61522 otzsp_karatau@mail.ru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"Сарысу ауданы әкімиятының жұмыспен қамту және әлеуметтік бағдарламалар бөлімі" ММ 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Усембаев Болат Базарбайұлы, жұмыс және қабылдау кестесі: күн сайын (демалыс күндерін қоспағанда) сағат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ге, түскі үзіліс сағат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ге.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Жанатас қаласы, Жібек жолы көшесі, 53 кабинеті N 102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8-72634-62806, 61680 dkz@mail.kz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әкімиятының жұмыспен қамту және әлеуметтік бағдарламалар бөлімі" ММ 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Құрмашев Кәрібай, жұмыс және қабылдау кестесі: күн сайын (демалыс күндерін қоспағанда) сағат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ге, түскі үзіліс сағат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ге.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Бауыржан Момышұлы ауылы, Жамбыл көшесі, 1 кабинеті N 105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8-72635-22276, 22150 juali_sobes@mail.ru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ауданы әкімиятының жұмыспен қамту және әлеуметтік бағдарламалар бөлімі" ММ 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Несіпбеков Нұрлан Құдербайұлы, жұмыс және қабылдау кестесі: күн сайын (демалыс күндерін қоспағанда) сағат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ге, түскі үзіліс сағат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ге.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 ауылы, Абай көшесі, 123 кабинеті N 201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8-72633-21756, 21182 asa_sobes@mail.ru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әкімиятының жұмыспен қамту және әлеуметтік бағдарламалар бөлімі" ММ 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Даниярова Жақсыгүл Мырзабайқызы, жұмыс және қабылдау кестесі: күн сайын (демалыс күндерін қоспағанда) сағат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ге, түскі үзіліс сағат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ге.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ауылы, Көшенов көшесі, 10 кабинеті N 103 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8-72642-24721, 24893 ozsp_moinkum@ topmail.kz </w:t>
            </w:r>
          </w:p>
        </w:tc>
      </w:tr>
    </w:tbl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Стандарттың N 2 қосымша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Кесте. Сапа және қол жетімділік көрсеткіштерінің мәні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3"/>
        <w:gridCol w:w="2493"/>
        <w:gridCol w:w="2333"/>
        <w:gridCol w:w="2373"/>
      </w:tblGrid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және қол жетімділік көрсеткіштері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нормативтік мәні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келесі жылдағы нысаналы мәні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есепті жылдағы ағымдағы мәні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Уақытылығы 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құжаттарды тапсырған сәттен бастап белгіленген мерзімде қызметті ұсыну оқиғаларының % (үлесі)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қызмет алуды кезекте 40 минуттан аспайтын уақыт күткен тұтынушылардың % (үлесі)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Сапасы 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қызметті ұсыну үдерісінің сапасына қанағаттанған тұтынушылардың % (үлесі)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(жүргізілген төлемдер, есеп айырысулар және т.б.) % (үлесі)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Қол жетімділік 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қызметті ұсыну тәртібі туралы сапаға және ақпаратқа қанағаттанған тұтынушылардың % (үлесі)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тұтынушы құжаттарды дұрыс толтырған және бірінші реттен тапсырған оқиғалардың % (үлесі)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қол жетімді қызметтерінің ақпарат % (үлесі)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Шағымдану үдерісі </w:t>
            </w:r>
          </w:p>
        </w:tc>
      </w:tr>
      <w:tr>
        <w:trPr>
          <w:trHeight w:val="1305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қызметтің осы түрі бойынша қызмет көрсетілген тұтынушылардың жалпы санына негізделген шағымдардың % (үлесі)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белгіленген мерзімде қаралған және қанағаттандырылған негізделген шағымдардың % (үлесі)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қанағаттанған тұтынушылардың % (үлесі)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шағымдану мерзіміне қанағаттанған тұтынушылардың % (үлесі) 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Сыпайылық 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қызметкерлердің сыпайылығына қанағаттанған тұтынушылардың % (үлесі) 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</w:tbl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Стандарттың N 3 қосымша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мен Тараз қаласының әкімияттарының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байланыс деректері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775"/>
        <w:gridCol w:w="3775"/>
        <w:gridCol w:w="4877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 жай 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телефондар және сайт (электрондық пошта)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 әкімияты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қаласы, Достық алаңы, 3 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8-7262-454814,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430846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www.gorakim.kz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 әкімияты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Сарыкемер аулы, Байзақ батыр көшесі 107 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8-72637-21096,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baizak_akimat@mail.ru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ауданың әкімияты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аулы, Исмаилов көшесі 169 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8-72632-21689,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mozsp@mail.kz www.zhambul.kz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Тұрар Рысқұлов ауданың әкімияты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Құлан аулы, Жібек жолы көшесі 75 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8-72631-21600,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www.T-Ryckulov.kz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ауданың әкімияты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аулы, Төле би көшесі 106 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8-72636-21240,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www.akimatkorday.kz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ауданың әкімияты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 би аулы, Төле би көшесі  272 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8-72638-32198,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www.zhambulshu.kz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ауданың әкімияты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Қаратау қаласы, Достық алаңы, 1 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8-72644-62407,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60105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ekonomkaratau@mail.ru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ауданың әкімияты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Жанатас қаласы, Бейбітшілік көшесі, 1 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87263461437,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63281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www.sarysu.ku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ауданың әкімияты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Бауыржан Момышұлы аулы, Жамбыл көшесі, 12 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8-72635-21500,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21573 www.new.zhualy.kz Jua_fin@tarnet.kz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ауданың әкімияты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 аулы, Абай көшесі, 123 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8-72633-22328,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211535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www.zhambyl.kz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marxraiy@mail.ru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ауданың әкімияты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аулы, Амангелді көшесі, 147 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8-72642-24155,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Moinkum_ akimat@mail.ru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