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8fd2" w14:textId="1388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25 сәуірдегі N 119 қаулысы. Жамбыл облыстық Әділет департаментінде 2008 жылы 06 маусымда 1691 нөмірімен тіркелді.Күші жойылды - Жамбыл облысы әкімдігінің 2010 жылғы 02 қыркүйектегі № 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2010.09.02 № 254 Қаулысымен.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Жеке және заңды тұлғаларға көрсетілетін мемлекеттік қызметтер тізілімін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сәйкес,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қызмет көрсетудің қоса берілген стандарттары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18 жасқа дейінгі балалары бар отбасыларға мемлекеттік жәрдемақылар тағайындау;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тұрғын үй көмегін тағайындау.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Жамбыл облысы әкімінің орынбасары Б. Иманәлиевке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тіркеуден өткеннен кейін күшіне енеді және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сәуір N 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 жасқа дейінгі балалары бар отбасыларға мемлекеттік жәрдемақылар тағайындау бойынша мемлекеттік қызмет көрсетудің стандарты  1. Жалпы ережелер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қызмет: аталған стандарт 18 жасқа дейінгі балалары бар отбасыларға мемлекеттік жәрдемақылар тағайындау бойынша      мемлекеттік қызмет көрсетудің тәртібін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мемлекеттік қызметтің негіздемесі болып мыналар табылады: Қазақстан Республикасының 2005 жылғы 28 маусымдағы "Балалы отбасыларға берілетін мемлекеттік жәрдемақылар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үкіметінің 2005 жылғы 2 қарашадағы "Балалы отбасыларға берілетін мемлекеттік жәрдемақылар туралы" Қазақстан Республикасының Заңын іске асыру жөніндегі жүзеге асырудың кейбір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1092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мекемелер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аудандар мен Тараз қаласы әкімияттарының жұмыспен қамту және әлеуметтік бағдарламалар бөлімдері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қызметтің аяқтау нысаны жәрдемақыны тағайындау немесе тағайындаудан бас тарту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18 жасқа дейінгі балалары бар отбасыларға мемлекеттік жәрдемақылар тағайындау бойынша мемлекеттік қызмет жан басына шаққандағы айлық табысы облыста тиісті кезеңге белгіленген азық-түлік себетін құнынан төмен отбасыларына көрсетіледі.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6-тармақ жаңа редакцияда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Қызмет көрсету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қажетті құжаттарды уәкілетті органға тапсырған кезден бастап мемлекеттік қызмет көрсету мерзімі: 10 жұмыс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кететін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хабарлама алған кезде кезек күтуге кететін ең ұзақ уақыт: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толық ақпарат ақпараттың ресми көздерінде орналасады: облыстық "Ақ жол" және "Знамя труда" газеттерінде, сондай-ақ аудандар мен Тараз қаласы әкімияттарының жұмыспен қамту және әлеуметтік бағдарламалар бөлімдерінің күту залдарында орналасқан стенділерде, сондай-ақ http://sobes.zhambyl.kz/ веб-сайтында.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Аудандар мен Тараз қаласы әкімияттарының жұмыспен қамту және әлеуметтік бағдарламалар бөлімдерінің жұмыс кестесі: демалыс күндерін қоспағанда, күн сайын сағат 9-00-ден 18-00-ге дейін, түскі үзіліс сағат 13-00-ден 14-00-ге дейін. Алдын ала жазылу және қызметті жеделдетілген түрде ресімдеу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Күту залы мен құжаттарды қабылдайтын және консультативтік қызмет көрсететін мамандардың кабинеттерінде жәрдемақы алуға үміткерлер үшін қажетті жағдайлар жасалған; анықтамалық-диспетчерлік қызмет жұмыс істейді, толтыратын құжаттардың үлгісі мен әлеуметтік көмек көрсету тәртібі туралы ақпарат қойылған тағандар бар, күту шарттарын құру мақсатында күтетін азаматтар үшін орындықтар қойылған.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18 жасқа дейінгі балалары бар отбасыларға мемлекеттік жәрдемақыларды алу үшін мына құжаттарды тапсыру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Балаларға жәрдемақы тағайындау үшін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туу туралы куәліктерінің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иесінің жеке басын куәландыратын құжат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Отбасының тұрғылықты жерін растайтын құжаттың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нысан бойынша отбасының құрамы туралы мәлімет;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иесі отбасы мүшелерінің көрсетілген табыстарды растайтын құжаттарымен бірге (жалақысы, зейнетақысы, жәрдемақысы туралы және тағы басқа) тапқан табыстары туралы берілген нысан бойынша және жеке қосалқы шаруа қожалығының бар-жоғы туралы белгіленген нысандағы мәлімет.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Қажетті құжаттардың нысаны аудандар мен Тараз қаласы әкімияттарының жұмыспен қамту және әлеуметтік бағдарламалар бөлімдерінде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нысандары мен толтырылған бланкілер аудандар мен Тараз қаласы әкімияттарының жұмыспен қамту және әлеуметтік бағдарламалар бөлімдерінің тиісті кабинеттеріне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Жәрдемақы тағайындау бойынша қабылданған шешім туралы хабарлама аудандар мен Тараз қаласы әкімияттарының жұмыспен қамту және әлеуметтік бағдарламалар бөлімдерінің тиісті кабинеттерінде қолма-қол беріледі немесе поштамен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Өтініш иесі мемлекеттік мемлекеттік балалар жәрдемақысын алу құқығын жоғалтатын деректің анықталуы мемлекеттік қызмет көрсетуді тоқтата тұру немесе мемлекеттік қызметті ұсынудан бас тарту үшін негіздеме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қажетті құжаттардың болмауы;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табыстың асып кетуі;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жәрдемақы тағайындауға қажетті мәліметтерді толық емес түрде және жалған мәліметтер беру.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Аудандар мен Тараз қаласы әкімияттарының жұмыспен қамту және әлеуметтік бағдарламалар бөлімдері жәрдемақы алуға үміткерлерге қатысты төмендегідей қағидаттарды басшылыққа алулары тиіс: сыпайылық, көрсетілетін мемлекеттік қызмет туралы толық ақпарат,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көрсетілетін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түсіндіруді және шағымды дайындауға жәрдем көрсетуді мыналар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берілетін мемлекеттік органның атауы не лауазымды адам кабинетінің нөмірі: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Субъектіге тікелей жазбаша өтініш жасаған арыз берушіге тіркелген күні мен уақыты, өтінішті қабылдаған адамның тегі мен аты-жөні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Арыз-шағымдар Қазақстан Республикасы заңнамасымен белгіленген тәртібі мен мерзімімде қаралады.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23-тармақ жаңа редакцияда - Жамбыл облысы әкімиятының 2008.09.25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Тікелей мемлекеттік қызмет көрсететін бөлім басшыларының байланыс деректері (сайт, электрондық поштаның мекен-жайы, жұмыс және қабылдау кестесі, телефоны)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N 1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сәйкес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3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тиісті аудандар мен Тараз қаласы әкімияттары;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жұмыспен қамтуды үйлестіру және әлеуметтік бағдарламалар басқармасы" мемлекеттік мекемесі, Тараз қаласы, Қарахан көшесінің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 сайын сағат 9-00-ден 19-00-ге дейін, түскі үзіліс сағат 13-00-ден 15-00-ге дейін. Бастықтың қабылдау күндері: сейсенбі, бейсенбі, жұма сағат 9-00-ден 18-00-ге дейін. Бастық орынбасарының қабылдау күндері: күн сайын сағат 9-00-ден 18-00-ге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Тұтынушыға басқа қажетті ақпараты http://sobes.zhambyl.kz/ ресми сайтында орналасқан.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1 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 әкімияттарының жұмыспен қамту және әлеуметтік бағдарламалар бөлімдері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865"/>
        <w:gridCol w:w="4492"/>
        <w:gridCol w:w="2136"/>
        <w:gridCol w:w="3001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Меңгерушінің аты-жөні, жұмыс және қабылдау кестесі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жай, кабинетінің нөмірі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телефондар, электрондық пошта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әкімиятының жұмыспен қамту және әлеуметтік бағдарламалар бөлімі" мемлекеттік мекемесі (әрі қарай ММ)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Қосайкул Сатыбалдықызы,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Достоевский көшесі, 14 кабинеті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Бақыткүл Ешенқұлқызы,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112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Абылқасымов Шорман Төреханұлы,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157 кабинеті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Қосалов Шардарбек Амреқұлұлы,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83 2 қабат кабинеті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Қарамолдаева Баян Назкейқызы,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Белашов көшесі, 3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Оңласын Мейірбек Қалмырзаұлы,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Балуан Шолақ көшесі 189 кабинеті N 104 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 topmail.kz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Тұралиева Роза Тұралықызы,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Қонаев көшесі, 26 кабинеті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Жібек жолы көшесі, 53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Құрмашев Кәрібай,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көшесі, 1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Несіпбеков Нұрлан Құдербайұлы,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кабинеті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ауданының әкімиятының жұмыспен қамту және әлеуметтік бағдарламалар бөлімі" ММ 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Жақсыгүл Мырзабайқызы,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Көшенов көшесі, 10 кабинеті N 103 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 24893 ozsp_moinkum@ topmail.kz </w:t>
            </w:r>
          </w:p>
        </w:tc>
      </w:tr>
    </w:tbl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2 қосымша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1993"/>
        <w:gridCol w:w="1913"/>
        <w:gridCol w:w="217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 жылдағы ағымдағы мәні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Уақытылығы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3 қосымша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қаласының әкімияттарының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222"/>
        <w:gridCol w:w="3955"/>
        <w:gridCol w:w="4233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 және сайт (электрондық пошта)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Достық алаңы, 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 21582 baizak_akimat@mail.ru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 21361 mozsp@mail.kz www.zhambul.kz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Тұрар Рысқұлов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 22342 www.T-Ryckulov.kz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Төле би көшесі, 106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 21360 www.akimatkorday.kz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Төле би көшесі, 272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 31955 www.zhambulshu.kz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Достық алаңы, 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 60105 ekonomkaratau@mail.ru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Бейбітшілік көшесі, 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 63281 www.sarysu.ku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 12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 21573 www.new.zhualy.kz Jua_fin@tarnet.kz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 211535 www.zhambyl.kz marxraiy@mail.ru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ауданының әкімияты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Амангелді көшесі, 147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 24487 Moinkum_ akimat@mail.ru </w:t>
            </w:r>
          </w:p>
        </w:tc>
      </w:tr>
    </w:tbl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сәуір N 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көмегін тағайындау бойынша мемлекеттік қызмет көрсетудің стандарты  1. Жалпы ережелер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қызмет: аталған стандарт тұрғын үй көмегін тағайындау бойынша мемлекеттік қызмет көрсетудің тәртібін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мемлекеттік қызметтің негіздемесі болып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мекеме болып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аудандар мен Тараз қаласы әкімияттарының жұмыспен қамту және әлеуметтік бағдарламалар бөлімдері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қызметтің аяқтау нысаны тұрғын үй көмегін тағайындау немесе тағайындаудан бас тарту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аталған жерде тұрақты тұрып жатқан және тұрғын үйдің меншік иесі немесе жалдаушысы (жалға алушысы) болып табылатын адамдарға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 көрсету мерзімі: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қажетті құжаттарды тапсырған кезден бастап мемлекеттік қызмет көрсету мерзімі: 10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кететін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хабарлама алған кезде кезек күтуге кететін ең ұзақ уақыт: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толық ақпарат ақпараттың ресми көздерінде орналасады: облыстық "Ақ жол" және "Знамя труда" газеттерінде, сондай-ақ аудандар мен Тараз қаласы әкімияттарының жұмыспен қамту және әлеуметтік бағдарламалар бөлімдерінің күту залдарында орналасқан стенділерде, сондай-ақ http://sobes.zhambyl.kz/ веб-сайтында.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Аудандар мен Тараз қаласы әкімияттарының жұмыспен қамту және әлеуметтік бағдарламалар бөлімдерінің жұмыс кестесі: демалыс күндерін қоспағанда, күн сайын сағат 9-00-ден 18-00-ге дейін, түскі үзіліс сағат 13-00-ден 14-00-ге дейін. Алдын ала жазылу және қызметті жеделдетілген түрде ресімдеу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Күту залы мен құжаттарды қабылдайтын және консультативтік қызмет көрсететін мамандардың кабинеттерінде тұрғын үй көмегін алуға үміткерлер үшін қажетті жағдайлар жасалған; анықтамалық-диспетчерлік қызмет жұмыс істейді, толтыратын құжаттардың үлгісі мен тұрғын үй көмегін көрсету тәртібі туралы ақпарат қойылған тағандар бар, күту шарттарын құру мақсатында күтетін азаматтар үшін орындықтар қойылған. 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Тұрғын үй көмегін алу үшін тоқсан сайын мына құжаттарды тапсыру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үлгідегі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орнын растайтын құжат көшірмесімен (тіркеу кітабы) расталатын отбасы құрамы туралы мәлімет;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иесі отбасы мүшелерінің көрсетілген табыстарды растайтын құжаттарымен бірге (жалақысы, зейнетақысы, жәрдемақысы туралы және тағы басқа) тапқан табыстары туралы берілген нысан бойынша мәлімет және басқа да ұсынылған табыстар.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қосалқы шаруа қожалығының бар-жоғы туралы мәлімет;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алаңын иемдену құқығын немесе тұрғын үйді жалға алу дерегін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Отбасының коммуналдық қызметтерге төлемінің шығыстарын растайтын құжаттар.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Қажетті құжаттардың нысаны аудандар мен Тараз қаласы әкімияттарының жұмыспен қамту және әлеуметтік бағдарламалар бөлімдерінде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Өтініш нысандары мен толтырылған бланкілер аудандар мен Тараз қаласы әкімияттарының жұмыспен қамту және әлеуметтік бағдарламалар бөлімдерінің тиісті кабинеттеріне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Жәрдемақы тағайындау бойынша қабылданған шешім туралы хабарлама аудандар мен Тараз қаласы әкімияттарының жұмыспен қамту және әлеуметтік бағдарламалар бөлімдерінің тиісті кабинеттерінде қолма-қол беріледі немесе поштамен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Өтініш иесі тұрғын үй көмегін алу құқығын жоғалтатын деректердің анықталуы мемлекеттік қызмет көрсетуді тоқтата тұру немесе мемлекеттік қызметті ұсынудан бас тарту үшін негіздеме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қажетті құжаттарды тапсырмау;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табыстың асып кетуі;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табысты жасыру дерегінің анықталуы. </w:t>
      </w:r>
    </w:p>
    <w:bookmarkStart w:name="z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қағидаттары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Аудандар мен Тараз қаласы әкімияттарының жұмыспен қамту және әлеуметтік бағдарламалар бөлімдері тұрғын үй күмегін алуға үміткерлерге қатысты төмендегідей қағидаттарды басшылыққа алулары тиіс: сыпайылық, көрсетілетін мемлекеттік қызмет туралы толық ақпарат,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ету. 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көрсетілетін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 түсіндіретін және шағымды дайындауға жәрдем көрсететін мемлекеттік органның атауы не лауазымды адам кабинетінің нөмірі: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берілетін мемлекеттік органның атауы не лауазымды адам кабинетінің нөмірі: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аудандар мен Тараз қаласының әкімияттары.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Субъектіге тікелей жазбаша өтініш жасаған арыз берушіге тіркелген күні мен уақыты, өтінішті қабылдаған адамның тегі мен аты-жөні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Арыз-шағымдар Қазақстан Республикасы заңнамасымен белгіленген тәртібі мен мерзімімде қаралады.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23-тармақ жаңа редакцияда жазылды, Жамбыл облысы әкімиятының 25.09.2008 жылғы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Тікелей мемлекеттік қызмет көрсететін бөлім басшыларының байланыс деректері (сайт, электрондық поштаның мекен-жайы, жұмыс және қабылдау кестесі, телефоны) Стандартты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N 3 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тиісті аудандар мен Тараз қаласы әкімияттары;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жұмыспен қамтуды үйлестіру және әлеуметтік бағдарламалар басқармасы" мемлекеттік мекемесі, Тараз қаласы, Қарахан көшесінің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 сайын сағат 9-00-ден 19-00-ге дейін, түскі үзіліс сағат 13-00-ден 15-00-ге дейін. Бастықтың қабылдау күндері: сейсенбі, бейсенбі, жұма сағат 9-00-ден 18-00-ге дейін. Бастық орынбасарының қабылдау күндері: күн сайын сағат 9-00-ден 18-00-ге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Тұтынушыға басқа қажетті ақпараты http://sobes.zhambyl.kz/ ресми сайтында орналасқан. 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1 қосымша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 әкімияттарының жұмыспен қамту және әлеуметтік бағдарламалар бөлімдері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985"/>
        <w:gridCol w:w="3988"/>
        <w:gridCol w:w="2498"/>
        <w:gridCol w:w="3001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Меңгерушінің аты-жөні, жұмыс және қабылдау кестесі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жай, кабинетінің нөмірі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телефондар, электрондық пошта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"Тараз қаласы әкімиятының жұмыспен қамту және әлеуметтік бағдарламалар бөлімі" мемлекеттік мекемесі (әрі қарай ММ)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Қосайкүл Сатыбалдықызы,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Достоевский көшесі, 14 кабинеті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"Байзақ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Бақыткүл Ешенқұлқызы,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112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"Меркі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Абылқасымов Шорман Төреханұлы,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157 кабинеті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Қосалов Шардарбек Амреқұлұлы,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83 2 қабат кабинеті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Қарамолдаева Баян Назкейқызы,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Белашов көшесі, 3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Оңласын Мейірбек Қалмырзаұлы,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Балуан Шолақ көшесі 189 кабинеті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 topmail.kz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Тұралиева Роза Тұралықызы,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Қонаев көшесі, 26 кабинеті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"Сарысу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Жібек жолы көшесі, 53 кабинеті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"Жуалы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Құрмашев Кәрібай,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көшесі, 1 кабинеті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Несіпбеков Нұрлан Құдербайұлы,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кабинеті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 ауданының әкімиятының жұмыспен қамту және әлеуметтік бағдарламалар бөлімі" ММ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Жақсыгүл Мырзабайқызы, жұмыс және қабылдау кестесі: күн сайын (демалыс күндерін қоспағанда) сағат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-ге, түскі үзіліс сағат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-ден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-ге.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Көшенов көшесі, 10 кабинеті N 103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 24893 ozsp_moinkum@ topmail.kz </w:t>
            </w:r>
          </w:p>
        </w:tc>
      </w:tr>
    </w:tbl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2 қосымша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2833"/>
        <w:gridCol w:w="2493"/>
        <w:gridCol w:w="2473"/>
      </w:tblGrid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нысаналы мәні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есепті жылдағы ағымдағы мәні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Уақытылығы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кеткен тұтынушылардың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Стандарттың N 3 қосымша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қаласының әкімияттарының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446"/>
        <w:gridCol w:w="3965"/>
        <w:gridCol w:w="4015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 жай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 және сайт (электрондық пошта)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қаласы, Достық алаңы, 3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Сарыкемер ауылы, Байзақ батыр көшесі, 107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 21582 baizak_akimat@mail.ru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ауылы, Исмаилов көшесі, 169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 21361 mozsp@mail.kz www.zhambul.kz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Тұрар Рысқұлов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 ауылы, Жібек жолы көшесі, 75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 22342 www.T-Ryckulov.kz </w:t>
            </w:r>
          </w:p>
        </w:tc>
      </w:tr>
      <w:tr>
        <w:trPr>
          <w:trHeight w:val="13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ауылы, Төле би көшесі, 106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 21360 www.akimatkorday.kz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ауылы, Төле би көшесі, 272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 31955 www.zhambulshu.kz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қаласы, Достық алаңы, 1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 60105 ekonomkaratau@mail.ru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Жанатас қаласы, Бейбітшілік көшесі, 1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 63281 www.sarysu.ku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 ауылы, Жамбыл көшесі 12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 21573 www.new.zhualy.kz Jua_fin@tarnet.kz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ауылы, Абай көшесі, 123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 211535 www.zhambyl.kz marxraiy@mail.ru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ауданының әкімияты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ауылы, Амангелді көшесі, 147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 24487 Moinkum_ 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