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72ec" w14:textId="a5d7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20 мамырдағы N 159 қаулысы. Жамбыл облыстық Әділет департаментінде 2008 жылғы 24 маусымда 1703 нөмірімен тіркелді.Күші жойылды - Жамбыл облысы әкімдігінің 2010 жылғы 02 қыркүйектегі № 254 Қаулысымен</w:t>
      </w:r>
    </w:p>
    <w:p>
      <w:pPr>
        <w:spacing w:after="0"/>
        <w:ind w:left="0"/>
        <w:jc w:val="both"/>
      </w:pPr>
      <w:r>
        <w:rPr>
          <w:rFonts w:ascii="Times New Roman"/>
          <w:b w:val="false"/>
          <w:i w:val="false"/>
          <w:color w:val="ff0000"/>
          <w:sz w:val="28"/>
        </w:rPr>
        <w:t>Ескерту. Күші жойылды - Жамбыл облысы әкімдігінің 2010.09.02 № 254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 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мемлекеттік қызмет көрсетудің сапасын көтеру мақсатында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"Патронаттық тәрбиелеуге балаларды алуға тілек білдірген отбасылардан өтініштер қабылдау"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Құмар Іргебайүлы Ақсақаловқа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А. Савченко </w:t>
      </w:r>
    </w:p>
    <w:bookmarkStart w:name="z5" w:id="4"/>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2008 жылғы N 20 мамырдағы </w:t>
      </w:r>
      <w:r>
        <w:br/>
      </w:r>
      <w:r>
        <w:rPr>
          <w:rFonts w:ascii="Times New Roman"/>
          <w:b w:val="false"/>
          <w:i w:val="false"/>
          <w:color w:val="000000"/>
          <w:sz w:val="28"/>
        </w:rPr>
        <w:t xml:space="preserve">
N 159 қаулысымен бекітілген </w:t>
      </w:r>
    </w:p>
    <w:bookmarkEnd w:id="4"/>
    <w:bookmarkStart w:name="z6" w:id="5"/>
    <w:p>
      <w:pPr>
        <w:spacing w:after="0"/>
        <w:ind w:left="0"/>
        <w:jc w:val="left"/>
      </w:pPr>
      <w:r>
        <w:rPr>
          <w:rFonts w:ascii="Times New Roman"/>
          <w:b/>
          <w:i w:val="false"/>
          <w:color w:val="000000"/>
        </w:rPr>
        <w:t xml:space="preserve"> 
"Патронаттық тәрбиелеуге балаларды алуға тілек білдірген отбасылардан өтініштер қабылдау" мемлекеттік қызмет көрсетудің стандарты  1. Жалпы ережелер </w:t>
      </w:r>
    </w:p>
    <w:bookmarkEnd w:id="5"/>
    <w:bookmarkStart w:name="z16" w:id="6"/>
    <w:p>
      <w:pPr>
        <w:spacing w:after="0"/>
        <w:ind w:left="0"/>
        <w:jc w:val="both"/>
      </w:pPr>
      <w:r>
        <w:rPr>
          <w:rFonts w:ascii="Times New Roman"/>
          <w:b w:val="false"/>
          <w:i w:val="false"/>
          <w:color w:val="000000"/>
          <w:sz w:val="28"/>
        </w:rPr>
        <w:t xml:space="preserve">      1. Мемлекеттік қызметтің анықтамасы: "Патронаттық тәрбиелеуге балаларды алуға тілек білдірген отбасылардан өтініштер қабылдау".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"Неке және отбасы туралы" Қазақстан Республикасының 1998 жылғы 17 желтоқсандағы Заңының </w:t>
      </w:r>
      <w:r>
        <w:rPr>
          <w:rFonts w:ascii="Times New Roman"/>
          <w:b w:val="false"/>
          <w:i w:val="false"/>
          <w:color w:val="000000"/>
          <w:sz w:val="28"/>
        </w:rPr>
        <w:t xml:space="preserve">119 бабы </w:t>
      </w:r>
      <w:r>
        <w:rPr>
          <w:rFonts w:ascii="Times New Roman"/>
          <w:b w:val="false"/>
          <w:i w:val="false"/>
          <w:color w:val="000000"/>
          <w:sz w:val="28"/>
        </w:rPr>
        <w:t xml:space="preserve">, және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 xml:space="preserve">N 1346 </w:t>
      </w:r>
      <w:r>
        <w:rPr>
          <w:rFonts w:ascii="Times New Roman"/>
          <w:b w:val="false"/>
          <w:i w:val="false"/>
          <w:color w:val="000000"/>
          <w:sz w:val="28"/>
        </w:rPr>
        <w:t xml:space="preserve">қаулысы негізінде жүзеге асырылады. </w:t>
      </w:r>
      <w:r>
        <w:br/>
      </w:r>
      <w:r>
        <w:rPr>
          <w:rFonts w:ascii="Times New Roman"/>
          <w:b w:val="false"/>
          <w:i w:val="false"/>
          <w:color w:val="000000"/>
          <w:sz w:val="28"/>
        </w:rPr>
        <w:t xml:space="preserve">
      4. Мемлекеттік қызметті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Тараз қаласы мен аудандардың білім бөлімдері және кент, ауыл (село), ауылдық (селолық) округтер Әкімдерінің аппараттары жүзеге асырады. </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көрсетудің аяқтау нысаны болып білім басқармасы (білім бөлімдері) мен патронаттық тәрбиеші арасындағы екі жақты патронаттың келісім-шартті беру болып табылады. </w:t>
      </w:r>
    </w:p>
    <w:bookmarkEnd w:id="6"/>
    <w:p>
      <w:pPr>
        <w:spacing w:after="0"/>
        <w:ind w:left="0"/>
        <w:jc w:val="both"/>
      </w:pPr>
      <w:r>
        <w:rPr>
          <w:rFonts w:ascii="Times New Roman"/>
          <w:b w:val="false"/>
          <w:i w:val="false"/>
          <w:color w:val="ff0000"/>
          <w:sz w:val="28"/>
        </w:rPr>
        <w:t xml:space="preserve">       Ескерту. 5-тармақ жаңа редакцияда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6. Мемлекеттік қызмет жеке тұлғаларға көрсетіледі (әрі қарай тұтынушылар).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мемлекеттік қызмет көрсету мерзімдері: 30 күн;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30 минут;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30 минут.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"Ақ жол", "Знамя труда" газеттерінде жарияланған және Жамбыл облысы әкімиятының ресми сайтында: www.zhambyl.kz, сонымен қатар, қызмет көрсетілетін орындарда жайғастырылған стендтерде орналастырылған. </w:t>
      </w:r>
      <w:r>
        <w:br/>
      </w:r>
      <w:r>
        <w:rPr>
          <w:rFonts w:ascii="Times New Roman"/>
          <w:b w:val="false"/>
          <w:i w:val="false"/>
          <w:color w:val="000000"/>
          <w:sz w:val="28"/>
        </w:rPr>
        <w:t xml:space="preserve">
      10. Мемлекеттік қызмет сенбі, жексенбі және мерекелік күндерден басқа күн сайын сағат 9.00-ден - 19.00-ге дейін көрсетіледі. Түскі үзіліс: сағат 13.00-15.00 дейін. </w:t>
      </w:r>
      <w:r>
        <w:br/>
      </w:r>
      <w:r>
        <w:rPr>
          <w:rFonts w:ascii="Times New Roman"/>
          <w:b w:val="false"/>
          <w:i w:val="false"/>
          <w:color w:val="000000"/>
          <w:sz w:val="28"/>
        </w:rPr>
        <w:t xml:space="preserve">
      Қабылдау алдын ала жазылусыз және жедел қызмет көрсетусіз жүргізіледі. </w:t>
      </w:r>
      <w:r>
        <w:br/>
      </w:r>
      <w:r>
        <w:rPr>
          <w:rFonts w:ascii="Times New Roman"/>
          <w:b w:val="false"/>
          <w:i w:val="false"/>
          <w:color w:val="000000"/>
          <w:sz w:val="28"/>
        </w:rPr>
        <w:t xml:space="preserve">
      11. Азаматтарды қабылдау бөлмесі қызметті тұтынушылармен жұмыс жасауға ыңғайландырылған, өртке қарсы қауіпсіздік қамтамасыз етілген, құжаттарды толтыру үшін орындары, қажетті құжаттар тізімі және оларды толтыру үлгілері ілінген стендтер бар. </w:t>
      </w:r>
    </w:p>
    <w:bookmarkStart w:name="z7" w:id="7"/>
    <w:p>
      <w:pPr>
        <w:spacing w:after="0"/>
        <w:ind w:left="0"/>
        <w:jc w:val="left"/>
      </w:pPr>
      <w:r>
        <w:rPr>
          <w:rFonts w:ascii="Times New Roman"/>
          <w:b/>
          <w:i w:val="false"/>
          <w:color w:val="000000"/>
        </w:rPr>
        <w:t xml:space="preserve"> 
2. Мемлекеттік қызмет көрсету тәртібі </w:t>
      </w:r>
    </w:p>
    <w:bookmarkEnd w:id="7"/>
    <w:p>
      <w:pPr>
        <w:spacing w:after="0"/>
        <w:ind w:left="0"/>
        <w:jc w:val="both"/>
      </w:pPr>
      <w:r>
        <w:rPr>
          <w:rFonts w:ascii="Times New Roman"/>
          <w:b w:val="false"/>
          <w:i w:val="false"/>
          <w:color w:val="000000"/>
          <w:sz w:val="28"/>
        </w:rPr>
        <w:t xml:space="preserve">      12. Мемлекеттік қызметті алу үшін қажетті құжаттар тізімі: </w:t>
      </w:r>
      <w:r>
        <w:br/>
      </w:r>
      <w:r>
        <w:rPr>
          <w:rFonts w:ascii="Times New Roman"/>
          <w:b w:val="false"/>
          <w:i w:val="false"/>
          <w:color w:val="000000"/>
          <w:sz w:val="28"/>
        </w:rPr>
        <w:t xml:space="preserve">
      1) патронаттық тәрбиеші болуға өзінің ниеті туралы жеке тұлғаның өтініші; </w:t>
      </w:r>
      <w:r>
        <w:br/>
      </w:r>
      <w:r>
        <w:rPr>
          <w:rFonts w:ascii="Times New Roman"/>
          <w:b w:val="false"/>
          <w:i w:val="false"/>
          <w:color w:val="000000"/>
          <w:sz w:val="28"/>
        </w:rPr>
        <w:t xml:space="preserve">
      2) патронаттық тәрбиеші болуға ниет білдірген тұлға некеде болған жағдайда жұбайының (зайыбының) келісімі; </w:t>
      </w:r>
      <w:r>
        <w:br/>
      </w:r>
      <w:r>
        <w:rPr>
          <w:rFonts w:ascii="Times New Roman"/>
          <w:b w:val="false"/>
          <w:i w:val="false"/>
          <w:color w:val="000000"/>
          <w:sz w:val="28"/>
        </w:rPr>
        <w:t xml:space="preserve">
      3) патронаттық тәрбиеші болуға ниет білдірген тұлғаның денсаулық жағдайы туралы қорытынды; </w:t>
      </w:r>
      <w:r>
        <w:br/>
      </w:r>
      <w:r>
        <w:rPr>
          <w:rFonts w:ascii="Times New Roman"/>
          <w:b w:val="false"/>
          <w:i w:val="false"/>
          <w:color w:val="000000"/>
          <w:sz w:val="28"/>
        </w:rPr>
        <w:t xml:space="preserve">
      4) патронаттық тәрбиеші болуға ниет білдірген тұлға некеде болған жағдайда жұбайының (зайыбының) денсаулық жағдайы туралы қорытынды; </w:t>
      </w:r>
      <w:r>
        <w:br/>
      </w:r>
      <w:r>
        <w:rPr>
          <w:rFonts w:ascii="Times New Roman"/>
          <w:b w:val="false"/>
          <w:i w:val="false"/>
          <w:color w:val="000000"/>
          <w:sz w:val="28"/>
        </w:rPr>
        <w:t xml:space="preserve">
      5) баланы тәрбиелеуге талаптанатын тұлғаның тұрмыс жағдайларын тексеру акті; </w:t>
      </w:r>
      <w:r>
        <w:br/>
      </w:r>
      <w:r>
        <w:rPr>
          <w:rFonts w:ascii="Times New Roman"/>
          <w:b w:val="false"/>
          <w:i w:val="false"/>
          <w:color w:val="000000"/>
          <w:sz w:val="28"/>
        </w:rPr>
        <w:t xml:space="preserve">
      6) патронаттық тәрбиеге белгіленетін баланың тұрмыс жағдайларын тексеру акті; </w:t>
      </w:r>
      <w:r>
        <w:br/>
      </w:r>
      <w:r>
        <w:rPr>
          <w:rFonts w:ascii="Times New Roman"/>
          <w:b w:val="false"/>
          <w:i w:val="false"/>
          <w:color w:val="000000"/>
          <w:sz w:val="28"/>
        </w:rPr>
        <w:t xml:space="preserve">
      7) сотталмағаны туралы анықтама. </w:t>
      </w:r>
    </w:p>
    <w:p>
      <w:pPr>
        <w:spacing w:after="0"/>
        <w:ind w:left="0"/>
        <w:jc w:val="both"/>
      </w:pPr>
      <w:r>
        <w:rPr>
          <w:rFonts w:ascii="Times New Roman"/>
          <w:b w:val="false"/>
          <w:i w:val="false"/>
          <w:color w:val="ff0000"/>
          <w:sz w:val="28"/>
        </w:rPr>
        <w:t xml:space="preserve">        Ескерту. 12-тармақ жаңа редакцияда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13. Осы мемлекеттік қызмет үшін бланкілер қарастырылмаған. </w:t>
      </w:r>
      <w:r>
        <w:br/>
      </w:r>
      <w:r>
        <w:rPr>
          <w:rFonts w:ascii="Times New Roman"/>
          <w:b w:val="false"/>
          <w:i w:val="false"/>
          <w:color w:val="000000"/>
          <w:sz w:val="28"/>
        </w:rPr>
        <w:t xml:space="preserve">
      14. Өтініш және басқа да қажетті құжаттар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осы қызметті жүзеге асыратын мемлекеттік органдардың жауапты мамандарына өткізіледі. </w:t>
      </w:r>
      <w:r>
        <w:br/>
      </w:r>
      <w:r>
        <w:rPr>
          <w:rFonts w:ascii="Times New Roman"/>
          <w:b w:val="false"/>
          <w:i w:val="false"/>
          <w:color w:val="000000"/>
          <w:sz w:val="28"/>
        </w:rPr>
        <w:t xml:space="preserve">
      15. Мемлекеттік қызметті алу үшін, тұтынушының барлық қажетті құжаттарды өткізгендігін растайтын құжат талон, онда өтініш берушінің мемлекеттік қызметті алған күні көрсетіледі. </w:t>
      </w:r>
      <w:r>
        <w:br/>
      </w:r>
      <w:r>
        <w:rPr>
          <w:rFonts w:ascii="Times New Roman"/>
          <w:b w:val="false"/>
          <w:i w:val="false"/>
          <w:color w:val="000000"/>
          <w:sz w:val="28"/>
        </w:rPr>
        <w:t xml:space="preserve">
      16. Мемлекеттік қызметті көрсетудің нәтижесі тұтынушы жеке өзі келген кезінде ұсынылады. </w:t>
      </w:r>
      <w:r>
        <w:br/>
      </w:r>
      <w:r>
        <w:rPr>
          <w:rFonts w:ascii="Times New Roman"/>
          <w:b w:val="false"/>
          <w:i w:val="false"/>
          <w:color w:val="000000"/>
          <w:sz w:val="28"/>
        </w:rPr>
        <w:t xml:space="preserve">
      Көрсетілген қызметтің қорытынды нәтижесі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осы қызметтерді жүзеге асыратын мемлекеттік органдардың жауапты тұлғаларымен беріледі. </w:t>
      </w:r>
      <w:r>
        <w:br/>
      </w:r>
      <w:r>
        <w:rPr>
          <w:rFonts w:ascii="Times New Roman"/>
          <w:b w:val="false"/>
          <w:i w:val="false"/>
          <w:color w:val="000000"/>
          <w:sz w:val="28"/>
        </w:rPr>
        <w:t xml:space="preserve">
      17. Мемлекеттік қызметті көрсетуден бас тартудың негізі болып, осы стандарттың 12 тармағында көрсетілген қажетті құжаттарды толық ұсынбау табылады. </w:t>
      </w:r>
      <w:r>
        <w:br/>
      </w:r>
      <w:r>
        <w:rPr>
          <w:rFonts w:ascii="Times New Roman"/>
          <w:b w:val="false"/>
          <w:i w:val="false"/>
          <w:color w:val="000000"/>
          <w:sz w:val="28"/>
        </w:rPr>
        <w:t xml:space="preserve">
      Сонымен қатар сот әрекетке қабiлетсiз немесе әрекетке қабiлеті шектеулi деп таныған, сот бойынша ата-аналық құқықтарынан айрылған немесе сот ата-аналық құқықтарын шектеген, өзiне заңдармен жүктелген мiндеттердi дұрыс атқармағаны үшiн қорғаншы (қамқоршы) мiндетiнен шеттетiлген, бала асырап алуды олардың кiнәсi бойынша сот тоқтатқан бұрынғы бала асырап алушы тұлғаларға, сонымен қатар денсаулық жағдайы бойынша баланы тәрбиелеу жөнiндегi мiндеттерiн жүзеге асыра алмайтын тұлғаларға мемлекеттік қызметті көрсетуге бас тартылуы мүмкін. </w:t>
      </w:r>
    </w:p>
    <w:bookmarkStart w:name="z8" w:id="8"/>
    <w:p>
      <w:pPr>
        <w:spacing w:after="0"/>
        <w:ind w:left="0"/>
        <w:jc w:val="left"/>
      </w:pPr>
      <w:r>
        <w:rPr>
          <w:rFonts w:ascii="Times New Roman"/>
          <w:b/>
          <w:i w:val="false"/>
          <w:color w:val="000000"/>
        </w:rPr>
        <w:t xml:space="preserve"> 
3. Жұмыс қағидаттары </w:t>
      </w:r>
    </w:p>
    <w:bookmarkEnd w:id="8"/>
    <w:p>
      <w:pPr>
        <w:spacing w:after="0"/>
        <w:ind w:left="0"/>
        <w:jc w:val="both"/>
      </w:pPr>
      <w:r>
        <w:rPr>
          <w:rFonts w:ascii="Times New Roman"/>
          <w:b w:val="false"/>
          <w:i w:val="false"/>
          <w:color w:val="000000"/>
          <w:sz w:val="28"/>
        </w:rPr>
        <w:t xml:space="preserve">      18. Қызметті тұтынушыға қатысты жұмыс қағидаттары мыналар болып табылады: әдептілік, атқарылатын қызмет жөнінде қанық және толық ақпаратты ұсыну, тұтынушы құжаттарының мазмұны жөнінде ақпараттың қорғалуы мен құпиялығын қамтамасыз ету, белгіленген мерзімде тұтынушы алмаған құжаттардың сақталуын қамтамасыз ету. </w:t>
      </w:r>
    </w:p>
    <w:bookmarkStart w:name="z9" w:id="9"/>
    <w:p>
      <w:pPr>
        <w:spacing w:after="0"/>
        <w:ind w:left="0"/>
        <w:jc w:val="left"/>
      </w:pPr>
      <w:r>
        <w:rPr>
          <w:rFonts w:ascii="Times New Roman"/>
          <w:b/>
          <w:i w:val="false"/>
          <w:color w:val="000000"/>
        </w:rPr>
        <w:t xml:space="preserve"> 
4. Жұмыс нәтижелері </w:t>
      </w:r>
    </w:p>
    <w:bookmarkEnd w:id="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1 қосымшасына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басқа да субъектілердің жұмысы бағаланатын мемлекеттік қызметтердің сапа және қолжетімдік көрсеткіштерінің нысаналы маңызы жыл сайын арнайы құралған жұмыс тобымен бекітіледі. </w:t>
      </w:r>
    </w:p>
    <w:bookmarkStart w:name="z10" w:id="10"/>
    <w:p>
      <w:pPr>
        <w:spacing w:after="0"/>
        <w:ind w:left="0"/>
        <w:jc w:val="left"/>
      </w:pPr>
      <w:r>
        <w:rPr>
          <w:rFonts w:ascii="Times New Roman"/>
          <w:b/>
          <w:i w:val="false"/>
          <w:color w:val="000000"/>
        </w:rPr>
        <w:t xml:space="preserve"> 
5. Шағымдану тәртібі </w:t>
      </w:r>
    </w:p>
    <w:bookmarkEnd w:id="10"/>
    <w:p>
      <w:pPr>
        <w:spacing w:after="0"/>
        <w:ind w:left="0"/>
        <w:jc w:val="both"/>
      </w:pPr>
      <w:r>
        <w:rPr>
          <w:rFonts w:ascii="Times New Roman"/>
          <w:b w:val="false"/>
          <w:i w:val="false"/>
          <w:color w:val="000000"/>
          <w:sz w:val="28"/>
        </w:rPr>
        <w:t xml:space="preserve">      21. Өкілетті лауазымды тұлғалардың іс-әрекеттеріне (әрекетсіздіктеріне) шағымдану тәртібін түсіндіру және шағымды дайындауға көмектесу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Тараз қаласы мен аудандардың білім бөлімдерінде және кент, ауыл (село), ауылдық (селолық) округтер Әкімдерінің аппараттарында жүргізіледі. </w:t>
      </w:r>
      <w:r>
        <w:br/>
      </w:r>
      <w:r>
        <w:rPr>
          <w:rFonts w:ascii="Times New Roman"/>
          <w:b w:val="false"/>
          <w:i w:val="false"/>
          <w:color w:val="000000"/>
          <w:sz w:val="28"/>
        </w:rPr>
        <w:t xml:space="preserve">
      22. Шағым "Жамбыл облысы Әкімиятының білім басқармасы" мемлекеттік мекемесі басшысының атына беріледі, мекен жайы: Тараз қаласы, Бектұрғанов көшесі N 6. </w:t>
      </w:r>
      <w:r>
        <w:br/>
      </w:r>
      <w:r>
        <w:rPr>
          <w:rFonts w:ascii="Times New Roman"/>
          <w:b w:val="false"/>
          <w:i w:val="false"/>
          <w:color w:val="000000"/>
          <w:sz w:val="28"/>
        </w:rPr>
        <w:t xml:space="preserve">
      Сонымен қатар, шағым 2, 3, </w:t>
      </w:r>
      <w:r>
        <w:rPr>
          <w:rFonts w:ascii="Times New Roman"/>
          <w:b w:val="false"/>
          <w:i w:val="false"/>
          <w:color w:val="000000"/>
          <w:sz w:val="28"/>
        </w:rPr>
        <w:t xml:space="preserve">4 қосымшаларда </w:t>
      </w:r>
      <w:r>
        <w:rPr>
          <w:rFonts w:ascii="Times New Roman"/>
          <w:b w:val="false"/>
          <w:i w:val="false"/>
          <w:color w:val="000000"/>
          <w:sz w:val="28"/>
        </w:rPr>
        <w:t xml:space="preserve">көрсетілген Тараз қаласы мен аудан Әкімдерінің аппараттарына, білім бөлімдеріне және кент, ауыл (село), ауылдық (селолық) округтер Әкімдерінің аппараттарына беріледі. </w:t>
      </w:r>
      <w:r>
        <w:br/>
      </w:r>
      <w:r>
        <w:rPr>
          <w:rFonts w:ascii="Times New Roman"/>
          <w:b w:val="false"/>
          <w:i w:val="false"/>
          <w:color w:val="000000"/>
          <w:sz w:val="28"/>
        </w:rPr>
        <w:t xml:space="preserve">
      23. Келіп түскен шағымдарды қабылдағандығы күні, уақыты, шағымды қабылдап алған тұлғаның аты жөні, тегі көрсетілген талондарды берумен расталады. </w:t>
      </w:r>
    </w:p>
    <w:bookmarkStart w:name="z11" w:id="11"/>
    <w:p>
      <w:pPr>
        <w:spacing w:after="0"/>
        <w:ind w:left="0"/>
        <w:jc w:val="left"/>
      </w:pPr>
      <w:r>
        <w:rPr>
          <w:rFonts w:ascii="Times New Roman"/>
          <w:b/>
          <w:i w:val="false"/>
          <w:color w:val="000000"/>
        </w:rPr>
        <w:t xml:space="preserve"> 
6. Байланыс ақпараты </w:t>
      </w:r>
    </w:p>
    <w:bookmarkEnd w:id="11"/>
    <w:p>
      <w:pPr>
        <w:spacing w:after="0"/>
        <w:ind w:left="0"/>
        <w:jc w:val="both"/>
      </w:pPr>
      <w:r>
        <w:rPr>
          <w:rFonts w:ascii="Times New Roman"/>
          <w:b w:val="false"/>
          <w:i w:val="false"/>
          <w:color w:val="000000"/>
          <w:sz w:val="28"/>
        </w:rPr>
        <w:t xml:space="preserve">      24. Мемлекеттік қызметті тікелей көрсететін мемлекеттік мекемелер басшыларының, орынбасарларының және жоғары тұрған ұйымдардың байланыс дерктері: </w:t>
      </w:r>
      <w:r>
        <w:br/>
      </w:r>
      <w:r>
        <w:rPr>
          <w:rFonts w:ascii="Times New Roman"/>
          <w:b w:val="false"/>
          <w:i w:val="false"/>
          <w:color w:val="000000"/>
          <w:sz w:val="28"/>
        </w:rPr>
        <w:t xml:space="preserve">
      1) "Жамбыл облысы Әкімиятының білім басқармасы" мемлекеттік мекемесінің бастығы, жұмыс кестесі 9.00 ден 18.00 дейін, азаматтарды қабылдау күні: 15.00 ден 18.00 дейін жұма күні, мекен жайы: Тараз қаласы, Бектұрғанов көшесі N 6, телефон: 431552; </w:t>
      </w:r>
      <w:r>
        <w:br/>
      </w:r>
      <w:r>
        <w:rPr>
          <w:rFonts w:ascii="Times New Roman"/>
          <w:b w:val="false"/>
          <w:i w:val="false"/>
          <w:color w:val="000000"/>
          <w:sz w:val="28"/>
        </w:rPr>
        <w:t xml:space="preserve">
      2) "Жамбыл облысы әкімиятының білім басқармасы" мемлекеттік мекемесі бастығының орынбасары, жұмыс кестесі 9.00 ден 18.00 дейін, азаматтарды қабылдау күні: 15.00 ден 18.00 дейін сәрсенбі күні, мекен жайы: Тараз қаласы, Бектұрғанов көшесі N 6, телефон 457022; </w:t>
      </w:r>
      <w:r>
        <w:br/>
      </w:r>
      <w:r>
        <w:rPr>
          <w:rFonts w:ascii="Times New Roman"/>
          <w:b w:val="false"/>
          <w:i w:val="false"/>
          <w:color w:val="000000"/>
          <w:sz w:val="28"/>
        </w:rPr>
        <w:t xml:space="preserve">
      3) Тараз қаласы мен аудан Әкімдері аппараттарының, білім бөлімдерінің және кент, ауыл (село), ауылдық (селолық) округтер Әкімдері аппараттарының мекен жайлары, электронды пошталары және телефондары 2, 3, </w:t>
      </w:r>
      <w:r>
        <w:rPr>
          <w:rFonts w:ascii="Times New Roman"/>
          <w:b w:val="false"/>
          <w:i w:val="false"/>
          <w:color w:val="000000"/>
          <w:sz w:val="28"/>
        </w:rPr>
        <w:t xml:space="preserve">4 қосымшаларда </w:t>
      </w:r>
      <w:r>
        <w:rPr>
          <w:rFonts w:ascii="Times New Roman"/>
          <w:b w:val="false"/>
          <w:i w:val="false"/>
          <w:color w:val="000000"/>
          <w:sz w:val="28"/>
        </w:rPr>
        <w:t xml:space="preserve">көрсетілген. </w:t>
      </w:r>
      <w:r>
        <w:br/>
      </w:r>
      <w:r>
        <w:rPr>
          <w:rFonts w:ascii="Times New Roman"/>
          <w:b w:val="false"/>
          <w:i w:val="false"/>
          <w:color w:val="000000"/>
          <w:sz w:val="28"/>
        </w:rPr>
        <w:t xml:space="preserve">
      25. Көрсетілетін қызмет жөнінде кеңес алу мәселесі бойынша, қосымша ақпаратты 2, </w:t>
      </w:r>
      <w:r>
        <w:rPr>
          <w:rFonts w:ascii="Times New Roman"/>
          <w:b w:val="false"/>
          <w:i w:val="false"/>
          <w:color w:val="000000"/>
          <w:sz w:val="28"/>
        </w:rPr>
        <w:t xml:space="preserve">3 қосымшаларда </w:t>
      </w:r>
      <w:r>
        <w:rPr>
          <w:rFonts w:ascii="Times New Roman"/>
          <w:b w:val="false"/>
          <w:i w:val="false"/>
          <w:color w:val="000000"/>
          <w:sz w:val="28"/>
        </w:rPr>
        <w:t xml:space="preserve">көрсетілген Тараз қаласы мен аудандардың білім бөлімдерінен және кент, ауыл (село), ауылдық (селолық) округтер Әкімдерінің аппараттарынан алуға болады. </w:t>
      </w:r>
    </w:p>
    <w:bookmarkStart w:name="z12" w:id="1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 қосымша </w:t>
      </w:r>
    </w:p>
    <w:bookmarkEnd w:id="12"/>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2441"/>
        <w:gridCol w:w="1805"/>
        <w:gridCol w:w="2222"/>
      </w:tblGrid>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28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w:t>
            </w:r>
            <w:r>
              <w:br/>
            </w:r>
            <w:r>
              <w:rPr>
                <w:rFonts w:ascii="Times New Roman"/>
                <w:b w:val="false"/>
                <w:i w:val="false"/>
                <w:color w:val="000000"/>
                <w:sz w:val="20"/>
              </w:rPr>
              <w:t xml:space="preserve">
уақыт күткен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т.б.)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64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ақпарат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w:t>
            </w:r>
            <w:r>
              <w:br/>
            </w:r>
            <w:r>
              <w:rPr>
                <w:rFonts w:ascii="Times New Roman"/>
                <w:b w:val="false"/>
                <w:i w:val="false"/>
                <w:color w:val="000000"/>
                <w:sz w:val="20"/>
              </w:rPr>
              <w:t xml:space="preserve">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қанағаттадырылған негізделген шағымдардың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қолданыстаңы тәртібіне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w:t>
            </w:r>
            <w:r>
              <w:br/>
            </w:r>
            <w:r>
              <w:rPr>
                <w:rFonts w:ascii="Times New Roman"/>
                <w:b w:val="false"/>
                <w:i w:val="false"/>
                <w:color w:val="000000"/>
                <w:sz w:val="20"/>
              </w:rPr>
              <w:t xml:space="preserve">
тұтынушылардың % (үлесі)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Ескерту. Кестенің 4.2. жолына өзгерту енгізілді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13" w:id="13"/>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bookmarkEnd w:id="13"/>
    <w:p>
      <w:pPr>
        <w:spacing w:after="0"/>
        <w:ind w:left="0"/>
        <w:jc w:val="left"/>
      </w:pPr>
      <w:r>
        <w:rPr>
          <w:rFonts w:ascii="Times New Roman"/>
          <w:b/>
          <w:i w:val="false"/>
          <w:color w:val="000000"/>
        </w:rPr>
        <w:t xml:space="preserve"> Мемлекеттік қызметті ұсынатын аудандардың және Тараз қаласының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4629"/>
        <w:gridCol w:w="5200"/>
        <w:gridCol w:w="2267"/>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әкімиятының білім бөлімі" мемлекеттік мекемесі (әрі қарай -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104, baizak_raiono@mail.ru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8/72637/22532, 21867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121, asa_raiono@mail.ru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8/72633/21154, 22263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Жамбыл көшесі, 7, biology86@mail.ru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8/72635/20389, 20229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Жібек жолы көшесі, 273, roois@rambler.ru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8/72636/22190, 22328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Исмаилова көшесі, 165 zandarbekova@rambler.ru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8/72632/24009, 21586, 21786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Nurgul82@bk.ru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8/72642/24095 21137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Жібек жолы көшесі, 31, sar_rayo@ok.kz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8/72634/62715, 63023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Алексеева көшесі, 3 kar-edu@mail.ru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8/72644/62918,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1 kadir81@mail.ru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8/72631/21239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әкімиятының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240, nuraly_2005@mail.ru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8/72638/32021, 33149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әкімдігінің білім бөлімі" ММ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А.Асқаров көшесі, 47 saira64@mail.ru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437789, 459874, 457844 </w:t>
            </w:r>
          </w:p>
        </w:tc>
      </w:tr>
    </w:tbl>
    <w:bookmarkStart w:name="z14" w:id="14"/>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3 қосымша </w:t>
      </w:r>
    </w:p>
    <w:bookmarkEnd w:id="14"/>
    <w:p>
      <w:pPr>
        <w:spacing w:after="0"/>
        <w:ind w:left="0"/>
        <w:jc w:val="left"/>
      </w:pPr>
      <w:r>
        <w:rPr>
          <w:rFonts w:ascii="Times New Roman"/>
          <w:b/>
          <w:i w:val="false"/>
          <w:color w:val="000000"/>
        </w:rPr>
        <w:t xml:space="preserve"> Мемлекеттік қызметті ұсынатын кент, ауыл (село), ауылдық округ (селолық)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750"/>
        <w:gridCol w:w="3988"/>
        <w:gridCol w:w="2277"/>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Ботамойнақ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Байзақ ауылы, Байдешов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20-6-45, 20-4-95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Бурыл ауылы, 9 май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24-6-42, 24-2-78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Диқан ауылы, Ленин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Жалғызтөбе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Жетібай ауылы, Жамбыл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Көкбастау ауылы, Аубакирова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2-26-80, 37-4-43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Ынтымақ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Мадимар ауылы, Сейдалиева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Көптерек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Кеңес ауылы, Үштөбе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Көктал ауылы, Молдағұлова көшесі, 11а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Қостөбе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Талас ауылы, Жеңістің 40 жылдығы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Қызыл жұлдыз ауылы, Тортаев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Мырзатай ауылы, Центральная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Сазтерек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Абай ауылы, Жамбыл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99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 2-10-67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Суханбаев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Жақаш ауылы, Жақаш Мамырұлы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Темірбек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Тегістік ауылы, Школьная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ауылдық округі"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Түймекент ауылы, Қонаев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Үлгілі ауылы, Сары-өзек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Аса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Түгелбай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2-13-45, 2-17-88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Айшабибі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Айшабибі ауылы, Жібек жолы көшесі, 118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2-73-45, 2-73-12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Ақбұлым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Ақбұлым ауылы, Дербес Болыс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Ақбастау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Ақбастау ауылы, Абай көшесі, 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Бесағаш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Бесағаш ауылы, Бейбітшілік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 3-20-35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Гродиково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Гродеково ауылы, Мира көшесі, 88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3-13-77, 3-13-50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Ерназар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Ерназар ауылы, Абдыхайым көшесі, 46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Жамбыл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Шайқорық ауылы, Жеңістің 40 жылдық атындағы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Көлқайнар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Тастөбе ауылы, Т. Рысқұлов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 2-34-07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Қарой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Пригородное ауылы, Ленин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46-90-30, 46-90-35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Қаракемер ауылы, Б. Сабаев көшесі, 13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 2-45-18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Қызылқайнар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Қызылқайнар ауылы, Бәйдібек ата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Қаратөбе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Бектөбе ауылы, Жамбыл көшесі, 136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2-55-22, 2-55-38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Құмшағал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Құмшағал ауылы, А. Байтұрсынов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Өрнек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Өрнек ауылы, Ә. Бекбенбет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Пионер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Пионер ауылы, Ислам ағай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Полатқосшы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Жалпақ төбе ауылы, Юнчи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3-33-17, 3-32-13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Қайрат ауылы, Абай көшесі, 1 aksaiakimat@topmail.kz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2-32-78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Ақтөбе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Бәйтерек ауылы, Набережная көшесі, 1 aktobeakimat@topmail.kz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2-63-90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 Момышұлы ауылы, Рысбек батыр көшесі, 5 momishuliakimat@topmail.kz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2-12-51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Билікөл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Қарабастау ауылы, Жамбыл көшесі, 8 bilikulakimat@topmail.kz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Боралдай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Көлтоған ауылы, Қонаев көшесі, 38 boraldaiakimat@topmail.kz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2-92-85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Бурнооктябрь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Нұрлыкент ауылы, Мир көшесі, 101 burnooktjabrakimat@topmail.kz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Жетітөбе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Кәріқорған ауылы, Қожаназаров көшесі jetitobeakimat@topmail.kz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2-72-21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Күреңбел ауылы, Қарабастау көшесі, 56 kurenbelakimat@topmail.kz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Көкбастау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Теріс ауылы, Тәліп көшесі kokbastauakimat@topmail.kz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2-91-30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Қарасаз ауылы, Гагарин көшесі, 2 karasasakimat@topmail.kz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2-44-42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Қошқарата ауылы, Б. Үсенов көшесі, 34 koshkarataakimat@topmail.kz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2-41-17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Қызыларық ауылы, Т. Тастандиев көшесі kizilarikakimat@topmail.kz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2-62-01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Мыңбұлақ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Көлбастау ауылы, Абай көшесі, 3 minbulakakimat@topmail.kz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Тоғызтарау ауылы, Жамбыл көшесі, 5 togiztarauakimat@topmail.kz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2-82-16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Шақпақ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Шақапақата ауылы, Пахомов көшесі shakpakakimat@topmail.kz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2-43-35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Жибек жолы көшесі, 278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2-14-41, 4-50-65, 4-28-61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Сарыбұлақ ауылы, Целинная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 2-56-80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Қақпатас ауылы, Қонаев көшесі, 25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Бетқайнар ауылы, Қазақстан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Жамбыл ауылы, Центральная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Степной ауылы, Школьная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Қасық ауылы, Домалақ ана көшесі, 72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 2-40-47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Ноғайбай ауылы, Момышұлы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Алға ауылы, Алдабергенова көшесі, 95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3-61-09, 3-61-41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Кенен ауылы, Кенен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7-83-98, 7-81-36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Отар ауылы, Вокзальная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7-13-30, 7-13-35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Үлкен-Сұлутөр, Құттыққадамбаев көшесі, 50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Қарасу ауылы, Ленин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Ауқатты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872640, 28389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Масаншы ауылы, Ворошилова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3-23-76, 3-20-58, 3-20-41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Қаракемер ауылы, Қонаев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3-38-49, 3-37-41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Сортобе ауылы, Ленин көшесі, 182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3-10-24, 3-10-13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Қарасай ауылы, Школьная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Сұлутөр ауылы, Жамбыл көшесі, нөмірсіз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Андас батыр ауылы, Ә.Шотайұлы көшесі, 39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2-53-44, 2-51-64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Кеңес ауылы, Қ.Тайшыманов көшесі, 38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Жаңатоған ауылы, Құлбаев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2-46-73, 2-46-37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Тәтті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2-61-61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Ақарал ауылы, Асубай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Ақтоған ауылы, Қосбармақов көшесі, 26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Ойтал ауылы, Революция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Ақермен ауылы, Төле би көшесі, 27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 көшесі, 169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2-14-71, 2-30-94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Сарымолдаев ауылы, Исмаилов көшесі, 390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Аспара ауылы, Аспаринская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2-50-24, 2-50-25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Жамбыл ауылы, Исмаилов көшесі, 119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2-13-06, 2-79-37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Сұрат ауылы, Қалдыбай көшесі, 64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2-44-68, 2-44-69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Рысқұлов ауылы, 60 лет СССР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Ұланбель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ауылы Ұланбел,  Сейфуллин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Қарабөгет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Карабөгет ауылы, Сейфуллин көшесі, 11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Қылышбай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Кылышбай ауылы, Төлепбергенова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Жамбыл ауылы, Динали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Қызылту ауылы, Шалабаева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Бірлік ауылы,  Исабекова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Кеңес ауылы, Биназар көшесі, 49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Биназар ауылы, Аитишева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Хантау ауылы, Ленин көшесі, 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Мирный ауылы, Абылайхан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Ақбақай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Акбакай ауылы, Конаев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Ақсүйек ауылы,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Мыңарал ауылы, Садыкова көшесі, 14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 Кошекова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Шығанак ауылы, Победа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Қызылтау ауылы, Ы. Алтынсарин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Байқадам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Саудакент ауылы, Асанова көшесі, 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 2-21-96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Жайылма ауылы, К.Донбай көшесі, 41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2-33-30, 2-10-68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Жаңаарық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У.Сыздықбайұлы ауылы, Қабылұлы Расул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Жаңаталап ауылы, Р.Сатенұлы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Игілік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Өндіріс ауылы, Ж.Жұмабекұлы көшесі, 19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Қамқалы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Шығанак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Тоғызкент ауылы, Жамбыл көшесі, 20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Түркістан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Туркістан ауылы, Октябрге 50 жыл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ауылдық аймақ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Досбол ауылы, К. Жумадилова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ауылы Жібек Жолы көшесі, 76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Луговой кенті С. Есимов көшесі, 56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Қарақыстақ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Каменка  ауылы Жібек Жолы көшесі, 122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Абай ауылы, Сатпаев көшесі, 94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Жаңатұрмыс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Жанатұрмыс ауылы, Қ.Сатпаев көшесі, 58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Ленин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Сабденов ауылы, А. Молдағұлова  көшесі, 9/8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Қорағаты ауылы, Төлеби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Көкдөнен ауылы, Ш. Уәлиханов көшесі, 85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Новосел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Юбелейное ауылы, Абай көшесі, 2/1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Көгершін ауылы,  Амангелді көшесі, 28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Ақыртөбе ауылы, Т.Рысқұлов көшесі, 24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Тереңөзек ауылы, Жібек Жолы көшесі, 23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Қайыңды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Қайынды ауылы, Жорабек  көшесі, 18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Өрнек ауылы, Есіркеп көшесі, 12а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Құмарық ауылы, Жібек Жолы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Ақкөл ауылы, Тоқтарбаев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Аққұм ауылы, Қонаев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Берікқара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Майтөбе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Бостандық ауылы, Байжанов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 35-5-62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Есейхан ауылы, А. Омаров көшесі, 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"Қасқабұлақ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Қасқабұлақ ауылы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Кеңес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Бөлтірік ауылы, Т. Рысқұлов көшесі, 10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кенттік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Көктал кентті, Ленин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 6-20-67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Қызыләуіт ауылы, Абай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Ойық ауылы, Т. Рысқұлов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Тамды ауылы, А. Бекболатова көшесі, 52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Үшарал ауылы, Сапақ Датқа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С.Шәкіров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Шәкіров ауылы, Оразбек көшесі, 9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w:t>
            </w:r>
            <w:r>
              <w:br/>
            </w:r>
            <w:r>
              <w:rPr>
                <w:rFonts w:ascii="Times New Roman"/>
                <w:b w:val="false"/>
                <w:i w:val="false"/>
                <w:color w:val="000000"/>
                <w:sz w:val="20"/>
              </w:rPr>
              <w:t xml:space="preserve">
Төле би көшесі, 240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ауылдық округінің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Ақсу ауылы, С. Сейфуллин көшесі, 91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Алға ауылы, Қарашаш көшесі, 44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Балуан Шолақ ауылы, Дулат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 ауылы, Центральная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Бірлікүстем ауылы, Масатбаев көшесі, 47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3-28-66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Далақайнар ауылы, Төле би көшесі, 4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3-12-54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Дулат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Бәйдібек ауылы, Әшімбай көшесі, 6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Ескі Шу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Белбасар ауылы, Ә. Шәлібекұлы көшесі, 67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Жаңақоғам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Көктөбе ауылы, А. Галиакпаров  көшесі, 48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Көкқайнар ауылы, Сарыбұлақ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4-23-48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селосы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Қонаев ауылы, Смаил көшесі, 12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Қорағаты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Мойынқұм ауылы, Төлеби көшесі, 2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3-22-31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Өндіріс  ауылдық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Абай ауылы, Жақсыбай көшесі, 57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Тасөткел ауылы, Рысқұлов көшесі, 15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Шоқпар ауылы, Школьная көшесі, 1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6-11-37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Ақтөбе ауылы, Қ. Сатпаев көшесі, 8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селолық округі әкімінің  аппараты" ММ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Жаңажол ауылы, Нүсіп Секеұлы көшесі, 75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 </w:t>
            </w:r>
          </w:p>
        </w:tc>
      </w:tr>
    </w:tbl>
    <w:bookmarkStart w:name="z15" w:id="15"/>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4 қосымша </w:t>
      </w:r>
    </w:p>
    <w:bookmarkEnd w:id="15"/>
    <w:p>
      <w:pPr>
        <w:spacing w:after="0"/>
        <w:ind w:left="0"/>
        <w:jc w:val="left"/>
      </w:pPr>
      <w:r>
        <w:rPr>
          <w:rFonts w:ascii="Times New Roman"/>
          <w:b/>
          <w:i w:val="false"/>
          <w:color w:val="000000"/>
        </w:rPr>
        <w:t xml:space="preserve"> Аудандардың және Тараз қаласының әкімі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5554"/>
        <w:gridCol w:w="4314"/>
        <w:gridCol w:w="2208"/>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жайы, электронды поштасы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Байзақ ауданы әкімінің аппараты" мемлекеттік мекемесі (әрі қарай -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Байзақ батыр көшесі, 107 baizak_akimat@mail.ru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/72637/ 21096, 21582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Жамбыл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Абай көшесі, 123 www.zhambyl.kz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22328,  21153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Жуалы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Б.Момышулы ауылы, Жамбыл көшесі 12 Jua_fin@tarnet.kz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21500, 21573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Қордай ауылы, Толе би көшесі, 106 www.akimatkorday.kz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21360, 21240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  Меркі ауылы,  Исмаилова көшесі, 169 www.zhambul.kz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21689, 21361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Амангелді көшесі, 147 Moinkum_akimat@mail.ru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24155, 24487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Сарысу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Жаңатас қаласы, 2 шағын ауданы, www.sarysu.kz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61437, 63281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Қаратау қаласы,  Достық алаңы, 1 ekonomkaratau@mail.ru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62407 </w:t>
            </w:r>
          </w:p>
          <w:p>
            <w:pPr>
              <w:spacing w:after="20"/>
              <w:ind w:left="20"/>
              <w:jc w:val="both"/>
            </w:pPr>
            <w:r>
              <w:rPr>
                <w:rFonts w:ascii="Times New Roman"/>
                <w:b w:val="false"/>
                <w:i w:val="false"/>
                <w:color w:val="000000"/>
                <w:sz w:val="20"/>
              </w:rPr>
              <w:t xml:space="preserve">60105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ауданы, Құлан ауылы, Жібек жолы көшесі, 75 www.T-Ryckulov.kz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21600, 22342                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Төле би ауылы, Төле би көшесі, 274, www.zhambulshu.kz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32198, 31955              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әкімінің аппараты" ММ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Сүлеймен көшесі, 3, www.gorakim.kz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