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2e5cd" w14:textId="9e2e5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Шу қаласының, Шу ауданының Төлеби ауылдық және Алға селолық округтерінің шекараларын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әкімиятының 2008 жылғы 29 мамырдағы N 181 қаулысы және Жамбыл облысы мәслихатының 2008 жылғы 06 маусымдағы N 6-8 шешімі. Жамбыл облыстық Әділет департаментінде 2008 жылғы 16 шілдеде 1710 нөмірімен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"Қазақстан Республикасындағы жергілікті мемлекеттік басқару туралы"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Заңының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6 бабы 1 тармағының 4 тармақшасына </w:t>
      </w:r>
      <w:r>
        <w:rPr>
          <w:rFonts w:ascii="Times New Roman"/>
          <w:b w:val="false"/>
          <w:i w:val="false"/>
          <w:color w:val="000000"/>
          <w:sz w:val="28"/>
        </w:rPr>
        <w:t>
, Қазақстан Республикасының 1993 жылғы 8 желтоқсандағы "Қазақстан Республикасының әкімшілік-аумақтық құрылысы туралы"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Заңының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11 бабының 2) тармақшасына </w:t>
      </w:r>
      <w:r>
        <w:rPr>
          <w:rFonts w:ascii="Times New Roman"/>
          <w:b w:val="false"/>
          <w:i w:val="false"/>
          <w:color w:val="000000"/>
          <w:sz w:val="28"/>
        </w:rPr>
        <w:t>
 және Қазақстан Республикасы 
</w:t>
      </w:r>
      <w:r>
        <w:rPr>
          <w:rFonts w:ascii="Times New Roman"/>
          <w:b w:val="false"/>
          <w:i w:val="false"/>
          <w:color w:val="000000"/>
          <w:sz w:val="28"/>
        </w:rPr>
        <w:t xml:space="preserve"> Жер Кодексінің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108 бабына </w:t>
      </w:r>
      <w:r>
        <w:rPr>
          <w:rFonts w:ascii="Times New Roman"/>
          <w:b w:val="false"/>
          <w:i w:val="false"/>
          <w:color w:val="000000"/>
          <w:sz w:val="28"/>
        </w:rPr>
        <w:t>
 сәйкес, Шу аудандық әкімиятының 2008 жылғы 11 сәуірдегі N 2 қаулысы мен Шу аудандық мәслихатының 2008 жылғы 11 сәуірдегі N 7-5 шешіміне байланысты облыстық әкімият 
</w:t>
      </w:r>
      <w:r>
        <w:rPr>
          <w:rFonts w:ascii="Times New Roman"/>
          <w:b/>
          <w:i w:val="false"/>
          <w:color w:val="000000"/>
          <w:sz w:val="28"/>
        </w:rPr>
        <w:t>
ҚАУЛЫ ЕТЕДІ
</w:t>
      </w:r>
      <w:r>
        <w:rPr>
          <w:rFonts w:ascii="Times New Roman"/>
          <w:b w:val="false"/>
          <w:i w:val="false"/>
          <w:color w:val="000000"/>
          <w:sz w:val="28"/>
        </w:rPr>
        <w:t>
 және облыстық мәслихат 
</w:t>
      </w:r>
      <w:r>
        <w:rPr>
          <w:rFonts w:ascii="Times New Roman"/>
          <w:b/>
          <w:i w:val="false"/>
          <w:color w:val="000000"/>
          <w:sz w:val="28"/>
        </w:rPr>
        <w:t>
ШЕШІМ ЕТТІ: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Шу қаласының әкімшілік шекарасына Төлеби ауылдық округінен 367 гектар, Алға селолық округінен 496,2 гектар жер қосылып Шу қаласының, Шу ауданының Төлеби ауылдық округі және Алға селолық округтерінің шекаралары өзгертілсін.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нормативтік құқықтық акт әділет органдарынан мемлекеттік тіркеуден өткеннен кейін күшіне енеді және ол алғаш ресми жарияланғаннан кейін күнтізбелік он күн өткен соң қолданысқа енгізіледі.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Облыс Әкімі                                Б.ЖЕКСЕМБИН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Облыстық мәслихат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хатшысы                                    Ә.ӘСІЛБЕКОВ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