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b40c" w14:textId="857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24 шілдедегі N 241 Қаулысы. Жамбыл облыстық Әділет департаментінде 2008 жылғы 29 тамызда 1712 нөмірімен тіркелді. Күші жойылды - Жамбыл облысы әкімдігінің 2010 жылғы 02 ақпандағы № 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Жамбыл облысы әкімдігінің 2010.02.02 № 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Қазақстан Республикасы Үкіметінің 2007 жылғы 30 маусымдағы "Мемлекеттік қызмет көрсетудің үлгі стандартын бекіту туралы" 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мемлекеттік қызмет көрсетудің сапасын көтеру мақсатында Жамбыл облысы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қызмет көрсетудің стандарттары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"Қосалқы шаруашылығының бар екендігі туралы анықтама беру" (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"Мал басы туралы мәліметтер" (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"Лизингке техниканы сатып алу үшін анықтама беру" (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Е.Ө. Үсенбаевқа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Облыс әкімі  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24 шілдесі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241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"Қосалқы шаруашылығының барлығы туралы анықтама беру" 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Қосалқы шаруашылығының барлығы туралы анықтама беру - жеке тұлғалардың қосалқы шаруашылығының барлығы туралы мәліметті растау мақсатында жүзеге асырылатын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 түрі: автоматтандырылмаған.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қызметті 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Тараз қаласы мен аудандардың ауыл шаруашылығы бөлімдері (әрі қарай Бөлімдері) және кент, ауыл (село), ауылдық (селолық) округ әкімдерінің аппараттары (әрі қарай әкімдер аппараттары)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нәтижесінде өтініш беруші қосалқы шаруашылығының барлығы туралы анықтама беру немесе тоқтату.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жеке тұлғаларға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көрсету мерзімі өтініш берушінің өтініші мен қажетті құжаттарды ұсынған сәттен бастап: бөлімдерінде - өтініш тіркелген сәттен бастап 10 күн, әкімдерінің аппараттарында - өтініш тіркелген сәттен бастап 5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 кезек күтуге рұқсат берілген ең аз уақыт 40 минуттан артық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анықтама алу үшін кезек күтуге рұқсат берілген ең аз уақыт 40 минуттан артық емес.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тәртібі туралы ақпарат толық ақпарат ақпараттың ресми көздерінде орналасады: облыстық "Ақ жол" және "Знамя труда" газеттерінде, сондай-ақ бөлімдердің күту залдарында орналасқан стенділерде, сондай-ақ www.zhambyl.kz веб-сайтында.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Бөлімдердің және әкімдер аппараттарының жұмыс кестесі: сенбі және жексенбіні қоспағанда, күн сайын сағат 9-00 ден 18-00 ге дейін, түскі үзіліс сағат 13-00 ден 14-00 ге дейін, алдын ала жазылусыз және жеделдетілген түрде қызмет көрсетусіз.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бөлімдерінің және әкімдер аппараттарының күтіп отыру және қажетті құжаттарды дайындау жағдайы туғызылған (азаматтарды қабылдау бөлмесі өтініш толтыру үлгісі бар ақпараттық стендімен жабдықталған) ғимаратында көрсетіледі.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 алу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тұлғасын куәландыратын құжатын (көшірме) ұсынуы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қызметтің осы түрін көрсету үшін бланкі өнімдері көзделмеген.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қажетті құжаттар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бөлімдеріне немесе әкімдер аппараттарына тапсырылады.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берушінің мемлекеттік қызметті алу үшін қажетті құжаттарды тапсырғандығын растайтын құжат - мемлекеттік қызметті алу күні көрсетілген қызметтік қолхат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"Қосалқы шаруашылығының барлығы туралы анықтама беру" мемлекеттік қызметін алу өтініш берушінің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бөлімдеріне немесе әкімдерінің аппараттарына тікелей өзі келу арқылы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тоқтату өтініш беруші құжаттардың біреуін ұсынылмаған жағдайда негіз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Бөлімдердің және әкімдер аппараттарының қызмет көрсетуді тұтынушыға қатысты басшылыққа алатын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мемлекеттік қызмет туралы толық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тұтынушы құжаттарының мазмұны туралы ақпараттың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Өтініш берушілерге мемлекеттік қызмет көрсетудің нәтижелері осы Стандартқа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сапалық және қол жетімділік көрсеткіштерімен өлшенеді.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Бөлімдер және әкімдерінің аппараттары көрсеткен мемлекеттік қызметтердің, жұмысы бағаланатын сапа және қол жетімділік көрсеткіштерінің нысаналы мәні жыл сайын аудан (қала) әкімімен құрылған жұмыс тобымен бекітіледі.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Өкілетті лауазымды тұлғаның әрекетіне (әрекетсіздігіне) шағымдану және шағымды әзірлеуге ықпал ету тәртібін түсіндіру аудан (қала) әкімі аппаратында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4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аудан (қала) әкімінің атына сенбі және жексенбіні қоспағанда, күн сайын сағат 9-00 ден 18-00 ге дейін, түскі үзіліс сағат 13-00 ден 14-00 ге дейін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растау шағымданушыға мерзімі мен уақыты, шағымды қабылдап алған тұлғаның аты-жөні көрсетілген талон беру болып табылады. Шағым келіп түскен күнінен бастап күнтізбелік отыз күн ішінде қаралып және ол бойынша шешім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Шағымның қаралу барысын шағымды қабылдап алған аудан (қала) әкімі аппаратының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4 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телефон арқылы білуге болады.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Мемлекеттік қызметті тікелей көрсететін мемлекеттік органның басшысының жұмыс және қабылдау кестесі: сенбі және жексенбіні қоспағанда, күн сайын сағат 9-00 ден 18-00 ге дейін, түскі үзіліс сағат 13-00 ден 14-00 ге дейін және оның жоғарғы ұйымының байланыс деректері (сайт, электрондық пошта адресі, мекен-жайы, телефоны) осы Стандарттың 1 қосымшасында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Тұтынушыларға басқа қажетті ақпараттарды www.zhambyl.kz ресми сайтында табуға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қызметті ұсынатын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077"/>
        <w:gridCol w:w="4942"/>
        <w:gridCol w:w="2163"/>
      </w:tblGrid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мекемесінің атауы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 жайы, электронды поштасы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әкімдігінің ауыл шаруашылығы бөлімі" мемлекеттік мекемесі (әрі қарай - ММ)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080000, Тараз қаласы, Қазыбек би көшесі, 116 а, saira64@mail.ru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8/7262/ 437675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әкімдігінің ауыл шаруашылығы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080100, Байзақ ауданы, Сарыкемер ауылы, Сыздықбаев көшесі, 1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22132, 21787, 21957, 22805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әкімиятының ауыл шаруашылығы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080200, Жамбыл ауданы, Аса ауылы, Абай көшесі, 123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21251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әкімиятының ауыл шаруашылығы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080300, Жуалы ауданы, Б.Момышұлы ауылы, Қонаев көшесі, 1, biology86@mail.ru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8/72635/21243, 21269, 21583, 20279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ауданының ауыл шаруашылығы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080400, Қордай ауданы, Қордай ауылы, Төле би көшесі, 106, koch@mail.kz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8/72636/21036, 21049, 21147, 22678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ауданының ауыл шаруашылығы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080500, Меркі ауданы, Меркі ауылы, Исмаилова көшесі, 165 zandarbekova@rambler.ru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8/72632/22880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әкімиятының ауыл шаруашылығы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080600, Мойынқұм ауданы, Мойынқұм ауылы, Амангелді көшесі 147, Nurgul82@bk.ru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8/72642/24095, 21137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әкімиятының ауыл шаруашлыығы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080700, Сарысу ауданы, Жаңатас қаласы, Бейбітшілік көшесі 25, sarrayo@ok.kz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8/72634/63505, 62242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әкімиятының ауыл шаруашлыығы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080800, Талас ауданы, Қаратау қаласы, Алексеева көшесі 3, kar-edu@mail.ru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8/72644/62918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әкімиятының ауыл шаруашылығы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080900, Т.Рысқұлов ауданы, Құлан ауылы, Жібек жолы көшесі, 76, kadir81@mail.ru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8/72631/21536, 22337, 22234 </w:t>
            </w:r>
          </w:p>
        </w:tc>
      </w:tr>
      <w:tr>
        <w:trPr>
          <w:trHeight w:val="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әкімиятының ауыл шаруашлығы бөлімі" ММ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081000, Шу ауданы, Төле би ауылы, Төле би көшесі, 240 nuraly2005@mail.ru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8/72638/32021, 33149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қызметті ұсынатын кент, ауыл (село), ауылдық округ (селолық) әкімі аппараттарының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169"/>
        <w:gridCol w:w="4964"/>
        <w:gridCol w:w="2083"/>
      </w:tblGrid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 жайы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электронды поштасы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нөмірі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8 (72637)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Ботамойнақ ауылдық округі әкімінің аппараты" мемлекеттік мекемесі (әрі қарай - ММ)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Байзақ ауылы, Байдешов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20645, 20495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Бурыл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Бурыл ауылы, 9 май көшесі, 13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24642, 24278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Диқан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Диқан ауылы, Ленин көшесі, 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Жалғызтөбе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Жетібай ауылы, Жамбыл көшесі, 10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Жаңатұрмыс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Көкбастау ауылы, Аубакиров көшесі, 76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22680, 37443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Ынтымақ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Мадимар ауылы, Сейдалиева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Көптерек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Кеңес ауылы, Үштөбе көшесі, 11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Көктал ауылы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Көктал ауылы, Молдағұлова көшесі, 11а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Қостөбе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Талас ауылы, Жеңістің 40 жылдығы көшесі, 18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25447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Қызыл жұлдыз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Қызыл жұлдыз ауылы, Тортаев көшесі, 64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Мырзатай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Мырзатай ауылы, Центральная көшесі, 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Сазтерек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Абай ауылы, Жамбыл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31648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Сарыкемер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Сарыкемер ауылы, Байзақ батыр көшесі, 99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21182, 21067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Суханбаев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Жақаш ауылы, Жақаш Мамырұлы көшесі, 19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Темірбек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Тегістік ауылы, Школьная көшесі, 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Түймекент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Түймекент ауылы, Қонаев көшесі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29647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Үлгілі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Үлгілі ауылы, Сары-Өзек көшесі, 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8 (72633)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Аса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Аса ауылы, Түгелбай көшесі, 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21345, 21788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Айша бибі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Айша бибі ауылы, Жібек жолы көшесі, 118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27345, 27312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Ақбұлым ауылы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Ақбұлым ауылы, Дербес Болыс көшесі, 52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Ақбастау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Ақбастау ауылы, Абай көшесі, 82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Бесағаш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Бесағаш ауылы, Бейбітшілік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32535, 32035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Гродиково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Гродеково ауылы, Мира көшесі, 88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31377, 31350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Ерназар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Ерназар ауылы, Абдыхайым көшесі, 46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Жамбыл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Шайқорық ауылы, Жеңістің 40 жылдық атындағы көшесі, 10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Көлқайнар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Тастөбе ауылы, Т.Рысқұлов көшесі, 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23322, 23407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Қарой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Пригородное ауылы, Ленин көшесі, 12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469030, 469035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Қаракемер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Қаракемер ауылы, Б.Сабаев көшесі, 13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21295, 24518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Қызылқайнар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Қызылқайнар ауылы, Бәйдібек ата көшесі, 20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34317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Қаратөбе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Бектөбе ауылы, Жамбыл көшесі, 136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25522, 25538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Құмшағал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Құмшағал ауылы, А.Байтұрсынов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Өрнек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Өрнек ауылы, Ә.Бекбенбет көшесі, 44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Пионер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Пионер ауылы, Ислам ағай көшесі, 49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Полатқосшы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Жалпақ төбе ауылы, Юнчи көшесі, 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33317, 33213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8 (72635)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Ақсай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Қайрат ауылы, Абай көшесі, 1 aksaiakimat@topmail.kz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Ақтөбе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Бәйтерек ауылы, Набережная көшесі, 1 aktobeakimat@topmail.kz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Б.Момышұлы ауылы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Б.Момышұлы ауылы, Рысбек батыр көшесі, 5 momishuliakimat@topmail.kz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21251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Билікөл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Қарабастау ауылы, Жамбыл көшесі, 8 bilikulakimat@topmail.kz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28260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Боралдай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Көлтоған ауылы, Қонаев көшесі, 38 boraldaiakimat@topmail.kz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29285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Бурнооктябрь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Нұрлыкент ауылы, Мир көшесі, 101 burnooktjabrakimat@topmail.kz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Жетітөбе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Кәріқорған ауылы, Қожаназаров көшесі, jetitobeakimat@topmail.kz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27221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Күреңбел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Күреңбел ауылы, Қарабастау көшесі, 56 kurenbelakimat@topmail.kz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Көкбастау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Теріс ауылы, Тәліп көшесі kokbastauakimat@topmail.kz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Қарасаз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Қарасаз ауылы, Гагарин көшесі, 2 karasasakimat@topmail.kz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Қошқарата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Қошқарата ауылы, Б.Үсенов көшесі, 34 koshkarataakimat@topmail.kz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Қызыларық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Қызыларық ауылы, Т.Тастандиев көшесі, kizilarikakimat@topmail.kz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Мыңбұлақ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Көлбастау ауылы, Абай к?шесі, 3 minbulakakimat@topmail.kz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Тоғызтарау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Тоғызтарау ауылы, Жамбыл көшесі, 5 togiztarauakimat@topmail.kz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Шақпақ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Шақапақата ауылы, Пахомов көшесі, shakpakakimat@topmail.kz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8 (72636)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Қордай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Қордай ауылы, Жібек жолы көшесі, 278 Kordai-s_o_korday@mail.kz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21500, 21441, 45065, 42861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Сарыбұлақ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Сарыбұлақ ауылы, Целинная көшесі, 1Kordai-s_o_sarybulak@mail.kz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25526, 25680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Қақпатас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Қақпатас ауылы, Қонаев көшесі, 25,Kordai-s_o_kakpatas@mail.kz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Бетқайнар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Бетқайнар ауылы, Қазақстан көшесі, 72, Kordai-s_o_betkaynar@mail.kz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Жамбыл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Жамбыл ауылы, Центральная көшесі, 3, Kordai-s_o_zhambul@mail.kz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Степной ауылдық округі әкімінің аппараты"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Степной ауылы, Школьная көшесі, 10, Kordai-s_o_stepnoe@mail.kz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Қасық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Қасық ауылы, Домалақ ана көшесі, 72, Kordai-s_o_kasiy@mail.kz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24185, 24047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Ноғайбай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Ноғайбай ауылы, Момышұлы көшесі, 15 Kordai-s_o_nogaybay@mail.kz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Алға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Алға ауылы, Алдабергенова көшесі, 95 Kordai-s_o_alga@mail.kz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36109, 36141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Кенен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Кенен ауылы, Кенен көшесі, 15 Kordai-s_o_kenen@mail.kz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78398, 78136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Отар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Отар ауылы, Вокзальная көшесі, 15 Kordai-s_o_otar@mail.kz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71330, 71335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Үлкен-Сұлутөр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Үлкен-Сұлутөр ауылы, Құттықадамбаев көшесі, 50 Kordai-s_o_ulken-sulutur@mail.kz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Қарасу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Қарасу ауылы, Ленин көшесі, 4 Kordai-s_o_karasu@mail.kz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42371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Ауқатты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Ауқатты ауылы, Школьная көшесі, 3 Kordai-s_o_ayhatty@mail.kz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Масаншы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Масаншы ауылы, Ворошилова көшесі, 14 Kordai-s_o_masanchi@mail.kz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32376, 32058, 32041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Қаракемер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Қаракемер ауылы, Қонаев көшесі, 4Kordai-s_o_karakemer@mail.kz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33849, 33741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Сортобе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Сортобе ауылы, Ленин көшесі, 182, Kordai-s_o_sortobe@mail.kz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31024, 31013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Қарасай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Қарасай ауылы, Школьная көшесі, 3 Kordai-s_o_karasay@mail.kz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Сұлутөр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Сұлутөр ауылы, Жамбыл көшесі, Kordai-s_o_sulutur@mail.kz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33318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8 (72632)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Андас батыр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Андас батыр ауылы, Ә.Шотайұлы көшесі, 39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25344, 25164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Кеңес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Кеңес ауылы, Қ.Тайшыманов көшесі, 38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Жаңатоған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Жаңатоған ауылы, Құлбаев көшесі, 76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24673, 24637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Тәтті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Тәтті ауылы, Школьная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26599, 26161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Ақарал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Ақарал ауылы, Асубай көшесі, 56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Ақтоған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Ақтоған ауылы, Қосбармақов көшесі, 26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Ойтал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Ойтал ауылы, Революция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Ақермен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Ақермен ауылы, Төле би көшесі, 27 үй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26642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Меркі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Меркі ауылы, Исмаилов көшесі, 169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21471, 23094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Сарымолдаев ауылдық округі әкімінің аппараты" мемлекеттік мекемесі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Сарымолдаев ауылы, Исмаилов көшесі, 390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Аспара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Аспара ауылы, Аспаринская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25024, 25025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Жамбыл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Жамбыл ауылы, Исмаилов көшесі, 119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21306, 27937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Сұрат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Сұрат ауылы, Қалдыбай көшесі, 64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24468, 24469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Рысқұлов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Рысқұлов ауылы, 60 лет СССР көшесі, 5/2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8 (72642)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Ұланбель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Ұланбел ауылы,  Сейфуллин 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Қарабөгет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Карабөгет ауылы, Сейфуллин көшесі, 11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24146, 22348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Қылышбай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Қылышбай ауылы, Төлепбергенов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Жамбыл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Жамбыл ауылы, Динали көшесі, 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Қызылотау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Қызылотау ауылы, Шалабаева көшесі, 10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Берлік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Берлик ауылы,  Исабекова көшесі, 57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Кеңес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Кеңес ауылы, Биназар көшесі, 49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Биназар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Биназар ауылы, Аитишева көшесі, 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Хантау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Хантау ауылы, Ленина көшесі, 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Мирный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Мирный ауылы, Абылайхан көшесі, 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27020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Ақбақай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Ақбақай ауылы, Конаев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Ақсүйек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Ақсүйек ауылы, Ақсүйек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50020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Мыңарал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Мыңарал ауылы, Садыкова көшесі, 14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Мойынқұм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Мойынқұм ауылы, А.Кошекова көшесі, 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24403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Шығанақ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Шиганак ауылы, Жеңіс көшесі, 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Қызылтау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Қызылтау ауылы, Ы. Алтынсарин көшесі,9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24142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8 (72634)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Байқадам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Саудакент ауылы, Асанова көшесі, 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21133, 22196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Жайылма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Жайылма ауылы, К.Донбай көшесі, 41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23330, 21068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Жанаарық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У.Сыздықбайұлы ауылы, Қабылулы Расул көшесі, 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Жаңаталап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Жаңаталап ауылы, Р.Сатенұлы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Игілік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Өндіріс ауылы, Ж.Жұмабекұлы көшесі, 19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Қамқалы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Шығанак ауылы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Тоғызкент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Тоғызкент ауылы, Жамбыл көшесі, 20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Түркістан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Түркістан ауылы, Октябрге 50 жыл көшесі, 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61650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Досбол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Досбол ауылы, К. Жұмаділов көшесі, 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8 (72631)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Құлан ауылдық 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Құлан ауылы, Ж.Жолы көшесі, 76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Луговой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Луговой кенті, С.Есимов көшесі, 56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Қарақыстақ ауылдық 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Каменка ауылы, Ж.Жолы көшесі, 122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Абай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Абай ауылы, Сатпаев көшесі, 94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Жаңатұрмыс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Жанатұрмыс ауылы, Қ.Сатпаев көшесі, 58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25314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Ленин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Сабденов ауылы, А.Молдағұлова  көшесі, 9/8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Қорағаты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Қорағаты  ауылы, Төлеби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Көкдөнен 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Көкдөнен ауылы, Ш.Уалиханов көшесі, 85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Новосел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Юбелейное ауылы, Абай көшесі, 2/1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Көгершін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Көгершін ауылы, Амангелді көшесі, 28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Ақыртөбе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Ақыртөбе ауылы Т.Рысқұлов көшесі, 24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Тереңөзек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Тереңөзек ауылы, Ж.Жолы көшесі, 23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Қайынды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Қайынды ауылы, Жорабек көшесі, 18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Өрнек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Өрнек ауылы, Есіркеп көшесі, 12а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Құмарық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Құмарық ауылы, Ж-Жолы көшесі, 67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8 (72644)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Ақкөл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Ақкөл ауылы, Тоқтарбаев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Аққұм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Аққұм ауылы, Қонаев көшесі 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Берікқара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Майтөбе ауылы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61010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Бостандық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Бостандық ауылы, Байжанов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35520, 35562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Қаратау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Есей би ауылы, А.Омаров көшесі, 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35540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"Қасқабұлақ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Қасқабұлақ ауылы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60560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Кеңес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Бөлтірік ауылы, Т.Рысқұлов көшесі, 10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Көктал кенттік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Көктал кенті, Ленин көшесі, 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62155, 62067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Қызыләуіт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Қызыләуіт ауылы,  Абай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33386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Ойық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Ойық ауылы, Т.Рыскулова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Тамды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Тамды ауылы, А.Бекболатова көшесі, 52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Үшарал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Үшарал ауылы Сапақ Датқа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С. Шәкіров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Шәкіров ауылы, Оразбек көшсі, 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36213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8 (72643, 72638)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Төле би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Төле би ауылы, Төле би көшесі, 240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Ақсу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Ақсу ауылы, С.Сейфуллин көшесі, 91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Алға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Алға ауылы, Қарашаш көшесі, 44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42687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Балуаншолақ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Балуан Шолақ ауылы, Дулат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Бірлік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Бірлік ауылы, Центральная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Бірлікүстем селолық округі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Бірлікүстем ауылы, Масатбаев көшесі, 47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32866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Далақайнар селосы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Далақайнар ауылы, Төле би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Дулат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Бәйдібек ауылы, Әшімбай көшесі, 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Ескі Шу селолы?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Белбасар ауылы, Ә.Шәлібекұлы көшесі, 67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Жаңақоғам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Көктөбе ауылы, А. Галиакпаров көшесі, 48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Көкқайнар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Көкқайнар ауылы, Сарыбұлақ көшесі, 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Қонаев селосы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Қонаев ауылы, Смаил көшесі, 12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Қорағаты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Мойынқұм ауылы, Төлеби көшесі, 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32231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өндіріс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Абай ауылы, Жақсыбай көшесі, 57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46440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Тасөткел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Тасөткел ауылы, Рысқұлов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Шоқпар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Шоқпар ауылы, Школьная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Ақтөбе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Ақтөбе ауылы, Қ.Сатпаев көшесі, 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Жаңажол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Жаңажол ауылы, Нүсіп Секеұлы көшесі, 75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5"/>
        <w:gridCol w:w="2465"/>
        <w:gridCol w:w="1847"/>
        <w:gridCol w:w="2253"/>
      </w:tblGrid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көрсеткіштері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мәні </w:t>
            </w:r>
          </w:p>
        </w:tc>
      </w:tr>
      <w:tr>
        <w:trPr>
          <w:trHeight w:val="285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Уақтылығы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қызметті ұсыну оқиғаларының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кеткен тұтынушылардың %(үлесі)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(ж?ргізілген төлемдер, есеп айырысулар және т.б.)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645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  осы түрі бойынша қызмет көрсетілген тұтынушылардың жалпы санына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қанағаттадырылған негізделген шағымдардың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80"/>
          <w:sz w:val="28"/>
        </w:rPr>
        <w:t xml:space="preserve">удандардың және Тараз қаласының әкімі аппараттарының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5854"/>
        <w:gridCol w:w="4175"/>
        <w:gridCol w:w="1956"/>
      </w:tblGrid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жайы, электронды поштасы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Тараз қаласы әкімінің аппараты" ММ (әрі қарай - ММ)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Достық даңғылы, 3, www.gorakim.kz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(7262) 454814, 430846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Байзақ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Сарыкемер ауылы, Байзақ батыр көшесі, 107, www.baizak.kz, baizak_akimat@mail.ru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/72637/ 21096, 21582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Аса ауылы, Абай көшесі, 123 www.zhambyl.kz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22328, 21153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Жуалы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Б.Момышұлы ауылы, Жамбыл көшесі, 12 Jua_fin@tarnet.kz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21500, 21573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Қордай ауылы, Толе би көшесі, 106 www.akimatkorday.kz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21360, 21240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  Меркі ауылы,  Исмаилова көшесі, 169 www.zhambul.kz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21689, 21361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  Мойынқұм ауылы,  Амангелді көшесі, 147 Moinkum_akimat@mail.ru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24155, 24487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Сарысу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Жаңатас қаласы, 2 шағын ауданы, www.sarysu.kz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61437, 63281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Қаратау қаласы, Достық алаңы, 1 ekonomkaratau@mail.ru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62407, 60105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Құлан ауылы, Жібек жолы көшесі, 75 www.T-Ryckulov.kz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/72631/ 21600, 22342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Төле би ауылы, Төле би көшесі, 274,  www.zhambulshu.kz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32198, 31955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Жамбыл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шілдесі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241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"Мал басы туралы мәлімет"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Мал басының саны туралы мәлімет - ауыл шаруашылығы субъектісіндегі ауыл шаруашылығы түліктерінің саны туралы мәлімет беру қызметі.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 түрі: автоматтандырылмаған.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Республикасының 2002 жылғы 10 маусымдағы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32 бабына сүйене отырып, "Ауыл шаруашылық жануарларын бірдейлендіру туралы" Қазақстан Республикасы Ауыл шаруашылығы министрінің 2003 жылғы 2 сәуірдегі N 164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қызметті 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Тараз қаласы мен аудандардың ауыл шаруашылығы бөлімдері (әрі қарай Бөлімдері) және кент, ауыл (село), ауылдық (селолық) округтер әкімдерінің аппараттары (әрі қарай әкімдерінің аппараттары)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нәтижесі өтініш беруші мал басы туралы мәлімет пен анықтама беру немесе тоқтату.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ауыл шаруашылығы субъектілеріне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көрсету мерзімі өтініш берушінің өтініші мен қажетті құжаттарды ұсынған сәттен бастап: өтініш тіркелген сәттен бастап 10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 кезек күтуге рұқсат берілген ең аз уақыт 40 минуттан артық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анықтама алу үшін кезек күтуге рұқсат берілген ең аз уақыт 40 минуттан артық емес.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тәртібі туралы ақпарат толық ақпарат ақпараттың ресми көздерінде орналасады: облыстық "Ақ жол" және "Знамя труда" газеттерінде, сондай-ақ бөлімдердің күту залдарында орналасқан стенділерде, сондай-ақ www.zhambyl.kz веб-сайтында.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Бөлімдердің және әкімдерінің аппараттарының жұмыс кестесі: сенбі және жексенбіні қоспағанда, күн сайын сағат 9-00 ден 18-00 ге дейін, түскі үзіліс сағат 13-00 ден 14-00 ге дейін, алдын ала жазылусыз және жеделдетілген түрде қызмет көрсетусіз.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бөлімдерінің және әкімдер аппараттарының күтіп отыру және қажетті құжаттарды дайындау жағдайы туғызылған (азаматтарды қабылдау бөлмесі өтініш толтыру үлгісі бар ақпараттың стендімен жабдықталған) ғимаратында көрсетіледі.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 алу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тұлғасын куәландыратын құжатын (көшірме) ұсынуы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қызметтің осы түрін көрсету үшін бланкі өнімдері көзделмеген.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қажетті құжаттар осы Стандарттың 1, 2 қосымшаларына сәйкес бөлімдеріне немесе әкімдер аппараттарына тапсырылады.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берушінің мемлекеттік қызметті алу үшін қажетті құжаттарды тапсырғандығын растайтын құжат - мемлекеттік қызметті алу күні көрсетілген қызметтік қолхат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«Мал басы туралы мәлімет» мемлекеттік қызметін алу өтініш берушінің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бөлімдеріне немесе әкімдер аппараттарына тікелей өзі келу арқылы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тоқтату өтініш беруші құжаттардың біреуін ұсынылмаған жағдайда негіз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Бөлімдердің және әкімдер аппараттарының қызмет көрсетуді тұтынушыға қатысты басшылыққа алатын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мемлекеттік қызмет туралы толық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тұтынушы құжаттарының мазмұны туралы ақпараттың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Өтініш берушілерге мемлекеттік қызмет көрсетудің нәтижелері осы Стандартқа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сапалық және қол жетімділік көрсеткіштерімен өлшенеді.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Бөлімдері және әкімдер аппараттары көрсеткен мемлекеттік қызметтердің, жұмысы бағаланатын сапа және қол жетімділік көрсеткіштерінің нысаналы мәні жыл сайын аудан (қала) әкімімен құрылған жұмыс тобымен бекітіледі.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Өкілетті лауазымды тұлғаның әрекетіне (әрекетсіздігіне) шағымдану және шағымды әзірлеуге ықпал ету тәртібін түсіндіру аудан (қала) әкімі аппаратында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4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аудан (қала) әкімінің атына сенбі және жексенбіні қоспағанда, күн сайын сағат 9-00 ден 18-00 ге дейін, түскі үзіліс сағат 13-00 ден 14-00 ге дейін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растау шағымданушыға мерзімі мен уақыты, шағымды қабылдап алған тұлғаның аты-жөні көрсетілген талон беру болып табылады. Шағым келіп түскен күнінен бастап күнтізбелік отыз күн ішінде қаралып және ол бойынша шешім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Шағымның қаралу барысын шағымды қабылдап алған аудан (қала) әкімі аппаратының осы Стандарттың N 4 қосымшада көрсетілген телефон арқылы білуге болады.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Мемлекеттік қызметті тікелей көрсететін мемлекеттік органның басшысының жұмыс және қабылдау кестесі: сенбі және жексенбіні қоспағанда, күн сайын сағат 9-00 ден 18-00 ге дейін, түскі үзіліс сағат 13-00 ден 14-00 ге дейін және оның жоғарғы ұйымының байланыс деректері (сайт, электрондық пошта адресі, мекен-жайы, телефоны) осы Стандарттың 1 қосымшасында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Тұтынушыларға басқа қажетті ақпараттарды www.zhambyl.kz ресми сайтында табуға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қызметті ұсынатын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094"/>
        <w:gridCol w:w="4949"/>
        <w:gridCol w:w="2140"/>
      </w:tblGrid>
      <w:tr>
        <w:trPr>
          <w:trHeight w:val="6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мекемесінің атауы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 жайы, электронды поштасы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әкімдігінің ауыл шаруашылығы бөлімі" мемлекеттік мекемесі (әрі қарай - ММ)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080000, Тараз қаласы, Қазыбек би көшесі, 116 а, saira_64@mail.ru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8/7262/ 437675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әкімдігінің ауыл шаруашылығы бөлімі"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080100, Байзақ ауданы, Сарыкемер ауылы, Сыздықбаев көшесі,1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22132, 21787, 21957, 22805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әкімиятының ауыл шаруашылығы б?лімі"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080200, Жамбыл ауданы, Аса ауылы, Абай көшесі, 123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21251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әкімиятының ауыл шаруашылығы б?лімі"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"080300, Жуалы ауданы,  Б.Момышұлы ауылы, Қонаев көшесі, 1, biology86@mail.ru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21243, 21269, 21583, 20279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ауданының ауыл шаруашылығы бөлімі"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080400, Қордай ауданы, Қордай ауылы, Төле би көшесі, 106, koch@mail.kz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21036, 21049, 21147, 22678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ауданының ауыл шаруашылығы бөлімі"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080500, Меркі ауданы, Меркі ауылы, Исмаилова көшесі, 165 zandarbekova@rambler.ru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22880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әкімиятының ауыл шаруашылығы бөлімі"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080600, Мойынқұм ауданы, Мойынқұм ауылы, Амангелді көшесі 147, Nurgul82@bk.ru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24095, 21137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әкімиятының ауыл шаруашлыығы бөлімі"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080700, Сарысу ауданы, Жаңатас қаласы, Бейбітшілік көшесі 25, sarrayo@ok.kz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63505, 62242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әкімиятының ауыл шаруашлыығы бөлімі"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080800, Талас ауданы, Қаратау қаласы, Алексеева көшесі 3, kar-edu@mail.ru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62918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әкімиятының ауыл шаруашылығы бөлімі"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080900, Т.Рысқұлов ауданы, Құлан ауылы, Жібек жолы көшесі, 76, kadir81@mail.ru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21536, 22337, 22234 </w:t>
            </w:r>
          </w:p>
        </w:tc>
      </w:tr>
      <w:tr>
        <w:trPr>
          <w:trHeight w:val="9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әкімиятының ауыл шаруашлығы бөлімі" ММ 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081000, Шу ауданы, Төле би ауылы, Төле би көшесі, 240 nuraly2005@mail.ru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32021, 33149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қызметті ұсынатын кент, ауыл (село), ауылдық округ (селолық) әкімі аппараттарының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169"/>
        <w:gridCol w:w="4964"/>
        <w:gridCol w:w="2083"/>
      </w:tblGrid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 жайы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электронды поштасы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нөмірі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8 (72637)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Ботамойнақ ауылдық округі әкімінің аппараты" мемлекеттік мекемесі (әрі қарай - ММ)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Байзақ ауылы, Байдешов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20645, 20495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Бурыл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Бурыл ауылы, 9 май көшесі, 13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24642, 24278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Диқан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Диқан ауылы, Ленин көшесі, 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Жалғызтөбе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Жетібай ауылы, Жамбыл көшесі, 10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Жаңатұрмыс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Көкбастау ауылы, Аубакиров көшесі, 76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22680, 37443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Ынтымақ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Мадимар ауылы, Сейдалиева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Көптерек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Кеңес ауылы, Үштөбе көшесі, 11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Көктал ауылы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Көктал ауылы, Молдағұлова көшесі, 11а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Қостөбе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Талас ауылы, Жеңістің 40 жылдығы көшесі, 18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25447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Қызыл жұлдыз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Қызыл жұлдыз ауылы, Тортаев көшесі, 64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Мырзатай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Мырзатай ауылы, Центральная көшесі, 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Сазтерек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Абай ауылы, Жамбыл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31648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Сарыкемер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Сарыкемер ауылы, Байзақ батыр көшесі, 99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21182, 21067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Суханбаев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Жақаш ауылы, Жақаш Мамырұлы көшесі, 19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Темірбек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Тегістік ауылы, Школьная көшесі, 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Түймекент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Түймекент ауылы, Қонаев көшесі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29647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Үлгілі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Үлгілі ауылы, Сары-Өзек көшесі, 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8 (72633)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Аса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Аса ауылы, Түгелбай көшесі, 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21345, 21788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Айша бибі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Айша бибі ауылы, Жібек жолы көшесі, 118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27345, 27312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Ақбұлым ауылы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Ақбұлым ауылы, Дербес Болыс көшесі, 52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Ақбастау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Ақбастау ауылы, Абай көшесі, 82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Бесағаш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Бесағаш ауылы, Бейбітшілік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32535, 32035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Гродиково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Гродеково ауылы, Мира көшесі, 88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31377, 31350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Ерназар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Ерназар ауылы, Абдыхайым көшесі, 46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Жамбыл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Шайқорық ауылы, Жеңістің 40 жылдық атындағы көшесі, 10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Көлқайнар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Тастөбе ауылы, Т.Рысқұлов көшесі, 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23322, 23407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Қарой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Пригородное ауылы, Ленин көшесі, 12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469030, 469035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Қаракемер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Қаракемер ауылы, Б.Сабаев көшесі, 13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21295, 24518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Қызылқайнар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Қызылқайнар ауылы, Бәйдібек ата көшесі, 20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34317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Қаратөбе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Бектөбе ауылы, Жамбыл көшесі, 136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25522, 25538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Құмшағал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Құмшағал ауылы, А.Байтұрсынов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Өрнек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Өрнек ауылы, Ә.Бекбенбет көшесі, 44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Пионер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Пионер ауылы, Ислам ағай көшесі, 49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Полатқосшы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Жалпақ төбе ауылы, Юнчи көшесі, 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33317, 33213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8 (72635)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Ақсай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Қайрат ауылы, Абай көшесі, 1 aksaiakimat@topmail.kz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Ақтөбе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Бәйтерек ауылы, Набережная көшесі, 1 aktobeakimat@topmail.kz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26390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Б.Момышұлы ауылы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Б.Момышұлы ауылы, Рысбек батыр көшесі, 5 momishuliakimat@topmail.kz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21251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Билікөл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Қарабастау ауылы, Жамбыл көшесі, 8 bilikulakimat@topmail.kz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28260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Боралдай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Көлтоған ауылы, Қонаев көшесі, 38 boraldaiakimat@topmail.kz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29285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Бурнооктябрь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Нұрлыкент ауылы, Мир көшесі, 101 burnooktjabrakimat@topmail.kz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Жетітөбе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Кәріқорған ауылы, Қожаназаров көшесі, jetitobeakimat@topmail.kz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27221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Күреңбел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Күреңбел ауылы, Қарабастау көшесі, 56 kurenbelakimat@topmail.kz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Көкбастау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Теріс ауылы, Тәліп көшесі kokbastauakimat@topmail.kz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Қарасаз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Қарасаз ауылы, Гагарин көшесі, 2 karasasakimat@topmail.kz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Қошқарата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Қошқарата ауылы, Б.Үсенов көшесі, 34 koshkarataakimat@topmail.kz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Қызыларық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Қызыларық ауылы, Т.Тастандиев көшесі, kizilarikakimat@topmail.kz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Мыңбұлақ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Көлбастау ауылы, Абай к?шесі, 3 minbulakakimat@topmail.kz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Тоғызтарау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Тоғызтарау ауылы, Жамбыл көшесі, 5 togiztarauakimat@topmail.kz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Шақпақ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Шақапақата ауылы, Пахомов көшесі, shakpakakimat@topmail.kz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24335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8 (72636)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Қордай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Қордай ауылы, Жібек жолы көшесі, 278 Kordai-s_o_korday@mail.kz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21500, 21441, 45065, 42861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Сарыбұлақ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Сарыбұлақ ауылы, Целинная көшесі, 1Kordai-s_o_sarybulak@mail.kz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25526, 25680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Қақпатас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Қақпатас ауылы, Қонаев көшесі, 25,Kordai-s_o_kakpatas@mail.kz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Бетқайнар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Бетқайнар ауылы, Қазақстан көшесі, 72, Kordai-s_o_betkaynar@mail.kz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Жамбыл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Жамбыл ауылы, Центральная көшесі, 3, Kordai-s_o_zhambul@mail.kz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Степной ауылдық округі әкімінің аппараты"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Степной ауылы, Школьная көшесі, 10, Kordai-s_o_stepnoe@mail.kz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Қасық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Қасық ауылы, Домалақ ана көшесі, 72, Kordai-s_o_kasiy@mail.kz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24185, 24047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Ноғайбай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Ноғайбай ауылы, Момышұлы көшесі, 15 Kordai-s_o_nogaybay@mail.kz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Алға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Алға ауылы, Алдабергенова көшесі, 95 Kordai-s_o_alga@mail.kz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36109, 36141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Кенен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Кенен ауылы, Кенен көшесі, 15 Kordai-s_o_kenen@mail.kz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78398, 78136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Отар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Отар ауылы, Вокзальная көшесі, 15 Kordai-s_o_otar@mail.kz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71330, 71335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Үлкен-Сұлутөр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Үлкен-Сұлутөр ауылы, Құттықадамбаев көшесі, 50 Kordai-s_o_ulken-sulutur@mail.kz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Қарасу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Қарасу ауылы, Ленин көшесі, 4 Kordai-s_o_karasu@mail.kz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42371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Ауқатты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Ауқатты ауылы, Школьная көшесі, 3 Kordai-s_o_ayhatty@mail.kz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Масаншы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Масаншы ауылы, Ворошилова көшесі, 14 Kordai-s_o_masanchi@mail.kz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32376, 32058, 32041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Қаракемер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Қаракемер ауылы, Қонаев көшесі, 4Kordai-s_o_karakemer@mail.kz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33849, 33741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Сортобе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Сортобе ауылы, Ленин көшесі, 182, Kordai-s_o_sortobe@mail.kz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31024, 31013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Қарасай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Қарасай ауылы, Школьная көшесі, 3 Kordai-s_o_karasay@mail.kz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Сұлутөр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Сұлутөр ауылы, Жамбыл көшесі, Kordai-s_o_sulutur@mail.kz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33318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8 (72632)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Андас батыр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Андас батыр ауылы, Ә.Шотайұлы көшесі, 39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25344, 25164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Кеңес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Кеңес ауылы, Қ.Тайшыманов көшесі, 38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25721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Жаңатоған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Жаңатоған ауылы, Құлбаев көшесі, 76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24673, 24637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Тәтті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Тәтті ауылы, Школьная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26599, 26161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Ақарал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Ақарал ауылы, Асубай көшесі, 56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Ақтоған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Ақтоған ауылы, Қосбармақов көшесі, 26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Ойтал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Ойтал ауылы, Революция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Ақермен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Ақермен ауылы, Төле би көшесі, 27 үй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26642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Меркі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Меркі ауылы, Исмаилов көшесі, 169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21471, 23094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Сарымолдаев ауылдық округі әкімінің аппараты" мемлекеттік мекемесі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Сарымолдаев ауылы, Исмаилов көшесі, 390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Аспара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Аспара ауылы, Аспаринская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25024, 25025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Жамбыл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Жамбыл ауылы, Исмаилов көшесі, 119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21306, 27937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Сұрат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Сұрат ауылы, Қалдыбай көшесі, 64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24468, 24469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Рысқұлов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 Рысқұлов ауылы, 60 лет СССР көшесі, 5/2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8 (72642)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Ұланбель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Ұланбел ауылы,  Сейфуллин 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Қарабөгет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Карабөгет ауылы, Сейфуллин көшесі, 11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24146, 22348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Қылышбай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Қылышбай ауылы, Төлепбергенов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Жамбыл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Жамбыл ауылы, Динали көшесі, 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Қызылотау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Қызылотау ауылы, Шалабаева көшесі, 10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Берлік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Берлик ауылы,  Исабекова көшесі, 57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Кеңес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Кеңес ауылы, Биназар көшесі, 49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Биназар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Биназар ауылы, Аитишева көшесі, 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Хантау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Хантау ауылы, Ленина көшесі, 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Мирный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Мирный ауылы, Абылайхан көшесі, 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27020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Ақбақай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Ақбақай ауылы, Конаев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Ақсүйек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Ақсүйек ауылы, Ақсүйек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50020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Мыңарал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Мыңарал ауылы, Садыкова көшесі, 14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Мойынқұм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Мойынқұм ауылы, А.Кошекова көшесі, 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24403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Шығанақ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Шиганак ауылы, Жеңіс көшесі, 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Қызылтау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 Қызылтау ауылы, Ы. Алтынсарин көшесі,9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24142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8 (72634)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Байқадам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Саудакент ауылы, Асанова көшесі, 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21133, 22196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Жайылма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Жайылма ауылы, К.Донбай көшесі, 41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23330, 21068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Жанаарық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У.Сыздықбайұлы ауылы, Қабылулы Расул көшесі, 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Жаңаталап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Жаңаталап ауылы, Р.Сатенұлы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Игілік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Өндіріс ауылы, Ж.Жұмабекұлы көшесі, 19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Қамқалы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Шығанак ауылы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29314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Тоғызкент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Тоғызкент ауылы, Жамбыл көшесі, 20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Түркістан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Түркістан ауылы, Октябрге 50 жыл көшесі, 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61650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Досбол ауылдық аймақ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Досбол ауылы, К. Жұмаділов көшесі, 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24388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8 (72631)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Құлан ауылдық 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Құлан ауылы, Ж.Жолы көшесі, 76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Луговой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Луговой кенті, С.Есимов көшесі, 56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Қарақыстақ ауылдық 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Каменка ауылы, Ж.Жолы көшесі, 122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Абай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Абай ауылы, Сатпаев көшесі, 94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Жаңатұрмыс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Жанатұрмыс ауылы, Қ.Сатпаев көшесі, 58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25314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Ленин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Сабденов ауылы, А.Молдағұлова  көшесі, 9/8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Қорағаты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Қорағаты  ауылы, Төлеби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Көкдөнен 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Көкдөнен ауылы, Ш.Уалиханов көшесі, 85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Новосел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Юбелейное ауылы, Абай көшесі, 2/1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Көгершін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Көгершін ауылы, Амангелді көшесі, 28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Ақыртөбе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Ақыртөбе ауылы Т.Рысқұлов көшесі, 24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Тереңөзек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Тереңөзек ауылы, Ж.Жолы көшесі, 23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Қайынды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Қайынды ауылы, Жорабек көшесі, 18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23355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Өрнек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Өрнек ауылы, Есіркеп көшесі, 12а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Құмарық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Құмарық ауылы, Ж-Жолы көшесі, 67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8 (72644)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Ақкөл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Ақкөл ауылы, Тоқтарбаев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Аққұм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Аққұм ауылы, Қонаев көшесі 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Берікқара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Майтөбе ауылы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61010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Бостандық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Бостандық ауылы, Байжанов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35520, 35562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Қаратау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Есей би ауылы, А.Омаров көшесі, 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35540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"Қасқабұлақ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Қасқабұлақ ауылы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60560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Кеңес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Бөлтірік ауылы, Т.Рысқұлов көшесі, 10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Көктал кенттік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Көктал кенті, Ленин көшесі, 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62155, 62067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Қызыләуіт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Қызыләуіт ауылы,  Абай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33386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Ойық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Ойық ауылы, Т.Рыскулова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Тамды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Тамды ауылы, А.Бекболатова көшесі, 52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Үшарал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Үшарал ауылы Сапақ Датқа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34426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С. Шәкіров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Шәкіров ауылы, Оразбек көшсі, 9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36213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8 (72643, 72638)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Төле би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Төле би ауылы, Төле би көшесі, 240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Ақсу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Ақсу ауылы, С.Сейфуллин көшесі, 91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Алға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Алға ауылы, Қарашаш көшесі, 44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42687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Балуаншолақ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Балуан Шолақ ауылы, Дулат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Бірлік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Бірлік ауылы, Центральная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Бірлікүстем селолық округі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Бірлікүстем ауылы, Масатбаев көшесі, 47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32866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Далақайнар селосы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Далақайнар ауылы, Төле би көшесі, 4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31254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Дулат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Бәйдібек ауылы, Әшімбай көшесі, 6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32092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Ескі Шу селолы?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Белбасар ауылы, Ә.Шәлібекұлы көшесі, 67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Жаңақоғам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Көктөбе ауылы, А. Галиакпаров көшесі, 48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31919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Көкқайнар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Көкқайнар ауылы, Сарыбұлақ көшесі, 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42348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Қонаев селосы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Қонаев ауылы, Смаил көшесі, 12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Қорағаты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Мойынқұм ауылы, Төлеби көшесі, 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32231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өндіріс ауылдық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Абай ауылы, Жақсыбай көшесі, 57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46440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Тасөткел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Тасөткел ауылы, Рысқұлов көшесі, 15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Шоқпар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Шоқпар ауылы, Школьная көшесі, 1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61137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Ақтөбе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Ақтөбе ауылы, Қ.Сатпаев көшесі, 8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32993 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Жаңажол селолық округі әкімінің аппараты" ММ 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Жаңажол ауылы, Нүсіп Секеұлы көшесі, 75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5"/>
        <w:gridCol w:w="2465"/>
        <w:gridCol w:w="1847"/>
        <w:gridCol w:w="2253"/>
      </w:tblGrid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көрсеткіштері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мәні </w:t>
            </w:r>
          </w:p>
        </w:tc>
      </w:tr>
      <w:tr>
        <w:trPr>
          <w:trHeight w:val="285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Уақтылығы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қызметті ұсыну оқиғаларының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кеткен тұтынушылардың %(үлесі)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(ж?ргізілген төлемдер, есеп айырысулар және т.б.)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645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  осы түрі бойынша қызмет көрсетілген тұтынушылардың жалпы санына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қанағаттадырылған негізделген шағымдардың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80"/>
          <w:sz w:val="28"/>
        </w:rPr>
        <w:t xml:space="preserve">удандардың және Тараз қаласының әкімі аппараттарының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5854"/>
        <w:gridCol w:w="4175"/>
        <w:gridCol w:w="1956"/>
      </w:tblGrid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жайы, электронды поштасы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Тараз қаласы әкімінің аппараты" ММ (әрі қарай - ММ)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Достық даңғылы, 3, www.gorakim.kz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(7262) 454814, 430846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Байзақ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Сарыкемер ауылы, Байзақ батыр көшесі, 107, www.baizak.kz, baizak_akimat@mail.ru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/72637/ 21096, 21582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Аса ауылы, Абай көшесі, 123 www.zhambyl.kz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22328, 21153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Жуалы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Б.Момышұлы ауылы, Жамбыл көшесі, 12 Jua_fin@tarnet.kz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21500, 21573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Қордай ауылы, Толе би көшесі, 106 www.akimatkorday.kz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21360, 21240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  Меркі ауылы,  Исмаилова көшесі, 169 www.zhambul.kz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21689, 21361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  Мойынқұм ауылы,  Амангелді көшесі, 147 Moinkum_akimat@mail.ru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24155, 24487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Сарысу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Жаңатас қаласы, 2 шағын ауданы, www.sarysu.kz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61437, 63281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Қаратау қаласы, Достық алаңы, 1 ekonomkaratau@mail.ru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62407, 60105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Құлан ауылы, Жібек жолы көшесі, 75 www.T-Ryckulov.kz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/72631/ 21600, 22342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Төле би ауылы, Төле би көшесі, 274,  www.zhambulshu.kz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32198, 31955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241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Лизингке техниканы сатып алу үшін анықтама беру 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Лизингке техника алу үшін анықтама беру - ауыл шаруашылығы субъектілеріне мамандандырылған техниканы лизингке алу мүмкіндігін беру мақсатында жүзеге асырылатын қызмет.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 түрі: автоматтандырылмаған.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аудандардың және Тараз қаласының ауыл шаруашылығы бөлімдерімен ұсынылады.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көрсетуді аяқтау нысаны (нәтижесі) лизингке техниканы сатып алу үшін анықтама беру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заңды және жеке тұлғаларға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 үшін тұтынушы қажетті құжаттарды тапсырған сәттен бастап мемлекеттік қызмет көрсету мерзімдері: 10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 кезінде кезек күтуге рұқсат берілген ең аз уақыт 40 минуттан артық емес;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анықтама алу үшін кезек күтуге рұқсат берілген ең аз уақыт 40 минуттан артық емес.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Жамбыл облысы әкімиятының ресми сайтында www.zhambyl.kz орналастырылған, облыстық "Ақ жол", "Знамя труда" газеттерінде жарияланған, сондай-ақ, мемлекеттік қызметті көрсету орны бойынша ғимаратында орналасқан стендтерде, үлгілермен ақпараттың тақтайшаларда орнатылған.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лизингке техниканы сатып алу үшін анықтама беру бойынша құжаттарды қабылдау күн сайын (сенбі және жексенбіден басқа) сағат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-ден 14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-ге дейін түскі үзіліспен сағат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-ден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-ге дейін алдын-ала жазылусыз және жедел қызмет көрсетусіз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Азаматтарды қабылдау бөлмелері қызметті тұтынушылармен жұмыс үшін жабдықталған, мүмкіндіктері шектеулі адамдар, күту және қажетті құжаттарды дайындау үшін жағдайлар қарастырылған.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 алу үшін өтініш толтыру және өтініш берушінің жеке тұлғасын куәландыратын құжатын (жеке тұлғалар үшін) және әділет органдарындағы мемлекеттік тіркеу куәлігінің көшірмесін (заңды тұлғалар үшін) ұсынуы қажет.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қызметтің осы түрін көрсету үшін бланкі өнімдері көзделмеген.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қажетті құжаттар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аудандардың және Тараз қаласының ауыл шаруашылығы бөлімдеріне тапсырылады.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берушінің мемлекеттік қызметті алу үшін қажетті құжаттарды тапсырғандығын растайтын құжат - мемлекеттік қызметті алу күні көрсетілген қолхат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нәтижесін жеткізу мемлекеттік қызметті тұтынушымен жеке бару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аудандардың және Тараз қаласының ауыл шаруашылығы бөлімдерінің жауапты адамдарымен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Өтініш беруші Қазақстан Республикасының қолданыстағы заңнамаларына сәйкес емес құжаттарды ұсынған жағдайда мемлекеттік қызметті ұсынуды тоқтатылуына негіз болады.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Қызмет көрсетуді тұтынушыға қатысты басшылыққа алатын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мемлекеттік қызмет туралы толық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тұтынушы құжаттарының мазмұны туралы ақпараттың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Өтініш берушілерге мемлекеттік қызмет көрсетудің нәтижелері осы стандартқа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сапалық және қол жетімділік көрсеткіштерімен өлшенеді.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Өкілетті лауазымды тұлғаның әрекетіне (әрекетсіздігіне) шағымдану және шағымды әзірлеуге ықпал ету тәртібін түсіндіру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аудан (қала) әкімі аппараттарымен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аудан (қала) әкімінің аппаратына күн сайын (сенбі және жексенбіні қоспағанда) сағат 13-00 ден 14-00 ге дейін түскі асқа үзіліспен сағат 9-00 ден 18-00 ге дейін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растау шағымданушыға мерзімі мен уақыты, шағымды қабылдап алған тұлғаның аты-жөні көрсетілген талон беру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Шағымның қаралу барысын шағымды қабылдап алған осы стандарттың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аудан (қала) әкімі аппараттарында білуге болады.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Бөлім және әкім аппараттарының басшыларының жұмыс және қабылдау кестесі: күн сайын (сенбі және жексенбіні қоспағанда) сағат 9-00 ден 18-00 ге дейін, түскі үзіліс сағат 13-00 ден 14-00 ге дейін. Аудандардың және Тараз қаласының ауыл шаруашылығы бөлімдерінің, аудандардың және Тараз қаласының әкім аппараттарының байланыс деректері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Тұтынушыларға басқа қажетті ақпараттарды www.zhambyl.kz ресми сайтында табуға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5"/>
        <w:gridCol w:w="2465"/>
        <w:gridCol w:w="1847"/>
        <w:gridCol w:w="2253"/>
      </w:tblGrid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көрсеткіштері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мәні </w:t>
            </w:r>
          </w:p>
        </w:tc>
      </w:tr>
      <w:tr>
        <w:trPr>
          <w:trHeight w:val="285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Уақтылығы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қызметті ұсыну оқиғаларының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кеткен тұтынушылардың %(үлесі)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(ж?ргізілген төлемдер, есеп айырысулар және т.б.)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645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  осы түрі бойынша қызмет көрсетілген тұтынушылардың жалпы санына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қанағаттадырылған негізделген шағымдардың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450" w:hRule="atLeast"/>
        </w:trPr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қызметті ұсынатын аудандардың және Тараз қаласының ауыл шаруашылығы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099"/>
        <w:gridCol w:w="4951"/>
        <w:gridCol w:w="2141"/>
      </w:tblGrid>
      <w:tr>
        <w:trPr>
          <w:trHeight w:val="6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мекемесінің атауы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 жайы, электронды поштасы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әкімдігінің ауыл шаруашылығы бөлімі" мемлекеттік мекемесі (әрі қарай - ММ)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080000, Тараз қаласы, Қазыбек би көшесі, 116 а, saira_64@mail.ru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8/7262/ 437675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 әкімдігінің ауыл шаруашылығы бөлімі"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080100, Байзақ ауданы, Сарыкемер ауылы, Сыздықбаев көшесі,1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22132, 21787, 21957, 22805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 әкімиятының ауыл шаруашылығы б?лімі"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080200, Жамбыл ауданы, Аса ауылы, Абай көшесі, 123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21251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 әкімиятының ауыл шаруашылығы б?лімі"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"080300, Жуалы ауданы,  Б.Момышұлы ауылы, Қонаев көшесі, 1, biology86@mail.ru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21243, 21269, 21583, 20279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ауданының ауыл шаруашылығы бөлімі"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080400, Қордай ауданы, Қордай ауылы, Төле би көшесі, 106, koch@mail.kz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21036, 21049, 21147, 22678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ауданының ауыл шаруашылығы бөлімі"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080500, Меркі ауданы, Меркі ауылы, Исмаилова көшесі, 165 zandarbekova@rambler.ru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22880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әкімиятының ауыл шаруашылығы бөлімі"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080600, Мойынқұм ауданы, Мойынқұм ауылы, Амангелді көшесі 147, Nurgul82@bk.ru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24095, 21137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 әкімиятының ауыл шаруашлыығы бөлімі"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080700, Сарысу ауданы, Жаңатас қаласы, Бейбітшілік көшесі 25, sarrayo@ok.kz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63505, 62242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әкімиятының ауыл шаруашлыығы бөлімі"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080800, Талас ауданы, Қаратау қаласы, Алексеева көшесі 3, kar-edu@mail.ru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62918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әкімиятының ауыл шаруашылығы бөлімі"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080900, Т.Рысқұлов ауданы, Құлан ауылы, Жібек жолы көшесі, 76, kadir81@mail.ru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21536, 22337, 22234 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әкімиятының ауыл шаруашлығы бөлімі" ММ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081000, Шу ауданы, Төле би ауылы, Төле би көшесі, 240 nuraly2005@mail.ru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32021, 33149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 </w:t>
      </w:r>
      <w:r>
        <w:rPr>
          <w:rFonts w:ascii="Times New Roman"/>
          <w:b/>
          <w:i w:val="false"/>
          <w:color w:val="000080"/>
          <w:sz w:val="28"/>
        </w:rPr>
        <w:t xml:space="preserve">удандардың және Тараз қаласының әкімі аппараттарының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5854"/>
        <w:gridCol w:w="4175"/>
        <w:gridCol w:w="1956"/>
      </w:tblGrid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жайы, электронды поштасы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нөмірі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Тараз қаласы әкімінің аппараты" ММ (әрі қарай - ММ)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Достық даңғылы, 3, www.gorakim.kz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(7262) 454814, 430846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Байзақ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ауданы, Сарыкемер ауылы, Байзақ батыр көшесі, 107, www.baizak.kz, baizak_akimat@mail.ru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/72637/ 21096, 21582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Жамбыл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Аса ауылы, Абай көшесі, 123 www.zhambyl.kz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22328, 21153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Жуалы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ауданы, Б.Момышұлы ауылы, Жамбыл көшесі, 12 Jua_fin@tarnet.kz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21500, 21573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ауданы, Қордай ауылы, Толе би көшесі, 106 www.akimatkorday.kz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21360, 21240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ауданы,  Меркі ауылы,  Исмаилова көшесі, 169 www.zhambul.kz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21689, 21361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ауданы,  Мойынқұм ауылы,  Амангелді көшесі, 147 Moinkum_akimat@mail.ru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24155, 24487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облысы Сарысу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ауданы, Жаңатас қаласы, 2 шағын ауданы, www.sarysu.kz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61437, 63281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ауданы, Қаратау қаласы, Достық алаңы, 1 ekonomkaratau@mail.ru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62407, 60105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ауданы, Құлан ауылы, Жібек жолы көшесі, 75 www.T-Ryckulov.kz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/72631/ 21600, 22342 </w:t>
            </w:r>
          </w:p>
        </w:tc>
      </w:tr>
      <w:tr>
        <w:trPr>
          <w:trHeight w:val="9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 әкімінің аппараты" ММ 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ауданы, Төле би ауылы, Төле би көшесі, 274,  www.zhambulshu.kz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32198, 31955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