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2b83" w14:textId="3dd2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2008 жылғы 29 мамырдағы "2008 жылғы көшіп келу квотасы бойынша Жамбыл облысына келетін оралмандарды қабылдау мен орналастыруды ұйымдастыру туралы" № 188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25 желтоқсандағы N 396 қаулысы. Жамбыл облыстық Әділет департаментінде 2009 жылғы 03 ақпанда N 1720 тіркелді. Күші жойылды - Жамбыл облысы әкімдігінің 2009 жылғы 26 ақпандағы №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Жамбыл облысы әкімдігінің 2009.02.26 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"2008 жылғы 15 ақпандағы Қазақстан Республикасы Үкіметінің № 137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туралы" Қазақстан Республикасы Үкіметінің 2008 жылдың 3 қарашасындағы № 1000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жылғы көшіп келу квотасы бойынша Жамбыл облысына келетін оралмандарды қабылдау мен орналастыруды ұйымдастыру туралы" Жамбыл облысы әкімиятының 2008 жылғы 29 мамырдағы №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1706 болып тіркелген, 2008 жылдың 15 шілдесінде № 117 "Ақ жол" және 2008 жылдың 15 шілдесінде № 106 "Знамя труда" облыстық газеттерінде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қаулысының атауында "2008 жылғы"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"1300" деген цифрлар "1498"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 Б. Жексембин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