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86bb" w14:textId="44f8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 беру және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2008 жылғы 08 сәуірдегі N 5-16 Шешімі және Жамбыл облысы Тараз қалалық әкімиятының 2007 жылғы 26 желтоқсандағы № 1214 қаулысы. Жамбыл облысы Тараз қаласының Әділет басқармасында 2008 жылғы 07 мамырда N 72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 Қазақстан Республикасының 1993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 бабының 4) тармақшасы негізінде және қалалық ономастикалық комиссиясының 2008 жылғы 28 қаңтардағы № 1 оң қорытындысына сәйкес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"Комсомол" көлінің атауы "Зербұлақ" көлі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Сүлеймен мен Желтоқсан көшелерінің қиылысындағы аллея "Махаббат аллеясы"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акт әділет органдарында мемлекеттік тіркеуден өткен күннен бастап күшіне енеді және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Тараз қаласыны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 Тараз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І. Тортаев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. Байшы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слихатты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Рай</w:t>
      </w:r>
      <w:r>
        <w:rPr>
          <w:rFonts w:ascii="Times New Roman"/>
          <w:b w:val="false"/>
          <w:i/>
          <w:color w:val="000000"/>
          <w:sz w:val="28"/>
        </w:rPr>
        <w:t>құ</w:t>
      </w:r>
      <w:r>
        <w:rPr>
          <w:rFonts w:ascii="Times New Roman"/>
          <w:b w:val="false"/>
          <w:i/>
          <w:color w:val="000000"/>
          <w:sz w:val="28"/>
        </w:rPr>
        <w:t>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