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cd34" w14:textId="d1bc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Қаракемер ауылындағы Қаракемер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Қаракемер ауылдық округі әкімінің 2008 жылғы 05 мамырдағы N 28 Шешімі. Жамбыл облысы Жамбыл ауданының Әділет басқармасында 2008 жылы 30 мамырда 67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Қаракемер ауылындағы Қаракемер көшесі тұрғындарының пікірін ескере отырып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Қаракемер ауылдық округіне қарасты Қаракемер ауылындағы Қаракемер көшесінің аты Әбимолда атындағы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сәттен бастап заңды күшіне енеді және алғаш ресми жарияланғаннан кейін күнтізбелік 10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Қаракемер ауылдық округінің Әкімі             Е. Бұралхиев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