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6c1a1" w14:textId="1d6c1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жылы Жуалы ауданының аумағында тұратын 1992 жылы туылған еркек жынысты азаматтарды шақыру учаскесінде тіркеуді жүргізуді ұйымдастыру туралы</w:t>
      </w:r>
    </w:p>
    <w:p>
      <w:pPr>
        <w:spacing w:after="0"/>
        <w:ind w:left="0"/>
        <w:jc w:val="both"/>
      </w:pPr>
      <w:r>
        <w:rPr>
          <w:rFonts w:ascii="Times New Roman"/>
          <w:b w:val="false"/>
          <w:i w:val="false"/>
          <w:color w:val="000000"/>
          <w:sz w:val="28"/>
        </w:rPr>
        <w:t>Жамбыл облысы Жуалы ауданы әкімінің 2008 жылғы 03 желтоқсандағы N 12 Шешімі. Жамбыл облысы Жуалы ауданының Әділет басқармасында 2009 жылғы 09 қаңтарда 66 нөмірімен тіркелді</w:t>
      </w:r>
    </w:p>
    <w:p>
      <w:pPr>
        <w:spacing w:after="0"/>
        <w:ind w:left="0"/>
        <w:jc w:val="both"/>
      </w:pPr>
      <w:r>
        <w:rPr>
          <w:rFonts w:ascii="Times New Roman"/>
          <w:b w:val="false"/>
          <w:i w:val="false"/>
          <w:color w:val="000000"/>
          <w:sz w:val="28"/>
        </w:rPr>
        <w:t>      </w:t>
      </w:r>
      <w:r>
        <w:rPr>
          <w:rFonts w:ascii="Times New Roman"/>
          <w:b w:val="false"/>
          <w:i/>
          <w:color w:val="800000"/>
          <w:sz w:val="28"/>
        </w:rPr>
        <w:t>РҚАО ескертпесі.</w:t>
      </w:r>
      <w:r>
        <w:br/>
      </w:r>
      <w:r>
        <w:rPr>
          <w:rFonts w:ascii="Times New Roman"/>
          <w:b w:val="false"/>
          <w:i w:val="false"/>
          <w:color w:val="000000"/>
          <w:sz w:val="28"/>
        </w:rPr>
        <w:t>
</w:t>
      </w:r>
      <w:r>
        <w:rPr>
          <w:rFonts w:ascii="Times New Roman"/>
          <w:b w:val="false"/>
          <w:i/>
          <w:color w:val="800000"/>
          <w:sz w:val="28"/>
        </w:rPr>
        <w:t>      Мәтінде авторлық орфография және пунктуация сақталған.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Республикасындағы жергілікті мемлекеттік басқару туралы" Қазақстан Республикасының 2001 жылғы 23 қаңтардағы </w:t>
      </w:r>
      <w:r>
        <w:rPr>
          <w:rFonts w:ascii="Times New Roman"/>
          <w:b w:val="false"/>
          <w:i w:val="false"/>
          <w:color w:val="000000"/>
          <w:sz w:val="28"/>
        </w:rPr>
        <w:t>Заңының</w:t>
      </w:r>
      <w:r>
        <w:rPr>
          <w:rFonts w:ascii="Times New Roman"/>
          <w:b w:val="false"/>
          <w:i w:val="false"/>
          <w:color w:val="000000"/>
          <w:sz w:val="28"/>
        </w:rPr>
        <w:t xml:space="preserve"> 33 бабының 1 тармағының 13) </w:t>
      </w:r>
      <w:r>
        <w:rPr>
          <w:rFonts w:ascii="Times New Roman"/>
          <w:b w:val="false"/>
          <w:i w:val="false"/>
          <w:color w:val="000000"/>
          <w:sz w:val="28"/>
        </w:rPr>
        <w:t>тармақшасы</w:t>
      </w:r>
      <w:r>
        <w:rPr>
          <w:rFonts w:ascii="Times New Roman"/>
          <w:b w:val="false"/>
          <w:i w:val="false"/>
          <w:color w:val="000000"/>
          <w:sz w:val="28"/>
        </w:rPr>
        <w:t xml:space="preserve"> негізінде, "Әскери міндеттілік және әскери қызмет туралы" Қазақстан Республикасының 2005 жылғы 8 шілдедегі </w:t>
      </w:r>
      <w:r>
        <w:rPr>
          <w:rFonts w:ascii="Times New Roman"/>
          <w:b w:val="false"/>
          <w:i w:val="false"/>
          <w:color w:val="000000"/>
          <w:sz w:val="28"/>
        </w:rPr>
        <w:t>Заңының</w:t>
      </w:r>
      <w:r>
        <w:rPr>
          <w:rFonts w:ascii="Times New Roman"/>
          <w:b w:val="false"/>
          <w:i w:val="false"/>
          <w:color w:val="000000"/>
          <w:sz w:val="28"/>
        </w:rPr>
        <w:t xml:space="preserve"> 17 бабының 3 </w:t>
      </w:r>
      <w:r>
        <w:rPr>
          <w:rFonts w:ascii="Times New Roman"/>
          <w:b w:val="false"/>
          <w:i w:val="false"/>
          <w:color w:val="000000"/>
          <w:sz w:val="28"/>
        </w:rPr>
        <w:t>тармағына</w:t>
      </w:r>
      <w:r>
        <w:rPr>
          <w:rFonts w:ascii="Times New Roman"/>
          <w:b w:val="false"/>
          <w:i w:val="false"/>
          <w:color w:val="000000"/>
          <w:sz w:val="28"/>
        </w:rPr>
        <w:t xml:space="preserve"> және "Қазақстан Республикасында әскери міндеттілер мен әскерге шақырылушыларды әскери есепке алуды жүргізу тәртібі туралы ережені бекіту туралы" Қазақстан Республикасы Үкіметінің 2006 жылы 5 мамырдағы № 371 </w:t>
      </w:r>
      <w:r>
        <w:rPr>
          <w:rFonts w:ascii="Times New Roman"/>
          <w:b w:val="false"/>
          <w:i w:val="false"/>
          <w:color w:val="000000"/>
          <w:sz w:val="28"/>
        </w:rPr>
        <w:t>Қаулысына</w:t>
      </w:r>
      <w:r>
        <w:rPr>
          <w:rFonts w:ascii="Times New Roman"/>
          <w:b w:val="false"/>
          <w:i w:val="false"/>
          <w:color w:val="000000"/>
          <w:sz w:val="28"/>
        </w:rPr>
        <w:t xml:space="preserve"> сәйкес</w:t>
      </w:r>
      <w:r>
        <w:rPr>
          <w:rFonts w:ascii="Times New Roman"/>
          <w:b/>
          <w:i w:val="false"/>
          <w:color w:val="000000"/>
          <w:sz w:val="28"/>
        </w:rPr>
        <w:t xml:space="preserve"> ШЕШЕМІН:</w:t>
      </w:r>
      <w:r>
        <w:br/>
      </w:r>
      <w:r>
        <w:rPr>
          <w:rFonts w:ascii="Times New Roman"/>
          <w:b w:val="false"/>
          <w:i w:val="false"/>
          <w:color w:val="000000"/>
          <w:sz w:val="28"/>
        </w:rPr>
        <w:t>
</w:t>
      </w:r>
      <w:r>
        <w:rPr>
          <w:rFonts w:ascii="Times New Roman"/>
          <w:b w:val="false"/>
          <w:i w:val="false"/>
          <w:color w:val="000000"/>
          <w:sz w:val="28"/>
        </w:rPr>
        <w:t>
      1. "Жамбыл облысы Жуалы ауданының Қорғаныс істері жөніндегі бөлімі" мемлекеттік мекемесінің бастығы Ғ. Сәдібековке (келісім бойынша) шақыру учаскесінде 2009 жылдың қаңтар-наурыз айларында Жуалы ауданының аумағында тұратын 1992 жылы туылған еркек жынысты азаматтарды әскери есепке қою үшін тіркеу жүргізу ұсынылсын.</w:t>
      </w:r>
      <w:r>
        <w:br/>
      </w:r>
      <w:r>
        <w:rPr>
          <w:rFonts w:ascii="Times New Roman"/>
          <w:b w:val="false"/>
          <w:i w:val="false"/>
          <w:color w:val="000000"/>
          <w:sz w:val="28"/>
        </w:rPr>
        <w:t>
</w:t>
      </w:r>
      <w:r>
        <w:rPr>
          <w:rFonts w:ascii="Times New Roman"/>
          <w:b w:val="false"/>
          <w:i w:val="false"/>
          <w:color w:val="000000"/>
          <w:sz w:val="28"/>
        </w:rPr>
        <w:t>
      2. Жуалы ауданының және кенттің, ауылдың (селоның), ауылдық (селолық) округтің әкімдері "Жамбыл облысы Жуалы ауданының Қорғаныс істері жөніндегі бөлімі" мемлекеттік мекемесіне тіркеуге жататын азаматтарды тіркеуге шақырылғаны туралы хабардар етіп, шақыру учаскесіне дер кезінде келуін қамтамасыз етсін.</w:t>
      </w:r>
      <w:r>
        <w:br/>
      </w:r>
      <w:r>
        <w:rPr>
          <w:rFonts w:ascii="Times New Roman"/>
          <w:b w:val="false"/>
          <w:i w:val="false"/>
          <w:color w:val="000000"/>
          <w:sz w:val="28"/>
        </w:rPr>
        <w:t>
</w:t>
      </w:r>
      <w:r>
        <w:rPr>
          <w:rFonts w:ascii="Times New Roman"/>
          <w:b w:val="false"/>
          <w:i w:val="false"/>
          <w:color w:val="000000"/>
          <w:sz w:val="28"/>
        </w:rPr>
        <w:t>
      3. "Жуалы ауданы әкімиятының білім бөлімі" мемлекеттік мекемесі "Жамбыл облысы Жуалы ауданының Қорғаныс істері жөніндегі бөлімі" мемлекеттік мекемесімен келісілген кесте бойынша ауданның білім беру мекемелерінде оқитын 1992 жылы туылған еркек жынысты азаматтарды шақыру учаскесіне уақтылы және ұйымшылдықпен жіберуді қамтамасыз етсін.</w:t>
      </w:r>
      <w:r>
        <w:br/>
      </w:r>
      <w:r>
        <w:rPr>
          <w:rFonts w:ascii="Times New Roman"/>
          <w:b w:val="false"/>
          <w:i w:val="false"/>
          <w:color w:val="000000"/>
          <w:sz w:val="28"/>
        </w:rPr>
        <w:t>
</w:t>
      </w:r>
      <w:r>
        <w:rPr>
          <w:rFonts w:ascii="Times New Roman"/>
          <w:b w:val="false"/>
          <w:i w:val="false"/>
          <w:color w:val="000000"/>
          <w:sz w:val="28"/>
        </w:rPr>
        <w:t xml:space="preserve">
      4. "Жамбыл облысы әкімияты денсаулық сақтау басқармасының Жуалы аудандық орталық емханасы" мемлекеттік коммуналдық қазыналық кәсіпорнының бас дәрігері Б.Т. Құрманалиев </w:t>
      </w:r>
      <w:r>
        <w:rPr>
          <w:rFonts w:ascii="Times New Roman"/>
          <w:b w:val="false"/>
          <w:i w:val="false"/>
          <w:color w:val="000000"/>
          <w:sz w:val="28"/>
        </w:rPr>
        <w:t xml:space="preserve">(келісім бойынша) шақыру учаскелеріне тіркелу кезінде әскери қызметке жарамдылық деңгейін анықтау үшін "Қазақстан Республикасының Қарулы Күштерінде, басқа да әскерлері мен әскери құралымдарында әскери-дәрігерлік сараптама жүргізу ережесін бекіту туралы" Қазақстан Республикасы Үкіметінің 2006 жылғы 31 наурыздағы № 226 </w:t>
      </w:r>
      <w:r>
        <w:rPr>
          <w:rFonts w:ascii="Times New Roman"/>
          <w:b w:val="false"/>
          <w:i w:val="false"/>
          <w:color w:val="000000"/>
          <w:sz w:val="28"/>
        </w:rPr>
        <w:t>Қаулысында</w:t>
      </w:r>
      <w:r>
        <w:rPr>
          <w:rFonts w:ascii="Times New Roman"/>
          <w:b w:val="false"/>
          <w:i w:val="false"/>
          <w:color w:val="000000"/>
          <w:sz w:val="28"/>
        </w:rPr>
        <w:t xml:space="preserve"> айқындалған тәртіппен азаматтарды медициналық комиссиядан өткізу ұсынылсын.</w:t>
      </w:r>
      <w:r>
        <w:br/>
      </w:r>
      <w:r>
        <w:rPr>
          <w:rFonts w:ascii="Times New Roman"/>
          <w:b w:val="false"/>
          <w:i w:val="false"/>
          <w:color w:val="000000"/>
          <w:sz w:val="28"/>
        </w:rPr>
        <w:t>
</w:t>
      </w:r>
      <w:r>
        <w:rPr>
          <w:rFonts w:ascii="Times New Roman"/>
          <w:b w:val="false"/>
          <w:i w:val="false"/>
          <w:color w:val="000000"/>
          <w:sz w:val="28"/>
        </w:rPr>
        <w:t>
      5. "Жамбыл облыстық Ішкі істер департаментінің Жуалы аудандық Ішкі істер бөлімі" мемлекеттік мекемесінің бастығы Б.А. Налековке</w:t>
      </w:r>
      <w:r>
        <w:rPr>
          <w:rFonts w:ascii="Times New Roman"/>
          <w:b w:val="false"/>
          <w:i w:val="false"/>
          <w:color w:val="000000"/>
          <w:sz w:val="28"/>
        </w:rPr>
        <w:t>(келісім бойынша) ә</w:t>
      </w:r>
      <w:r>
        <w:rPr>
          <w:rFonts w:ascii="Times New Roman"/>
          <w:b w:val="false"/>
          <w:i w:val="false"/>
          <w:color w:val="000000"/>
          <w:sz w:val="28"/>
        </w:rPr>
        <w:t>скери міндеттерін орындаудан жалтарған адамдарды іздестіру және ұстау өз құзыреті шегінде жүзеге асыру ұсынылсын.</w:t>
      </w:r>
      <w:r>
        <w:br/>
      </w:r>
      <w:r>
        <w:rPr>
          <w:rFonts w:ascii="Times New Roman"/>
          <w:b w:val="false"/>
          <w:i w:val="false"/>
          <w:color w:val="000000"/>
          <w:sz w:val="28"/>
        </w:rPr>
        <w:t>
</w:t>
      </w:r>
      <w:r>
        <w:rPr>
          <w:rFonts w:ascii="Times New Roman"/>
          <w:b w:val="false"/>
          <w:i w:val="false"/>
          <w:color w:val="000000"/>
          <w:sz w:val="28"/>
        </w:rPr>
        <w:t>
      6. Осы шешімнің орындалуын бақылау аудан әкімінің орынбасары Ж.Ә. Айтақовқа жүктелсін.</w:t>
      </w:r>
      <w:r>
        <w:br/>
      </w:r>
      <w:r>
        <w:rPr>
          <w:rFonts w:ascii="Times New Roman"/>
          <w:b w:val="false"/>
          <w:i w:val="false"/>
          <w:color w:val="000000"/>
          <w:sz w:val="28"/>
        </w:rPr>
        <w:t>
</w:t>
      </w:r>
      <w:r>
        <w:rPr>
          <w:rFonts w:ascii="Times New Roman"/>
          <w:b w:val="false"/>
          <w:i w:val="false"/>
          <w:color w:val="000000"/>
          <w:sz w:val="28"/>
        </w:rPr>
        <w:t>
      7. Осы шешім әділет органдарында мемлекеттік тіркеуден өткен күннен бастап күшіне енеді және алғаш ресми жарияланғаннан кейін күнтізбелік он күн өткен соң қолданысқа енгізіледі.</w:t>
      </w:r>
    </w:p>
    <w:p>
      <w:pPr>
        <w:spacing w:after="0"/>
        <w:ind w:left="0"/>
        <w:jc w:val="both"/>
      </w:pPr>
      <w:r>
        <w:rPr>
          <w:rFonts w:ascii="Times New Roman"/>
          <w:b w:val="false"/>
          <w:i/>
          <w:color w:val="000000"/>
          <w:sz w:val="28"/>
        </w:rPr>
        <w:t>      Аудан әкімі                                М. Пралиев</w:t>
      </w:r>
    </w:p>
    <w:p>
      <w:pPr>
        <w:spacing w:after="0"/>
        <w:ind w:left="0"/>
        <w:jc w:val="both"/>
      </w:pPr>
      <w:r>
        <w:rPr>
          <w:rFonts w:ascii="Times New Roman"/>
          <w:b w:val="false"/>
          <w:i w:val="false"/>
          <w:color w:val="000000"/>
          <w:sz w:val="28"/>
        </w:rPr>
        <w:t>"КЕЛІСІЛДІ"</w:t>
      </w:r>
    </w:p>
    <w:p>
      <w:pPr>
        <w:spacing w:after="0"/>
        <w:ind w:left="0"/>
        <w:jc w:val="both"/>
      </w:pPr>
      <w:r>
        <w:rPr>
          <w:rFonts w:ascii="Times New Roman"/>
          <w:b w:val="false"/>
          <w:i w:val="false"/>
          <w:color w:val="000000"/>
          <w:sz w:val="28"/>
        </w:rPr>
        <w:t>"Жамбыл облыстық Ішкі істер департаментінің</w:t>
      </w:r>
      <w:r>
        <w:br/>
      </w:r>
      <w:r>
        <w:rPr>
          <w:rFonts w:ascii="Times New Roman"/>
          <w:b w:val="false"/>
          <w:i w:val="false"/>
          <w:color w:val="000000"/>
          <w:sz w:val="28"/>
        </w:rPr>
        <w:t>
Жуалы аудандық Ішкі істер бөлімі"</w:t>
      </w:r>
      <w:r>
        <w:br/>
      </w:r>
      <w:r>
        <w:rPr>
          <w:rFonts w:ascii="Times New Roman"/>
          <w:b w:val="false"/>
          <w:i w:val="false"/>
          <w:color w:val="000000"/>
          <w:sz w:val="28"/>
        </w:rPr>
        <w:t>
мемлекеттік мекемесінің бастығы полиция</w:t>
      </w:r>
      <w:r>
        <w:br/>
      </w:r>
      <w:r>
        <w:rPr>
          <w:rFonts w:ascii="Times New Roman"/>
          <w:b w:val="false"/>
          <w:i w:val="false"/>
          <w:color w:val="000000"/>
          <w:sz w:val="28"/>
        </w:rPr>
        <w:t>
подполковнигі Б. Налеков</w:t>
      </w:r>
      <w:r>
        <w:br/>
      </w:r>
      <w:r>
        <w:rPr>
          <w:rFonts w:ascii="Times New Roman"/>
          <w:b w:val="false"/>
          <w:i w:val="false"/>
          <w:color w:val="000000"/>
          <w:sz w:val="28"/>
        </w:rPr>
        <w:t>
01 желтоқсан 2008 ж.</w:t>
      </w:r>
    </w:p>
    <w:p>
      <w:pPr>
        <w:spacing w:after="0"/>
        <w:ind w:left="0"/>
        <w:jc w:val="both"/>
      </w:pPr>
      <w:r>
        <w:rPr>
          <w:rFonts w:ascii="Times New Roman"/>
          <w:b w:val="false"/>
          <w:i w:val="false"/>
          <w:color w:val="000000"/>
          <w:sz w:val="28"/>
        </w:rPr>
        <w:t>"Жамбыл облысы Жуалы ауданының Қорғаныс</w:t>
      </w:r>
      <w:r>
        <w:br/>
      </w:r>
      <w:r>
        <w:rPr>
          <w:rFonts w:ascii="Times New Roman"/>
          <w:b w:val="false"/>
          <w:i w:val="false"/>
          <w:color w:val="000000"/>
          <w:sz w:val="28"/>
        </w:rPr>
        <w:t>
істері жөніндегі бөлімі" мемлекеттік мекемесінің</w:t>
      </w:r>
      <w:r>
        <w:br/>
      </w:r>
      <w:r>
        <w:rPr>
          <w:rFonts w:ascii="Times New Roman"/>
          <w:b w:val="false"/>
          <w:i w:val="false"/>
          <w:color w:val="000000"/>
          <w:sz w:val="28"/>
        </w:rPr>
        <w:t>
бастығы</w:t>
      </w:r>
      <w:r>
        <w:br/>
      </w:r>
      <w:r>
        <w:rPr>
          <w:rFonts w:ascii="Times New Roman"/>
          <w:b w:val="false"/>
          <w:i w:val="false"/>
          <w:color w:val="000000"/>
          <w:sz w:val="28"/>
        </w:rPr>
        <w:t>
подполковник Ғ. Сәдібеков</w:t>
      </w:r>
      <w:r>
        <w:br/>
      </w:r>
      <w:r>
        <w:rPr>
          <w:rFonts w:ascii="Times New Roman"/>
          <w:b w:val="false"/>
          <w:i w:val="false"/>
          <w:color w:val="000000"/>
          <w:sz w:val="28"/>
        </w:rPr>
        <w:t>
01 желтоқсан 2008 ж.</w:t>
      </w:r>
    </w:p>
    <w:p>
      <w:pPr>
        <w:spacing w:after="0"/>
        <w:ind w:left="0"/>
        <w:jc w:val="both"/>
      </w:pPr>
      <w:r>
        <w:rPr>
          <w:rFonts w:ascii="Times New Roman"/>
          <w:b w:val="false"/>
          <w:i w:val="false"/>
          <w:color w:val="000000"/>
          <w:sz w:val="28"/>
        </w:rPr>
        <w:t>"Жамбыл облысы әкімияты денсаулық сақтау</w:t>
      </w:r>
      <w:r>
        <w:br/>
      </w:r>
      <w:r>
        <w:rPr>
          <w:rFonts w:ascii="Times New Roman"/>
          <w:b w:val="false"/>
          <w:i w:val="false"/>
          <w:color w:val="000000"/>
          <w:sz w:val="28"/>
        </w:rPr>
        <w:t>
басқармасының Жуалы аудандық орталық</w:t>
      </w:r>
      <w:r>
        <w:br/>
      </w:r>
      <w:r>
        <w:rPr>
          <w:rFonts w:ascii="Times New Roman"/>
          <w:b w:val="false"/>
          <w:i w:val="false"/>
          <w:color w:val="000000"/>
          <w:sz w:val="28"/>
        </w:rPr>
        <w:t>
емханасы" мемлекеттік коммуналдық қазыналық</w:t>
      </w:r>
      <w:r>
        <w:br/>
      </w:r>
      <w:r>
        <w:rPr>
          <w:rFonts w:ascii="Times New Roman"/>
          <w:b w:val="false"/>
          <w:i w:val="false"/>
          <w:color w:val="000000"/>
          <w:sz w:val="28"/>
        </w:rPr>
        <w:t>
кәсіпорнының бас дәрігері Б. Құрманалиев</w:t>
      </w:r>
      <w:r>
        <w:br/>
      </w:r>
      <w:r>
        <w:rPr>
          <w:rFonts w:ascii="Times New Roman"/>
          <w:b w:val="false"/>
          <w:i w:val="false"/>
          <w:color w:val="000000"/>
          <w:sz w:val="28"/>
        </w:rPr>
        <w:t>
01 желтоқсан 2008 ж.</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