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80c6" w14:textId="9b18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әкімиятының 2008 жылғы 25 қарашадағы N 366 Қаулысы. Жамбыл облысы Меркі ауданының Әділет басқармасында 2009 жылғы 05 қаңтарда 61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31 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аудандық әкімият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қоғамдық жұмыстар жүргізілетін ұйымдардың тізбесі №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қоғамдық жұмыстардың түрлері, көлемі мен нақты жағдайлары, қоғамдық жұмыстарға сұраныс пен ұсыныс 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"Меркі ауданы әкімиятының жұмыспен қамту және әлеуметтік бағдарламалар бөлімі" мемлекеттік мекемесі (Ш. Абылқасымов) ауылдық округтердің әкімдері азаматтарды қоғамдық жұмысқа тартқан кезінде нысаналы топтарға жататын жұмыссыз азаматтарды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ақылы жұмысқа қатысқан азаматтардың еңбек ақысы Қазақстан Республикасының қолданыстағы заңнамасымен белгіленген ең төменгі жалақы мөлшерінде белгіленсін және оларды қаржыландыру жергілікті бюджет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"Меркі ауданы әкімиятының қаржы бөлімі" мемлекеттік мекемесі (Қ. Байжанов) қоғамдық жұмыстарды жергілікті бюджеттен уақытылы қаржыландыру және қаражаттардың мақсатты жұмсалуын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аудан Әкімінің орынбасары Т. Рысқұлбековке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 Б. Рысмендиев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Меркі ауданы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366 қаулысына №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қоғамдық жұмыстар жүргізілетін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 жылы қоғамдық жұмыстар келесі ұйымдарда жүргізілсін: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"Меркі ауылдық округі әкімінің  аппараты" 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"Жамбыл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"Сарымолдаев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"Ойтал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"Андас батыр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"Ақарал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"Ақтоған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"Аспара ауылдық округі әкімінің 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  ауданы "Акермен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"Т. Рыскұлов ауылдық округі әкімінің аппараты" мемлекеттік 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"Жаңатоған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"Кеңес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"Сұрат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облысы, Меркі ауданы "Тәтті ауылдық округі әкімінің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Меркі ауданы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366 қаулысына №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қоғамдық жұмыстардың түрлері, көлемі мен нақты жағдайлары,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596"/>
        <w:gridCol w:w="3819"/>
        <w:gridCol w:w="1754"/>
        <w:gridCol w:w="1754"/>
        <w:gridCol w:w="2018"/>
      </w:tblGrid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жағдайлары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 көгеріштендіру және тазалық жұмыстары)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Бағаналарды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Аялдамаларды сырлап, әктеу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ел" бағдарламасы бойынша егілген талдардың сақталуын қамтамасыз ету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Талдарды суғару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Талдардың түбін әктеп ретке келтіру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