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9af47" w14:textId="589af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Табысы аз отбасыларына (азаматтарға) тұрғын жайларын ұстауға және коммуналдық қызметтерді пайдаланғаны үшін тұрғын үй көмегін көрсетудің мөлшері мен тәртібін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Сарысу аудандық мәслихатының 2008 жылғы 03 маусымдағы N 8-3 Шешімі. Жамбыл облысы Сарысу ауданының Әділет басқармасында 2008 жылғы 25 маусымда 61 нөмірімен тіркелді. Күші жойылды - Сарысу аудандық мәслихатының 2010 жылғы 24 желтоқсандағы N 46-24 Шешімімен</w:t>
      </w:r>
    </w:p>
    <w:p>
      <w:pPr>
        <w:spacing w:after="0"/>
        <w:ind w:left="0"/>
        <w:jc w:val="both"/>
      </w:pPr>
      <w:r>
        <w:rPr>
          <w:rFonts w:ascii="Times New Roman"/>
          <w:b w:val="false"/>
          <w:i w:val="false"/>
          <w:color w:val="ff0000"/>
          <w:sz w:val="28"/>
        </w:rPr>
        <w:t>      Ескерту. Күші жойылды - Жамбыл облысы Сарысу аудандық мәслихатының 2010.12.24 № 46-24 Шешімімен.</w:t>
      </w:r>
    </w:p>
    <w:p>
      <w:pPr>
        <w:spacing w:after="0"/>
        <w:ind w:left="0"/>
        <w:jc w:val="both"/>
      </w:pPr>
      <w:r>
        <w:rPr>
          <w:rFonts w:ascii="Times New Roman"/>
          <w:b w:val="false"/>
          <w:i w:val="false"/>
          <w:color w:val="ff0000"/>
          <w:sz w:val="28"/>
        </w:rPr>
        <w:t xml:space="preserve">      Ескерту. Мәтінге өзгерту енгізілді - Сарысу аудандық мәслихатының 2008.12.09 </w:t>
      </w:r>
      <w:r>
        <w:rPr>
          <w:rFonts w:ascii="Times New Roman"/>
          <w:b w:val="false"/>
          <w:i w:val="false"/>
          <w:color w:val="ff0000"/>
          <w:sz w:val="28"/>
        </w:rPr>
        <w:t>№ 16-5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 тармақтан</w:t>
      </w:r>
      <w:r>
        <w:rPr>
          <w:rFonts w:ascii="Times New Roman"/>
          <w:b w:val="false"/>
          <w:i w:val="false"/>
          <w:color w:val="ff0000"/>
          <w:sz w:val="28"/>
        </w:rPr>
        <w:t xml:space="preserve"> қараңыз); 2010.03.30 </w:t>
      </w:r>
      <w:r>
        <w:rPr>
          <w:rFonts w:ascii="Times New Roman"/>
          <w:b w:val="false"/>
          <w:i w:val="false"/>
          <w:color w:val="ff0000"/>
          <w:sz w:val="28"/>
        </w:rPr>
        <w:t>№ 34-12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 тармақтан</w:t>
      </w:r>
      <w:r>
        <w:rPr>
          <w:rFonts w:ascii="Times New Roman"/>
          <w:b w:val="false"/>
          <w:i w:val="false"/>
          <w:color w:val="ff0000"/>
          <w:sz w:val="28"/>
        </w:rPr>
        <w:t xml:space="preserve"> қараңыз); 2010.09.21 </w:t>
      </w:r>
      <w:r>
        <w:rPr>
          <w:rFonts w:ascii="Times New Roman"/>
          <w:b w:val="false"/>
          <w:i w:val="false"/>
          <w:color w:val="ff0000"/>
          <w:sz w:val="28"/>
        </w:rPr>
        <w:t>№ 42-9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1-тармақтан</w:t>
      </w:r>
      <w:r>
        <w:rPr>
          <w:rFonts w:ascii="Times New Roman"/>
          <w:b w:val="false"/>
          <w:i w:val="false"/>
          <w:color w:val="ff0000"/>
          <w:sz w:val="28"/>
        </w:rPr>
        <w:t xml:space="preserve"> қараңыз) Шешімдерімен.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Республикасының 2001 жылғы 23 қаңтардағы Заңы </w:t>
      </w:r>
      <w:r>
        <w:rPr>
          <w:rFonts w:ascii="Times New Roman"/>
          <w:b w:val="false"/>
          <w:i w:val="false"/>
          <w:color w:val="000000"/>
          <w:sz w:val="28"/>
        </w:rPr>
        <w:t>6 бабының</w:t>
      </w:r>
      <w:r>
        <w:rPr>
          <w:rFonts w:ascii="Times New Roman"/>
          <w:b w:val="false"/>
          <w:i w:val="false"/>
          <w:color w:val="000000"/>
          <w:sz w:val="28"/>
        </w:rPr>
        <w:t xml:space="preserve"> 11 тармағын және «Тұрғын үй қатынастары туралы» Қазақстан Республикасының 1997 жылғы 16 сәуірдегі Заңы 97 бабының 2 </w:t>
      </w:r>
      <w:r>
        <w:rPr>
          <w:rFonts w:ascii="Times New Roman"/>
          <w:b w:val="false"/>
          <w:i w:val="false"/>
          <w:color w:val="000000"/>
          <w:sz w:val="28"/>
        </w:rPr>
        <w:t>тармағын</w:t>
      </w:r>
      <w:r>
        <w:rPr>
          <w:rFonts w:ascii="Times New Roman"/>
          <w:b w:val="false"/>
          <w:i w:val="false"/>
          <w:color w:val="000000"/>
          <w:sz w:val="28"/>
        </w:rPr>
        <w:t xml:space="preserve"> басшылыққа ала отырып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Табысы аз отбасыларына (азаматтарға) тұрғын жайларын ұстауға (жеке тұрғын үйді ұстаудан басқа) және коммуналдық қызметтерді пайдаланғаны үшін тұрғын үй көмегін көрсету қосымшаға сәйкес мөлшері мен тәртібі белгіленсін.</w:t>
      </w:r>
      <w:r>
        <w:br/>
      </w:r>
      <w:r>
        <w:rPr>
          <w:rFonts w:ascii="Times New Roman"/>
          <w:b w:val="false"/>
          <w:i w:val="false"/>
          <w:color w:val="000000"/>
          <w:sz w:val="28"/>
        </w:rPr>
        <w:t>
</w:t>
      </w:r>
      <w:r>
        <w:rPr>
          <w:rFonts w:ascii="Times New Roman"/>
          <w:b w:val="false"/>
          <w:i w:val="false"/>
          <w:color w:val="000000"/>
          <w:sz w:val="28"/>
        </w:rPr>
        <w:t xml:space="preserve">
      2. «Аз қамтамасыз етілген жанұяларға (азаматтарға) тұрғын жайларын күтуге және коммуналдық қызметтерді пайдаланғаны үшін төлеуге көмек беру туралы» Ережесін бекіту туралы» Сарысу аудандық мәслихатының 2004 жылғы 13 қазандағы № 8-4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кесімдерді мемлекеттік тіркеу Тізілімінде № 1489 болып тіркелген, 2004 жылдың 10 қарашадағы № 77 аудандық «Сарысу» газетінде жарияланған, «Аудандық мәслихаттың 2004 жылғы 13 қазандағы № 8-4 «Аз қамтамасыз етілген жанұяларға (азаматтарға) тұрғын жайларын күтуге және коммуналдық қызметтерді пайдаланғаны үшін төлеуге көмек беру туралы» Ережесін бекіту туралы» шешіміне өзгерістер мен толықтырулар енгізу туралы» Сарысу аудандық мәслихатының 2004 жылғы 16 қарашадағы № 9-3 </w:t>
      </w:r>
      <w:r>
        <w:rPr>
          <w:rFonts w:ascii="Times New Roman"/>
          <w:b w:val="false"/>
          <w:i w:val="false"/>
          <w:color w:val="000000"/>
          <w:sz w:val="28"/>
        </w:rPr>
        <w:t>шешімімен</w:t>
      </w:r>
      <w:r>
        <w:rPr>
          <w:rFonts w:ascii="Times New Roman"/>
          <w:b w:val="false"/>
          <w:i w:val="false"/>
          <w:color w:val="000000"/>
          <w:sz w:val="28"/>
        </w:rPr>
        <w:t xml:space="preserve"> өзгерістер мен толықтырулар енгізілген - нормативтік құқықтық кесімдерді мемлекеттік тіркеу Тізілімінде № 1538 болып тіркелген, 2005 жылдың 22 қаңтарындағы № 7 аудандық «Сарысу» газетінде жарияланған, «Аудандық мәслихаттың 2004 жылғы 13 қазандағы № 8-4 «Аз қамтамасыз етілген жанұяларға (азаматтарға) тұрғын жайларын күтуге және коммуналдық қызметтерді пайдаланғаны үшін төлеуге көмек беру туралы» Ережесін бекіту туралы» шешіміне өзгерістер мен толықтырулар енгізу туралы» Сарысу аудандық мәслихатының 2005 жылғы 3 маусымдағы № 12-29 шешімімен өзгерістер мен толықтырулар енгізілген - нормативтік құқықтық кесімдерді мемлекеттік тіркеу Тізілімінде № 6-9-6 болып тіркелген, 2005 жылдың 13 шілдесіндегі № 56 аудандық «Сарысу» газетінде жарияланған, «Аудандық мәслихаттың 2004 жылғы 13 қазандағы № 8-4 «Аз қамтамасыз етілген жанұяларға (азаматтарға) тұрғын жайларын күтуге және коммуналдық қызметтерді пайдаланғаны үшін төлеуге көмек беру туралы» Ережесін бекіту туралы» шешіміне өзгерістер мен толықтырулар енгізу туралы» Сарысу аудандық мәслихатының 2005 жылғы 2 тамыздағы № 15-10 шешімімен өзгерістер мен толықтырулар енгізілген - нормативтік құқықтық кесімдерді мемлекеттік тіркеу Тізілімінде № 6-9-10 болып тіркелген, 2005 жылдың 21 қыркүйегіндегі № 76 аудандық «Сарысу»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тіркеуден өткен күннен бастап заңды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                              өрайымы хатшысы</w:t>
      </w:r>
      <w:r>
        <w:br/>
      </w:r>
      <w:r>
        <w:rPr>
          <w:rFonts w:ascii="Times New Roman"/>
          <w:b w:val="false"/>
          <w:i w:val="false"/>
          <w:color w:val="000000"/>
          <w:sz w:val="28"/>
        </w:rPr>
        <w:t>
</w:t>
      </w:r>
      <w:r>
        <w:rPr>
          <w:rFonts w:ascii="Times New Roman"/>
          <w:b w:val="false"/>
          <w:i/>
          <w:color w:val="000000"/>
          <w:sz w:val="28"/>
        </w:rPr>
        <w:t>      Ф. Маман М.                                Есмаханов</w:t>
      </w:r>
    </w:p>
    <w:bookmarkStart w:name="z5" w:id="1"/>
    <w:p>
      <w:pPr>
        <w:spacing w:after="0"/>
        <w:ind w:left="0"/>
        <w:jc w:val="both"/>
      </w:pPr>
      <w:r>
        <w:rPr>
          <w:rFonts w:ascii="Times New Roman"/>
          <w:b w:val="false"/>
          <w:i w:val="false"/>
          <w:color w:val="000000"/>
          <w:sz w:val="28"/>
        </w:rPr>
        <w:t>
Сарысу аудандық мәслихатының</w:t>
      </w:r>
      <w:r>
        <w:br/>
      </w:r>
      <w:r>
        <w:rPr>
          <w:rFonts w:ascii="Times New Roman"/>
          <w:b w:val="false"/>
          <w:i w:val="false"/>
          <w:color w:val="000000"/>
          <w:sz w:val="28"/>
        </w:rPr>
        <w:t xml:space="preserve">
2008 жылғы 3 маусымдағы </w:t>
      </w:r>
      <w:r>
        <w:br/>
      </w:r>
      <w:r>
        <w:rPr>
          <w:rFonts w:ascii="Times New Roman"/>
          <w:b w:val="false"/>
          <w:i w:val="false"/>
          <w:color w:val="000000"/>
          <w:sz w:val="28"/>
        </w:rPr>
        <w:t xml:space="preserve">
№ 8-3 шешіміне қосымша </w:t>
      </w:r>
    </w:p>
    <w:bookmarkEnd w:id="1"/>
    <w:p>
      <w:pPr>
        <w:spacing w:after="0"/>
        <w:ind w:left="0"/>
        <w:jc w:val="left"/>
      </w:pPr>
      <w:r>
        <w:rPr>
          <w:rFonts w:ascii="Times New Roman"/>
          <w:b/>
          <w:i w:val="false"/>
          <w:color w:val="000000"/>
        </w:rPr>
        <w:t xml:space="preserve"> Табысы аз отбасыларына (азаматтарға) тұрғын жайларын ұстауға (жеке тұрғын үйді ұстаудан басқа) және коммуналдық қызметтерді пайдаланғаны үшін тұрғын үй көмегін көрсету мөлшері мен Тәртібі</w:t>
      </w:r>
    </w:p>
    <w:p>
      <w:pPr>
        <w:spacing w:after="0"/>
        <w:ind w:left="0"/>
        <w:jc w:val="both"/>
      </w:pPr>
      <w:r>
        <w:rPr>
          <w:rFonts w:ascii="Times New Roman"/>
          <w:b w:val="false"/>
          <w:i w:val="false"/>
          <w:color w:val="000000"/>
          <w:sz w:val="28"/>
        </w:rPr>
        <w:t xml:space="preserve">      Осы тәртіп «Тұрғын үй қатынастары туралы» Қазақстан Республикасының 1997 жылғы 16 сәуірдегі </w:t>
      </w:r>
      <w:r>
        <w:rPr>
          <w:rFonts w:ascii="Times New Roman"/>
          <w:b w:val="false"/>
          <w:i w:val="false"/>
          <w:color w:val="000000"/>
          <w:sz w:val="28"/>
        </w:rPr>
        <w:t>Заңы</w:t>
      </w:r>
      <w:r>
        <w:rPr>
          <w:rFonts w:ascii="Times New Roman"/>
          <w:b w:val="false"/>
          <w:i w:val="false"/>
          <w:color w:val="000000"/>
          <w:sz w:val="28"/>
        </w:rPr>
        <w:t xml:space="preserve"> негізінде табысы аз отбасыларына (азаматтарға) тұрғын үй көмегін көрсетуге ақы төлеу тәртібін белгілейді.</w:t>
      </w:r>
    </w:p>
    <w:p>
      <w:pPr>
        <w:spacing w:after="0"/>
        <w:ind w:left="0"/>
        <w:jc w:val="left"/>
      </w:pPr>
      <w:r>
        <w:rPr>
          <w:rFonts w:ascii="Times New Roman"/>
          <w:b/>
          <w:i w:val="false"/>
          <w:color w:val="000000"/>
        </w:rPr>
        <w:t xml:space="preserve">       Табысы аз отбасыларына (азаматтарға) тұрғын жайларын ұстауға (жеке тұрғын үйді ұстаудан басқа) және коммуналдық қызметтерді пайдаланғаны үшін тұрғын үй көмегін көрсетудің мөлшері.</w:t>
      </w:r>
    </w:p>
    <w:bookmarkStart w:name="z6" w:id="2"/>
    <w:p>
      <w:pPr>
        <w:spacing w:after="0"/>
        <w:ind w:left="0"/>
        <w:jc w:val="both"/>
      </w:pPr>
      <w:r>
        <w:rPr>
          <w:rFonts w:ascii="Times New Roman"/>
          <w:b w:val="false"/>
          <w:i w:val="false"/>
          <w:color w:val="000000"/>
          <w:sz w:val="28"/>
        </w:rPr>
        <w:t>
      1. Тұрғын үй көмегі Сарысу ауданында тұрақты тұратын және тұрғын жайдың меншік иесі немесе жалдаушысы (жалға алушылары) болып табылатын орташа табысы азық-түлік себетінің құнынан аспайтын табысы аз отбасыларына (азаматтарға) жергілікті бюджет қаражаты есебінен беріледі.</w:t>
      </w:r>
      <w:r>
        <w:br/>
      </w:r>
      <w:r>
        <w:rPr>
          <w:rFonts w:ascii="Times New Roman"/>
          <w:b w:val="false"/>
          <w:i w:val="false"/>
          <w:color w:val="000000"/>
          <w:sz w:val="28"/>
        </w:rPr>
        <w:t>
</w:t>
      </w:r>
      <w:r>
        <w:rPr>
          <w:rFonts w:ascii="Times New Roman"/>
          <w:b w:val="false"/>
          <w:i w:val="false"/>
          <w:color w:val="000000"/>
          <w:sz w:val="28"/>
        </w:rPr>
        <w:t>
      2. Табысы аз отбасыларына (азаматтарға) тұрғын жайларын ұстау үшін әр отбасына 120 (бір жүз жиырма) еселенген айлық есептік көрсеткіштің көлемінде жылына бір рет ақшалай көмек көрсетіледі.</w:t>
      </w:r>
    </w:p>
    <w:bookmarkEnd w:id="2"/>
    <w:p>
      <w:pPr>
        <w:spacing w:after="0"/>
        <w:ind w:left="0"/>
        <w:jc w:val="both"/>
      </w:pPr>
      <w:r>
        <w:rPr>
          <w:rFonts w:ascii="Times New Roman"/>
          <w:b w:val="false"/>
          <w:i w:val="false"/>
          <w:color w:val="ff0000"/>
          <w:sz w:val="28"/>
        </w:rPr>
        <w:t xml:space="preserve">      Ескерту. 2-тармаққа өзгерту енгізілді - Сарысу аудандық мәслихатының 2008.12.09 </w:t>
      </w:r>
      <w:r>
        <w:rPr>
          <w:rFonts w:ascii="Times New Roman"/>
          <w:b w:val="false"/>
          <w:i w:val="false"/>
          <w:color w:val="ff0000"/>
          <w:sz w:val="28"/>
        </w:rPr>
        <w:t>№ 16-5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 тармақтан</w:t>
      </w:r>
      <w:r>
        <w:rPr>
          <w:rFonts w:ascii="Times New Roman"/>
          <w:b w:val="false"/>
          <w:i w:val="false"/>
          <w:color w:val="ff0000"/>
          <w:sz w:val="28"/>
        </w:rPr>
        <w:t xml:space="preserve"> қараңыз); 2009.06.16 </w:t>
      </w:r>
      <w:r>
        <w:rPr>
          <w:rFonts w:ascii="Times New Roman"/>
          <w:b w:val="false"/>
          <w:i w:val="false"/>
          <w:color w:val="ff0000"/>
          <w:sz w:val="28"/>
        </w:rPr>
        <w:t>№ 23-11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 тармақтан</w:t>
      </w:r>
      <w:r>
        <w:rPr>
          <w:rFonts w:ascii="Times New Roman"/>
          <w:b w:val="false"/>
          <w:i w:val="false"/>
          <w:color w:val="ff0000"/>
          <w:sz w:val="28"/>
        </w:rPr>
        <w:t xml:space="preserve"> қараңыз); 2010.03.30 </w:t>
      </w:r>
      <w:r>
        <w:rPr>
          <w:rFonts w:ascii="Times New Roman"/>
          <w:b w:val="false"/>
          <w:i w:val="false"/>
          <w:color w:val="ff0000"/>
          <w:sz w:val="28"/>
        </w:rPr>
        <w:t>№ 34-12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 тармақтан</w:t>
      </w:r>
      <w:r>
        <w:rPr>
          <w:rFonts w:ascii="Times New Roman"/>
          <w:b w:val="false"/>
          <w:i w:val="false"/>
          <w:color w:val="ff0000"/>
          <w:sz w:val="28"/>
        </w:rPr>
        <w:t xml:space="preserve"> қараңыз) Шешімдерімен.</w:t>
      </w:r>
    </w:p>
    <w:bookmarkStart w:name="z8" w:id="3"/>
    <w:p>
      <w:pPr>
        <w:spacing w:after="0"/>
        <w:ind w:left="0"/>
        <w:jc w:val="both"/>
      </w:pPr>
      <w:r>
        <w:rPr>
          <w:rFonts w:ascii="Times New Roman"/>
          <w:b w:val="false"/>
          <w:i w:val="false"/>
          <w:color w:val="ff0000"/>
          <w:sz w:val="28"/>
        </w:rPr>
        <w:t>      </w:t>
      </w:r>
      <w:r>
        <w:rPr>
          <w:rFonts w:ascii="Times New Roman"/>
          <w:b w:val="false"/>
          <w:i w:val="false"/>
          <w:color w:val="000000"/>
          <w:sz w:val="28"/>
        </w:rPr>
        <w:t>
 3. Табысы аз отбасыларына (азаматтарға) коммуналдық қызметтерді пайдаланғаны үшін бір, екі немесе үш мүшесі бар әр отбасына жылу берілмейтін кезеңде екі, жылу берілетін кезеңде он, төрт немесе одан көп мүшесі бар отбасыларына жылу берілмейтін кезеңде бес, жылу берілетін кезеңде он бес айлық есептік көрсеткіш көлемінде тоқсанына бір рет көмек көрсетіледі.</w:t>
      </w:r>
    </w:p>
    <w:bookmarkEnd w:id="3"/>
    <w:p>
      <w:pPr>
        <w:spacing w:after="0"/>
        <w:ind w:left="0"/>
        <w:jc w:val="both"/>
      </w:pPr>
      <w:r>
        <w:rPr>
          <w:rFonts w:ascii="Times New Roman"/>
          <w:b w:val="false"/>
          <w:i w:val="false"/>
          <w:color w:val="ff0000"/>
          <w:sz w:val="28"/>
        </w:rPr>
        <w:t xml:space="preserve">      Ескерту. 3-тармақ жаңа редакцияда - Сарысу аудандық мәслихатының 2008.12.09 </w:t>
      </w:r>
      <w:r>
        <w:rPr>
          <w:rFonts w:ascii="Times New Roman"/>
          <w:b w:val="false"/>
          <w:i w:val="false"/>
          <w:color w:val="ff0000"/>
          <w:sz w:val="28"/>
        </w:rPr>
        <w:t>№ 16-5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 тармақтан</w:t>
      </w:r>
      <w:r>
        <w:rPr>
          <w:rFonts w:ascii="Times New Roman"/>
          <w:b w:val="false"/>
          <w:i w:val="false"/>
          <w:color w:val="ff0000"/>
          <w:sz w:val="28"/>
        </w:rPr>
        <w:t xml:space="preserve"> қараңыз) Шешімімен.</w:t>
      </w:r>
    </w:p>
    <w:p>
      <w:pPr>
        <w:spacing w:after="0"/>
        <w:ind w:left="0"/>
        <w:jc w:val="left"/>
      </w:pPr>
      <w:r>
        <w:rPr>
          <w:rFonts w:ascii="Times New Roman"/>
          <w:b/>
          <w:i w:val="false"/>
          <w:color w:val="000000"/>
        </w:rPr>
        <w:t xml:space="preserve"> Табысы аз отбасыларына (азаматтарға) тұрғын жайларын ұстауға (жеке тұрғын үйді ұстаудан басқа) және коммуналдық қызметтерді пайдаланғаны үшін тұрғын үй көмегін көрсетудегі төлеу тәртібі.</w:t>
      </w:r>
    </w:p>
    <w:bookmarkStart w:name="z9" w:id="4"/>
    <w:p>
      <w:pPr>
        <w:spacing w:after="0"/>
        <w:ind w:left="0"/>
        <w:jc w:val="both"/>
      </w:pPr>
      <w:r>
        <w:rPr>
          <w:rFonts w:ascii="Times New Roman"/>
          <w:b w:val="false"/>
          <w:i w:val="false"/>
          <w:color w:val="000000"/>
          <w:sz w:val="28"/>
        </w:rPr>
        <w:t>
      4. «Сарысу ауданы әкімдігінің жұмыспен қамту және әлеуметтік бағдарламалар бөлімі» мемлекеттік мекемесі тұрғын үй көмегін алушылардың қорытынды тізбесін жасап, «Сарысу ауданы әкімдігінің қаржы бөлімі» мемлекеттік мекемесіне тиісті қаржы бөлу жөнінде сұраныс береді.</w:t>
      </w:r>
      <w:r>
        <w:br/>
      </w:r>
      <w:r>
        <w:rPr>
          <w:rFonts w:ascii="Times New Roman"/>
          <w:b w:val="false"/>
          <w:i w:val="false"/>
          <w:color w:val="000000"/>
          <w:sz w:val="28"/>
        </w:rPr>
        <w:t>
</w:t>
      </w:r>
      <w:r>
        <w:rPr>
          <w:rFonts w:ascii="Times New Roman"/>
          <w:b w:val="false"/>
          <w:i w:val="false"/>
          <w:color w:val="000000"/>
          <w:sz w:val="28"/>
        </w:rPr>
        <w:t>
      5. Табысы аз отбасыларына тұрғын жайларын ұстауға (жеке тұрғын үйді ұстаудан басқа) және коммуналдық қызметтерді пайдаланғаны үшін берілетін жәрдемақыны төлеуі жергілікті бюджет есебінен осы көмекті көрсетуге көзделген сома шегінде ғана екінші деңгейдегі банктер  арқылы жүзеге асырылады. Ол өтініш берушінің тілегі бойынша тиісті қызмет көрсететін мекемелердің есеп шотына аударылуы мүмкін.</w:t>
      </w:r>
    </w:p>
    <w:bookmarkEnd w:id="4"/>
    <w:p>
      <w:pPr>
        <w:spacing w:after="0"/>
        <w:ind w:left="0"/>
        <w:jc w:val="both"/>
      </w:pPr>
      <w:r>
        <w:rPr>
          <w:rFonts w:ascii="Times New Roman"/>
          <w:b w:val="false"/>
          <w:i w:val="false"/>
          <w:color w:val="ff0000"/>
          <w:sz w:val="28"/>
        </w:rPr>
        <w:t xml:space="preserve">      Ескерту. 5-тармаққа өзгерту енгізілді - Сарысу аудандық мәслихатының 2010.09.21 </w:t>
      </w:r>
      <w:r>
        <w:rPr>
          <w:rFonts w:ascii="Times New Roman"/>
          <w:b w:val="false"/>
          <w:i w:val="false"/>
          <w:color w:val="ff0000"/>
          <w:sz w:val="28"/>
        </w:rPr>
        <w:t>№ 42-9</w:t>
      </w:r>
      <w:r>
        <w:rPr>
          <w:rFonts w:ascii="Times New Roman"/>
          <w:b w:val="false"/>
          <w:i w:val="false"/>
          <w:color w:val="ff0000"/>
          <w:sz w:val="28"/>
        </w:rPr>
        <w:t xml:space="preserve"> Шешіммен.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